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3e5d" w14:textId="50c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01 декабря 2025 года № а-12/243 "Об утверждении тарифов на оказание специальных социальных услуг по Атбасарскому району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8 апреля 2026 года № а-4/67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тарифов на оказание специальных социальных услуг по Атбасарскому району на 2026 год" от 01 декабря 2025года № а-12/243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Атбасарскому району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лиц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детей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