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7046" w14:textId="3c67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установлении права ограниченного целевого пользования (публичный сервитут) на земельные участки для проведения операций по разведке твердых полезных ископаемых частной компании "Teniz Resources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7 апреля 2026 года № а-4/61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рассмотрев заявление частной компании "Teniz Resources Ltd",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частной компании "Teniz Resources Ltd" право ограниченного целевого пользования (публичный сервитут), для разведки твердых полезных ископаемых, сроком до 08 мая 2031 года, без изъятия у собственников земельных участков и землепользователей, согласовать заявителю с ними самостоятельно, на земельные участки общей площадью – 7656,0 га, расположенные по адресу: Атбасарский район, в административных границах Полтавского и Покровского сельских округов.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"Teniz Resources Ltd" соблюдать требования законодательства Республики Казахстан при использовании земельных участков в целях разведки твердых полезных ископаемых.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Атбасарского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