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d6e5" w14:textId="f4cd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Атбасарского района от 12 апреля 2024 года № 4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20 февраля 2026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"Об объявлении чрезвычайной ситуации природного характера местного масштаба" от 12 апреля 2024 года № 4 (зарегистрировано в Реестре государственной регистрации нормативных правовых актов под № 195534).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