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bdba" w14:textId="7f8b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22 декабря 2025 года № С 52-3 "О бюджете Кенесского сельского округа Аккольского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10 марта 2026 года № С 55-3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22 декабря 2025 года № С 52-3 "О бюджете Кенесского сельского округа Аккольского района на 2026-2028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Кенесского сельского округа Аккольского района на 2026-2028 годы, согласно приложению 1 соответственно, в том числе на 2026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58 548,0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58 958,1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