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c3a9" w14:textId="23ec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№ С 52 -1 от 22 декабря 2025 года "О бюджете города Акколь Аккольского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10 марта 2026 года № С 55-2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города Акколь Аккольского района 2026-2028 годы" от 22 декабря 2025 года № С 52-1,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2026-2028 годы,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409 611,0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429 614,9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-20 003,9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20 003,9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