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8218" w14:textId="4388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Кокшетау от 23 декабря 2025 года № С-28/7 "О бюджете поселка Станционный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19 марта 2026 года № С-32/4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Кокшетау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Кокшетау "О бюджете поселка Станционный на 2026-2028 годы" от 23 декабря 2025 года № С-28/7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Станционный на 2026–2028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180 450,7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159 490,7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180 563,8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№С-32/4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№С-28/7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Станционный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