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1f0" w14:textId="32c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23 декабря 2025 года № С-28/6 "О бюджете Красноярского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марта 2026 года № С-32/3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бюджете Красноярского сельского округа на 2026-2028 годы" от 23 декабря 2025 года № С-28/6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2026–2028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–609 335,6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133 579,7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475 701,9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615 835,9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6 500,3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