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57419" w14:textId="a0574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льготы по оплате проезда отдельной категории граждан города Кокшетау на общественном транспорте (кроме такси) в городе Кокшетау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постановление акимата города Кокшетау Акмолинской области от 2 февраля 2026 года № А-2/198 и решение Кокшетауского городского маслихата Акмолинской области от 30 января 2026 года № С-30/2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транспорте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акимат города Кокшетау ПОСТАНОВЛЯЕТ и маслихат города Кокшетау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льготу по оплате проезда следующим категориям граждан города Кокшетау на общественном транспорте (кроме такси) в городе Кокшетау: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ветераны Великой Отечественной войны-бесплатный проезд;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супруге (супругу) умершего лица с инвалидностью вследствие ранения, контузии, увечья или заболевания, полученных в период Великой Отечественной войны, или лица,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 – бесплатный проезд;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– бесплатный проезд;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– бесплатный проезд;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– бесплатный проезд;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матерям, имеющим четырех и более совместно проживающих несовершеннолетних детей – бесплатный проезд;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детям школьного возраста из многодетных малообеспеченных семей – бесплатный проезд;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детям с инвалидностью до 18 лет, а также лицам осуществляющим уход за ребенком с инвалидностью (получателям пособия) - бесплатный проезд;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почетным гражданам города Кокшетау – бесплатный проезд;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ветеранам боевых действий на территории других государств – бесплатный проезд;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лицам, принимавшим участие в ликвидации последствий катастрофы на Чернобыльской атомной электростанции в 1986 – 1987 годах, других радиационных катастроф и аварий на объектах гражданского или военного назначения, а также участвовавшие непосредственно в ядерных испытаниях – бесплатный проезд;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жертвам политических репрессий, пострадавшим от политических репрессий, имеющим инвалидность или являющимся пенсионерами – бесплатный проезд;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Героям Социалистического Труда и лицам, удостоенных звания "Қазақстанның Еңбек Ері" - бесплатный проезд;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пенсионерам по возрасту – бесплатный проезд;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опекунам лиц с инвалидностью, признанным судом недееспособными и назначенным в порядке, установленном законодательством Республики Казахстан – бесплатный проезд;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лицам с инвалидностью 2 и 3 группы - бесплатный проезд.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Признать утратившим силу совместное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Кокшетау Акмолинской области от 28 мая 2024 года № А-5/658 и решение Кокшетауского городского маслихата Акмолинской области от 28 мая 2024 года № С-12/7, с изменением, внесенным совместным постановлением акимата города Кокшетау Акмолинской области от 30 декабря 2024 года № A-12/1571 и решением маслихата города Кокшетау Акмолинской области от 30 декабря 2024 года № С-19/2.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Предоставить вышеуказанным категориям граждан города Кокшетау персонифицированные льготные карты.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жилищно-коммунального хозяйства, пассажирского транспорта и автомобильных дорог города Кокшетау" принять необходимые меры, вытекающие из настоящего совместного постановления акимата города Кокшетау и решения маслихата города Кокшетау в порядке, установленном законодательством Республики Казахстан.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Определить источником финансирования городской бюджет.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совместное постановление акимата города Кокшетау и решение маслихата города Кокшетау вводится в действие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Кокшетау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Кумпекеев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 председателя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маслихата города Кокшетау восьмого созыва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Есенова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