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5b820" w14:textId="e95b8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субсидируемых пестицидов, биоагентов (энтомофагов) и норм субсидий на 1 литр (килограмм, грамм, штук) пестицидов, биоагентов (энтомофагов)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15 мая 2026 года № А-5/203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марта 2020 года №107 "Об утверждении Правил субсидирования повышения урожайности и качества продукции растениеводства" (зарегистрирован в Реестре государственной регистрации нормативных правовых актов №20209),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субсидируемых пестицидов, биоагентов (энтомофагов) отечественного производства и нормы субсидий на 1 литр (килограмм, грамм, штук) пестицидов, биоагентов (энтомофагов) на 2026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перечень субсидируемых пестицидов, биоагентов (энтомофагов) иностранного производства и нормы субсидий на 1 литр (килограмм, грамм, штук) пестицидов, биоагентов (энтомофагов) на 2026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Акмолинской области.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акима Акмолинской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№А-5/203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пестицидов, биоагентов (энтомофагов) отечественного производства и нормы субсидий на 1 литр (килограмм, грамм, штук) пестицидов, биоагентов (энтомофагов) на 2026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пестицида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пестицидов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на 1 литр (килограмм, грамм, штук) пестицида,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(литр, килограмм, грамм, штук)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АГАМАГГАН, концентрат эмульсии.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АПИС,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Буриза, масляная дисперсия.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 5 грамм/литр + йодосульфурон - метил - натрия, 1, 0 грамм/литр + тиенкарбазон - метил, 10 грамм/литр + ципросульфамид (антидот),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6666,6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ГАЛЛАНТНЫЙ, 75% сухой текучий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545 грамм/килограмм + метсульфурон - метила, 164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ГОРЕЦ,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ДАГОН,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Даларан,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25 грамм/литр + амидосульфурон, 100 грамм/литр + мефенпир - диэтил - антидот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грамм/литр + имазамокс,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ПРОТЕКТ,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грамм/литр+ 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ЗЕНИТ,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КАРАБОР, масляный концентрат эмульсии.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грамм/литр + фенмедифам, 63 грамм/литр + десмедифам, 21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КАРАВАН,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КАТРАНАТИР,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700 грамм/килограмм + тифенсульфурон - метил, 125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КЛАСТРО,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КЛОРИД, водный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КОРВЕТ,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 4%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ЛИНКОР,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ЛЯТРИН,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МБМ,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эфир, 600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МЕТСУМЕТ,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МЭДЖИК,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клоквинтосет-мексил (антидот), 47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6982,76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фенклоразол - этил (антидот), 35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10231,2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11785,72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ОЛРАЙТ 57%,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пропаргит, 570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300 грамм/литр + флорасулам, 3,7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4264,28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РАДУГА,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грамм/литр + эпоксиконазол, 62,5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Экстра,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 (дибромид),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*СПРУТ ЭКСТРА,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 33%,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 4%,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ТИРАКС ДУО,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ДУО,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ТРИО,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80 грамм/литр + тебуконазол, 160 грамм/литр + ципроконазол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ТОНГАРА,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 (дибромид),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ТРЕНТ,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750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ФЛЭКС ЭКСПЕРТ,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 60 %,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эмульсия масляно-водная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ЭСПЕРО,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 + альфа-циперметрин,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13339,28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грамм/литр + флорасулам, 7,4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ЯГУАР, эмульсия масляно-водная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препараты, имеющие государственную регистрацию двойного назначения и используемые, как гербицид и десикант;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препараты, имеющие государственную регистрацию двойного назначения и используемые, как инсектицид и как препараты, разрешенные для применения против вредителей запасов в складских помещениях товаропроизводителей сельскохозяйственной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имеющие государственную регистрацию двойного назначения и используемые, как инсектицид и как препараты, разрешенные для применения против вредителей запасов на предприятиях в системе хлебопродуктов;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препараты, имеющие государственную регистрацию двойного назначения и используемые, как инсектицид и фунгицид;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 препараты, имеющие государственную регистрацию двойного назначения и используемые, как инсектицид и препарат для предпосевной обработки.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№А-5/203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пестицидов, биоагентов (энтомофагов) иностранного производства и нормы субсидий на 1 литр (килограмм, грамм, штук) пестицидов, биоагентов (энтомофагов) на 2026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пестицида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действующих веществ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на 1 литр (килограмм, грамм, штук) пестицида,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(литр, килограмм, грамм, штук)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750, 75%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МЦПА, 750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Bang Prothazole,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210 грамм/литр + тебуконазол, 210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Bang Topazine,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тербутилазин 370 г/л + топрамезон 30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DARINA,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EVA PLUS,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имидоклоприд 300г/л + лямбда-цигалотрин 100г/л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FORTEK,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LERO,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LIBRO,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клоквинтоцет-мексил, 72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MAKS PLUS,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VEPR 540,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грамм/литр + эпоксиконазол, 62,5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АБАЛОН, 1,8%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АБРИС, 25%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грамм/литр + флорасулам, 7,4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АВАКСС, концентрат эмульсии.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АВАТАР, 35%,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95 г/л + хизалофоп-п-этил, 25 г/л + кломазон, 230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АВЕСТАР, 10%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 12 %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фенклоразол-этил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АГРАСТАР,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АГРИС,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 57 грамм/литр + имидаклоприд 210 грамм/литр + лямбда-цигалотрин 105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 АДМИРАЛ, концентрат эмульсии.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пирипроксифен, 100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 ЛИДЕР, водно-диспергируемые гранулы.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г/кг + тиаметоксам, 150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АГРОШАНС,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грамм/литр МЦПА кислоты, в виде диметиламинной, калиевой и натриевой солей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 10% водный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АДАЛТ,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АДВАНС,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флутриафола, 800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АЗОРРО,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300 грамм/литр + азоксистробина,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9348,15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АЙДОК,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(малолетучие эфиры С7-С9 ), 550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 ФОРТЕ, водный концентрат.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смеси аминных солей, 550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2586,21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АЙТРИБУМ,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АКАРИН, 3,6% 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АККОРД,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АКРАМАЙТ, 48 %, с.к.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Бифеназат 480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050,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грамм/литр + клоквинтоцет-мексил (антидот), 12,5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АЛГОРИТМ,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кломазон,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**АЛИОТ,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малатион, 570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АЛЛЕРТ, сухая текучая суспензия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АЛСИОН,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АЛТАИР,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(2-этилгексиловый эфир), 300 грамм/литр + флорасулам, 6,25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АЛЬВЕРДЕ,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метафлумизон,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АЛЬФАПЛАН,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СУПЕР 33%,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АЛЬФАШАНС,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АМАДЕУС,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грамм/литр+ 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АМЕТИСТ суспензионный концентрат.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АМИДА,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25 грамм/литр + амидосульфурон, 100 грамм/литр + мефенпир - диэтил - антидот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АМИНСПРЕЙ,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1551,73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 (15%),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АМПЛИГО 15, масляный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100 грамм/литр + 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АНИМА, микрокапсульная суспензия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100 грамм/литр + 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АНТАРЕС,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кислота,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АПИС,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АПРОВАТОР,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 (антидот), 11,25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АРБАЛЕТ, 60% смачивающийся порошок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АРГАМАК, водно- 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АРГО, микроэмульсия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80 грамм/литр + клодинафоп - пропаргил, 24 грамм/литр + мефенпир - диэтил (антидот),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8650,07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АРГУМЕНТ СТАР,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АРДГЛИФ,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АРИЛОКС,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АРИСТОКРАТ СУПЕР,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СУПЕР, эмульсия масляно-водная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Армцид Плюс, в.д.г.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100 г/кг + люфенурон, 400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АРНИ, к.с.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бета-цифлутрин, 60 г/л + тиаметоксам, 180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7241,38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АРУДИФ, с.к.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АСПИД,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АССОЛЮТА, м.к.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2-этил-гексилового эфира, 300 грамм/литр + флорасулам, 5,35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3232,76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 ПРАЙМ, масляный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(сложный 2-этилгексиловый эфир), 410 грамм/литр +флорасулам,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АСТЭРИКС,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грамм/литр + флорасулам, 7,4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АТРИУМ, в.д.г.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атразин, 900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***АХИЛЛЕС,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 200, растворимый порошок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АЦЕТАЛ ПРО,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ГОЛД 120,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120 грамм/литр + мефенпир - диэтил (антидот), 33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БАГИРА, м.к.э.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125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4655,17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СУПЕР 100,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БАЗУКА,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БАЙСАТ 540, в.р.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изопропиламинной и калийной солей,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БАЙТАН, к.с.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397 г/л + триадименол, 97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8275,86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водно-суспензионный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БАКЛЕР, концентрат микроэмульсии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200 грамм/литр+ метконазол,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БАКСИГА 32,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флорпирауксифен-бензил, 12,5 грамм/литр + пеноксулам,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СУПЕР,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кислота, 410 грамм/литр + флорасулам,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грамм/литр + флорасулам, 7,4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ФОРТЕ,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300 грамм/литр + пиклорам, 37,5 грамм/литр + флорасулам, 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БАЛИЙ, к.м.э.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180 г/л + азоксистробин, 120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БАНЗАЙ,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в.д.г.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ГОЛД, в.д.г.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 10%,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БАРЫС ФОРТЕ,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БАСТА, 15%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БЕКАНО, к.с.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индазифлам 500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91857,5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БЕЛИССИМО 2.0,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200 грамм/литр + клоквинтоцет-мексил,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7370,69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БЕЛЛАТОР, в.р.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9089,29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 ЛАЙТ,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клоквинтоцет-мексил (антидот), 23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4836,21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БЕЛЛИСИМО, э.м.в.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5818,97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флубендиамид,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БЕНАГРО,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 Гур, в.д.г.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БЕНЕВИЯ,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БЕНИТО,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БЕНТАСИЛ,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БЕРЕТТА, м.д.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бифентрин, 60 г/л + тиаметоксам, 40 г/л + альфа-циперметрин, 30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7343,75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БЕРКУТ,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БЕСКАР, к.с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317 г/л + пираклостробин, 83 г/л + ципроконазол, 97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11896,55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БЕСТУТАКС,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грамм/литр + десмедифам, 70 грамм/литр + фенмедифам, 90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22, мас.к.э.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110 г/л + фенмедифама, 110 г/л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 масляный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грамм/литр + фенмедифам, 63 грамм/литр + десмедифам, 21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БЕТАШАНС ТРИО,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грамм/литр + десмедифам, 71 грамм/литр + фенмедифам, 91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ТОП,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 заводская бинарная упаковка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564 грамм/литр + триасульфурон,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БИММЕР,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БИНГО, к.с.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бета-цифлутрин, 125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БИНГО,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Биолан Супер, в.р.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кислоты, 447 г/л + дикамба, 156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БИСЕКТ, к.с.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Бисульда Плюс 175, к.с.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флорасулам, 75 г/л + флуметсулам, 100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22,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100 грамм/литр + фенмедифам,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300, масляный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150 грамм/литр + фенмедифам,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грамм/литр + десмедифам, 70 грамм/литр + фенмедифам, 90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БОЛЕРО, с.э.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этилгексилового эфира 453 г/л + флорасулам 7,4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БОЛИВЕР, 50% в.д.г.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9821,43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563 грамм/килограмм + флорасулам, 187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БОМБАРДИР 220, с.к.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94 г/л + тиаметоксам, 126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125 грамм/литр + имидаклоприд, 100 грамм/литр + клотианидин,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грамм/литр+ 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БОСФОР,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10%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СУПЕР,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клоквинтоцет-мексил, 72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хлороталонил,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микроэмульсия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БРОПАК,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200 грамм/литр + МЦПА,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БРЭМБО,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552 грамм/литр + дикамба,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2068,97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Бульдог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ЭКСТРА 75 %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Буриза м.д.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 5 грамм/литр + йодосульфурон - метил - натрия, 1, 0 грамм/литр + тиенкарбазон - метил, 10 грамм/литр + ципросульфамид (антидот),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1551,73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ВАНТАКОР, к.с.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 600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ВАНТЕКС, м.к.с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гамма-цигалотрин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ВАРИАТОР,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ВАРРАНТ, водный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ВАРРО,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500 грамм/литр+ карбендазим,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8275,86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ВЕКТОР, к.с.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110 г/л + лямбда-цигалотрин, 55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12931,04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11,3 грамм/килограмм + тиенкарбазон - метил, 22,5 грамм/килограмм + мефенпир - диэтил - антидот, 135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СУПЕР,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грамм/литр + тиенкарбазон-метил, 7,5 грамм/литр + мефенпир-диэтил (антидот),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ВЕРИМАРК,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ВЕРСУС ДУО к.с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г/л + тиофанат-метил, 250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7758,62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ВЕРТИМОС ИКС,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20 г/л + ацетамиприд, 40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ВИВАТ 48%, в.р.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+ 2,4 Д, 357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ВИКТОРИ, в.р.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изопропиламинная соль 480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ВИЛЛАН СУПЕР, 10%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ВИНКА ХЛОРАНТРАНИЛИПРОЛ, к.с.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ВИНКИ ТАЙГЕР, к.с.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175 г/л + трифлоксистробин, 150 г/ 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ВИРТЭНТО 400, с.к.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изоциклосерам, 400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ВИТЯЗЬ,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ВОЛЬНИК, в.р.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ВОСТОРГ, к.с.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г/л клотианидина + 100 г/л лямбда-цигалотрина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ВУЛКАН, в.д.г.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ГАВАНЬ ПЛЮС,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ГАЙТАН,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ГАЛИОН,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грамм/литр+ пиклорам,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ГАЛЛАНТНЫЙ, 75% с.т.с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 СУПЕР 108,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галоксифоп-Р-метил, 108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ГАЛОШАНС,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104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ГАМБЕЙ,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ГАМБИТ,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ГАНИМЕД,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ГАРДА к.с.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387 г/л + альфа циперметрин, 47 г/л + тиаметоксам, 67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7758,62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грамм/литр + тербутилазин 187, 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545 грамм/килограмм + метсульфурон - метила, 164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 СУПЕР,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ПРАЙМ, к.с.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142 г/л + тиаметоксам, 257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12155,17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ГЕЗАДЕКС, к.с.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ГЕЗАТРИН 500, с.к.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ГЕЙЗЕР,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 + хизалофоп-п-этил 45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9227,22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905,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ГЕКСИЛЕН 905,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ЭКСТРА,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1551,73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ГЕЛИФАС,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галоксифоп-Р-метил, 108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ГЕПАРД,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фенклоразол-этил 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 900,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900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ГЕРБАСТАР, в.д.г.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ГЕРБИКС, в.к.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грамм/литр МЦПА кислоты, в виде диметиламинной, калиевой и натриевой солей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грамм/литр МЦПА кислоты, в виде диметиламинной, калиевой и натриевой солей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 в виде смеси калиевой и натриевой солей,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ГРАНД,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500 грамм/литр + клопиралид,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водно-суспензионный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4 %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540,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ФОРТЕ 757,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Глифор Форте, в.р.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540, в.к.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ГЛИФОСАТ-ГОЛД,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калийная соль глифосата, 690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ГЛИФОШАНС СУПЕР,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2Е,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480,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9233,65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ГОЛДПЛАН, 20 % водорастворимый порошок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ГОПЛИТ, к.с.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115 г/л + ацетамиприд, 95 г/л+ тиаметоксам, 65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150 грамм/литр + МЦПА, 350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ГОРЕЦ, в.р.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 (антидот),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ГОТИКА,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ГРАМИНИОН,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ГРАНАТ, в.д.г.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ГРАНБЕРГ,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 ЭКСТРА 540,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 СУПЕР,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 23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Гран-при, в.д.г.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грамм/килограмм+ тифенсульфурон-метил,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ГРАСИДИМ,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ПРЕМИУМ,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грамм/килограмм + трибенурон - метил, 261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водно-гликолевый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9089,29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60%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ЭКСТРА 2,4-Д, в.р.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1551,73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ЭФИР,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ГРИНСТАР ГОЛД,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ГРОЗНЫЙ, в.д.г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9821,43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ГУНСЯО, 10%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ГЮХАРАД, 5%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ДАБСПРЕЙ,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+ 2,4 Д, 357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ДАГОН,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ДАКЛОПРИД 20%, водный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ДАМБА,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ПАУЕР,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 + гамма-цигалотрин, 6,4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Д–АРМОН–Эфир, 72%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720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ДЕЗИМИН 2.5,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ДЕЙМОС,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ДЕКСТЕР,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106 грамм/литр + ацетамиприд, 115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ДЕЛЕГАТ,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 (антидот),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ДЕЛИК, 240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галоксифоп-Р-метил,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 250,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ДЕЛЛЕР, в.г.р.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дикамбы кислота, 88,5 г/л + пиклорама кислота, 8,5 г/л + клопиралида кислота, 177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ДЕНТАЙР, в.р.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ДЕССЕНЛИН, 48%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ДЕТОКС 75%, в.р.к.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МЦПА, 750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ЭКСПЕРТ,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ДЖАЛЕНТРА, к.с.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бифентрин, 159 г/л + хлорантранилипрол, 106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30768,37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ДЖЕРОНИМО, в.д.г.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 250 г/кг + бифентрин 250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2, 4 - Д, 357 грамм/литр + дикамба, 124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диметиламинной соли, 344 грамм/литр + дикамбы кислота в виде диметиламинной соли,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ДИАМИН, 72%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1551,73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ДИАНАТ, 48%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*ДИКОШАНС,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 (дибромид),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ДИМЕТРОН,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410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ДИМИПРИД, 70%,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ДИНАМИТ, 48% с.к.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ДИОМА,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грамм/литр + имазамокс,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ФОРТЕ,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сложного эфира, 410 грамм/литр + флорасулам, 5 грамм/литр + флуроксипир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3232,76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ДИТОКС,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ДИФЕРОН, с.к.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диафентиурон, 500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ДИФИЛАЙН,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ДИФУЗ, 48%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ДИШАНС,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ДОБЕРМАН, к.с.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130 г/л + имидаклоприд, 70 г/л + альфа циперметрин, 147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10344,83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ДРАГУН,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ДРАЙВЕР, в.д.г.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ДРАКОН, 77%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770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ГОЛД 960,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ПРОТЕКТ,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грамм/килограмм + тифенсульфурон - метил, 150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ДУШАНС,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ЕВРО-ЛАЙТНИНГ, 4,8%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ПЛЮС, 2,4%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грамм/литр + имазапир, 7,5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 ПЛЮС, в.р.к.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грамм/литр + имазапир, 7,5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ЕЛНУР-Д,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ЕССЕНЗЛАК, 4%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ЕССЕНЛИВЕР, в.д.г.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9821,43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ЕССЕНСЕКОР, 70%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ЕССЕНТАПИР, 10%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ЖОЙКЫН, в.р.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ДАРА, в.д.г.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747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*ЖОЙКЫН МЕГА 60%, в.р.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соль),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грамм/литр+ 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ЗЕБРА 400,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галоксифоп-Р-метил, 108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 ИКС,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галоксифоп-Р-метил, 108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ЗЕНИТ,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ЗЕНКОШАНС,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ЗЕНОН АЭРО,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125 грамм/литр + триадимефон,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с.п.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 ПИК,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ЗЛАКОСУПЕР 7,5%, эмульсия масляно-водная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ЗЛАКОФОРТЕ 100,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 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ЗОЛОТОЙ ДРАКОН, в.р.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ЗОНТРАН,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ИЗУМИ с.к.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ИЛИОН,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в виде 2-этилгексилового эфира ,90 грамм/литр + имазамокс,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11804,36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 100, водный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ИМАЗОШАНС,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ИМИГЕРБ, в.р.к.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 ПЛЮС,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грамм/литр+ 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ИМИДОР, 20% водный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ИМПАКТ, 25%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СУПЕР,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ИМПЕРА,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 100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ИМПЕРАТОР, 20 % в.к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 30,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300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ИНСЕКТОР,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ИНТЕГРАЛ,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 57 грамм/литр + имидаклоприд 210 грамм/литр + лямбда-цигалотрин 105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ИРВИН,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грамм/литр + тербутилазин 187, 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ИТАРР 80,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 (антидот),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КАДИМ 240,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500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КАЙМАН, в.д.г.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600 г/кг + флорасулам, 200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43956,52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 540,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КАЛИНА, к.с.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3.0, в.д.г.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350 грамм/килограмм + тифенсульфурон, 350 грамм/килограмм + метсульфурон-метил, 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104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КАПРИ, к.с.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350 г/л + триадименол, 70 г/л + пираклостробин, 80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8793,11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2,4%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грамм/литр + имазапир, 7,5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КАРАВАН, к.с.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КАРАТЕЛЬ,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КАРАТОШАНС,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 СУПЕР 100,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050,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ЗЕОН 050, с.к.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КАРБУЗИН, 70% смачивающийся порошок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КАРДИНАЛ,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КАРИШАНС,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500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ПРЕМИУМ,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410 грамм/килограмм + тифенсульфурон-метил, 140 грамм/килограмм + флорасулам 200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47844,83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ПРО в.д.г.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600 г/кг + флорасулам, 150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43956,52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ФОРТЕ, в.д.г.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375 грамм/килограмм + тифенсульфурон - метил, 375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ЭКСПРЕСС, в.д.г.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670 грамм/килограмм + тифенсульфурон - метил, 80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40603,45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КАССАР ПРО,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390 грамм/килограмм + трибенурон - метил, 260 грамм/килограмм + амидосульфурон, 100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43965,52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КАССИУС, водорастворимый порошок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КАТРАНАТИР,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КАТРОС,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КАТТЕНГ,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(2-этилгексиловый эфир), 452,42 грамм/литр + флорасулам, 6,25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Квелекс 200, в.д.г.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галаксифен-метил, 104,2 г/кг + флорасулам, 100 г/кг + клоквинтосет кислоты, 70,8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КВИКСТЕП,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грамм/литр + галоксифоп-п-метил,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КЕНТАВР, в.д.г.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 натрия 700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КЕРБЕН 500, к.с.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КЕРУЕН, м.к.с.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100 грамм/литр + 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ЛАЙТ,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ФОРТЕ,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137 грамм/литр + хизалофоп-п-этил, 73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5948,28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КИНЖАЛ, к.с.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125 г/л+ эмамектин бензоат, 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КИНОКС, водный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КИНФОС,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300 грамм/литр + бета-циперметрин,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КЛЕВЕРОЛ, к.с.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 200 г/л + тиаметоксам 200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КЛЕТОШАНС,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КЛИАРАП,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КЛИНСПРЕЙ ЭКСТРА, в.г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960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100, 10 %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КЛИНЧ, в.д.г.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750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КЛОБИ ПЛЮС, к.с.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клотианидин, 100 г/л + бифентрин, 100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 ПЛЮС,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КЛОДИМАКС,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КЛОНРИН,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 150 г/л + зета-циперметрин 100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КЛОПЭФИР,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кислота, 410 грамм/литр + клопиралид, 40 грамм/литр в виде сложных 2-этилгексиловых эфиров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КЛОРИД, водный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КЛОРИТ, в.р.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КЛЭРИТИ,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КОБАЛЬТ, к.м.э.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КОГОРТА, водно-гликолевый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330 г/л +фомесафен, 150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КОЙРА, к.с.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фипронил, 250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концентрат микроэмульсии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КОМАНДОР 70 %, в.д.г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КОМБАТ 550,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КОМИССАР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КОНВИЗО 1, м.д.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форамсульфурона, 50 г/л + тиенкарбазон-метил, 30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КОНСОРТ, к.с.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200 г/л+ карбендазим, 300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5096,98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КОНФИДОР, 20% водный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38 грамм/литр + хлоримурон-этил 12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9622,2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КОПРОТЕКТ,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210 грамм/литр + тебуконазол, 210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КОРАГЕН,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КОРАЛЛ Д,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КОРВУС,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9310,35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КОРНЕГИ,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тербутилазин, 250 грамм/литр, 2,4-Д кислота в виде сложного 2-этилгексилового эфира 80 грамм/литр, никосульфурон,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КОРОЛЬ 400, с.к.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 200 г/л + тиаметоксам 200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КОРОЛЬ ПРЕМИУМ, к.с.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КОРРЕКТОР,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СУПЕР,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400 грамм/литр + имазамокс,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КОРСО 72%, в.р.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722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1551,73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имазамокс, 22,4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КОСЕЙТ 770, с.п.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гидроксид меди, 770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КОСМИК ТУРБО,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кислота по натриевой соли,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КОУИН,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КРАФТ,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изопропиламинной и калийной солей,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КРЕДО,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КРЕЙСЕР, 20% водный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КРЕЙЦЕР,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650 грамм/килограмм + тефенсульфурон-метил, 60 грамм/килограмм + флорасулам 40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КРУЦИФЕР,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267 грамм/литр+ пиклорама, 67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КУДЕСНИК, 70% в.д.г.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 натрия 700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КУМПАРСИТА,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125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КУНГФУ, 54%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КУПАЖ,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КУПОЛ ЭКСТРА,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106 грамм/литр + ацетамиприд, 115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ЛАЗУРИТ, смачивающийся порошок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СУПЕР, концентрат наноэмульсии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УЛЬТРА,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ЛАЙНЕР ЭКСТРА,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мезосульфурон, 30 грамм/килограмм + йодосульфурон-метил-натрий, 6 грамм/килограмм + мефенпир-диэтил (антидот), 90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ЛАМБАДА,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(2-этилгексиловый эфир), 300 грамм/литр + флорасулам, 6,25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ЛАНТУС, к.с.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200 г/л + тиофанат-метил, 200 г/л + металаксил, 100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6982,76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ЛАНТУС ФОРТЕ, к.с.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боскалид, 57 г/л + тиофанат-метил, 193 г/л + флутриафол, 247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6594,83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ЛАНЦЕЛОТ 450,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грамм/килограмм + флорасулам, 150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ЛАНЦЕТ, в.р.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ЛАРТ, в.р.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ЛАССО,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микрокапсулированная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60 грамм/литр + клоквинтоцет-мексил, (антидот),40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ЭКСТРА,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грамм/литр + клоквинтоцет-мексил (антидот),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ЛАСТРОЛ, к.с.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100 грамм/литр + 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300,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300 г/л + клоквинтоцет-мексил, 75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9051,73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КОМБИ,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ФОРТЕ 200,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 4%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ЛЕМУР,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квизалофоп-п-тефурил,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ЛЕНОЦЕТ ПЛЮС, к.с.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флуфенацет, 400 г/л + дифлюфеникан, 100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ЛЕОПАРД, в.д.г.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ЛЕРАШАНС,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267 грамм/литр+ пиклорама, 67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ЛИБЕРТИ ПЛЮС,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 ГИБРИД, м.к.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50 грамм/литр + имазапир,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6034,49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ЛИДЕР, смачивающийся порошок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ЛИНКОР,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грамм/килограмм + триасульфурон, 41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ЛИРА, к.с.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417 г/л + тиаметоксам, 83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7758,62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ЛИРУМ 078, с.к.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 60 г/л + абамектин 18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ЛИСТЕГО ПРО 050,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ЛОКУСТИН, к.с.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125 г/л + имидаклоприд, 110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ЛОТОС СУПЕР, к.э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ЛУИДОР,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ЛЯТРИН,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500 грамм/килограмм + амидосульфурон,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43965,52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 ФОРТЕ,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450 грамм/килограмм + амидосульфурон, 210 грамм/килограмм + флорасулам, 90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47844,83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МАГНЕТО,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СУПЕР, в.д.г.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300 грамм/килограмм + трибенурон - метил, 450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МАДЖЕСТИК,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МАЙСТЕР ПАУЭР,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 5 грамм/литр + йодосульфурон - метил - натрия, 1, 0 грамм/литр + тиенкарбазон - метил, 10 грамм/литр + ципросульфамид (антидот),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клоквинтоцет-мексила (антидот),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МАМБА,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МАРЛЕНОПРИДА, 70%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ПЛЮС,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 + пропиконазол,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МАУЗЕР, в.д.г.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грамм/килограмм + трибенурон - метил, 261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230 грамм/килограмм + мезотрион, 570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41379,3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 ПРО,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35 грамм/килограмм + никосульфурон, 120 грамм/килограмм + мезотрион, 370грамм/килограмм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25862,07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МАЧЕТЕ,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МАЭСТРО 135,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3392,86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МБМ,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эфир, 600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МЕГАЛИТ, в.р.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267 грамм/литр+ пиклорама, 67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МЕКАР, микроэмульсия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МЕРИТ 45,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пироксулам, 45 грамм/литр + клоквинтоцет - мексил - антидот, 90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 ПЛЮС 960,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МЕТАФОР, в.д.г.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МЕТРИБУТ, к.с.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МЕТСУМЕТ,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МЕЦЕНАТ в.р.к.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750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грамм/литр + никосульфурон,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МИНСТРЕЛ,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200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1642,86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МИТРОН,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МИУРА,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125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МОВЕНТО ЭНЕРДЖИ,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спиротетрамат, 120 грамм/литр + имидаклоприд,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 СУПЕР 230,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МОЕРСТАР, 75% с.т.с.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МОМУС,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грамм/литр МЦПА кислоты, в виде диметиламинной, калиевой и натриевой солей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МОНБЛАНК,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 натрия,42 г/л + феноксапроп-п-этил,72 г/л + клоквинтоцет-мексил,40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МОНОМАКС,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дикамбы кислота в виде диметиламинной соли,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ПРЕМИУМ,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563 грамм/килограмм + флорасулам, 187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670 грамм/килограмм + тифенсульфурон - метил, 80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40603,45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МОСПИЛАН 20%, р.п.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750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МУСТАНГ, 75%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МУСТЕР, с.э.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в виде сложного 2-этилгексилового эфира, 610 г/л + флорасулам, 9,4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МУШКЕТ ПЛЮС,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5 грамм/литр + 2,4-Д-2- этилгексил, 430 грамм/литр + мефенпир-диэтил (антидот),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НАВИЕТ,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НАНДОР,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НАНКИНА,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1551,73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НЕКСУС, в.р.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240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 тефурил 80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НИОФИР СУПЕР,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НИССОРАН 10% с.п.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гекситиазокс, 100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9760,33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биспирибак натрия,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112053,5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СУПРИМ,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Биспирибак натрия 40 грамм/литр + метамифоп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25446,4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НОПАСАРАН, 40%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грамм/литр + имазамокс,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НОРДСТРИМ, в.д.г.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350 г/кг + трибенурон-метил, 200 г/кг+ флорасулам, 80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НУКЕР ПРО,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НУРЕЛЛ Д,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ОБЕРОН РАПИД,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спиромезифен, 228,6 грамм/литр + абамектин, 11,4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 (антидот),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клоквинтосет-мексил (антидот), 47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5818,97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фенклоразол - этил (антидот), 35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 240,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ОКТАВА,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60 грамм/литр + флорасулам 3,6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СУПЕР,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кислоты, 630 грамм/литр (2,4-Д этилгексиловый эфир, 470 грамм/литр) + 2,4-Д кислоты, 160 грамм/литр (диметилалкил-аминная соль)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ОМАЙТ, 57% В.Э.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пропаргит, 570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50%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ОНИКС, 10 % водная суспензия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бета-циперметрин,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ОПТИМО, 20%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ОПТИМУС ПРАЙМ,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галоксифоп-Р-метил, 108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ОРГАНЗА,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100 грамм/литр + лямбда-цигалатрин,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 25, м.д.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ОРИКС,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60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ОРФЕЙ,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13448,28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ОСИРИС, 6,5%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37,5 грамм/литр + метконазол, 27,5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 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 ПЛЮС,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клоквинтоцет-мексил-антидот,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120, в.р.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11120,69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64655,17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УЛЬТРА,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330 грамм/килограмм + имазапир, 150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45258,62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ПАНАМЕРА,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 4 %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ПАРАДЕУС, с.к.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клотианидин, 90 г/л + имидаклоприд, 210 г/л + лямбда-цигалотрин, 105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11120,69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ПЕГАС, 13,5%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3392,86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 7,5% эмульсия масляно-водная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ПЕНДИМЭКС,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ПЕТРА, 5%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ПИКСТАР,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133 грамм/литр + эпоксиконазол,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 2,4-Д, 72%,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1551,73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Пиларвива, к.с.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 170 г/л+ пираклостробин 170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ПИЛАРДЭН,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грамм/литр + клоквинтоцет-мексил (антидот), 12,5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ПИЛАРКИНГ, 20% водный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ПИЛАРКЛОТРИН ZC,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клотианидин, 145 грамм/литр + лямбда-цигалотрин, 135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ПИЛАРКЛЭЙМ, в.г.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ПИЛАРНИНДЗЯ, м.к.с.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ПИЛАРОФ,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ПИЛАРСАТО СУПЕР, в.р.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глифосата изопропиламинная соль, 800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ПИЛАРТЕП,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230 грамм/литр+пираклостробин, 115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ПИЛАРФЕНД ZC, м.к.с.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100 грамм/литр + 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ПИЛАРФЛАМ, к.с.,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ПИЛАРФЛОРА, с.э.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в виде сложного 2-этилгексилового эфира, 453 г/л + флорасулам, 6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водно-суспензионный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ПИНАЗОЛ ПЛЮС,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ПИРЕЛЛИ,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400 грамм/литр + бифентрин,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ПИРИНЕКС СУПЕР,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400 грамм/литр + бифентрин,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125 грамм/килограмм + трибенурон - метил, 625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Подиумакс, м.к.э.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125 г/л + квизалофоп-П-тефурил, 60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ПОЛГАР,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Полиан, м.д.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225 г/л + тифенсульфурон-метил, 76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19396,55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ПРАЙМУР, с.э.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(2-этилгексиловый эфир), 452,42 грамм/литр + флорасулам, 6,25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ПРЕКЕР, к.с.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пропизамид, 500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ПРЕМИУМ,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ПРИАКСОР,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флуксапироксад, 75 г/л + пираклостробин, 150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14033,25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300 грамм/литр + флорасулам, 3,7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ПРИНЦИПАЛ ПЛЮС,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23 грамм/килограмм + никосульфурон, 92 грамм/килограмм + дикамба кислоты, 550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 СУПЕР, с.э.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285 г/л + флуроксипир 30,5 г/л + флорасулам 11,5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(2-этилгексиловый эфир), 300 грамм/литр + флорасулам, 6,25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 720, в.р.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1551,73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ГРАНД,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Д кислота в виде сложного эфира, 440 грамм/литр + карфентразон-этил, 20 грамм/литр + флуросипир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сложного эфира, 510 грамм/литр + флуроксипир, 90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ПРОЗАРО КВАНТУМ,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80 грамм/литр + тебуконазол, 160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ПРОКЛЭЙМ ФИТ 450,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грамм/килограмм + луфенурон, 400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ПРОКСИМУС,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120 грамм/литр + мефенпир - диэтил (антидот), 33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ПРОМЕТЕЙ,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СУПЕР,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УНИВЕРСАЛ, к.м.э.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ПРОПОНИТ ДУО,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грамм/литр + кломазон,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ПРОТЕУС,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100 грамм/литр + дельтаметрин, 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7691,73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125 грамм/литр + азоксистробин, 100 грамм/литр + ципроконазол,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грамм/литр + тебуконазол, 167 грамм/литр + триадименол, 43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4655,17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9089,29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ПУЛЬСАР, 4%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100, 10%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ПУМА-СУПЕР 7,5%, эмульсия масляно-водная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ПУНТО ЭКСТРА,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РАДУГА, м.д.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РАКУРС,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240 грамм/литр + ципроконазол, 160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300,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соль),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РАПИРА, 4%, к.э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грамм/литр + эпоксиконазол, 62,5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РАТНИК,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грамм/литр + десмедифам, 71 грамм/литр + фенмедифам, 91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 80 % в.д.г.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аммонийная соль, 800 г/ 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*РАУНДАП ЭКСТРА 54%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Экстра, в.р.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 (дибромид),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*РЕГЛОН ФОРТЕ 200,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РЕГЛОН ЭЙР 200, в.р.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РЕЗЮМЕ,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РЕЙВ,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 + дифлубензурон,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РЕЙНВЕЛ,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РЕЙНДЖЕР,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г/л + ципроконазол, 80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7974,14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ДУО, 49,7%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РЕМИ 2.0, к.с.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170 г/л + триадименол, 47г/л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4655,17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грамм/литр + флуроксипир,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 ТРИО,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в виде сложного 2-этилгексилового эфира 267 г/л + пиклорам 80 г/л+ аминопиралид 17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22411,2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ФОРТЕ,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375 грамм/килограмм + тифенсульфурон - метил, 375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в.д.г.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545 грамм/килограмм + метсульфурон - метила, 164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РИДАУТ,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аммонийная соль глифосата, 888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РИМКОРН,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РИМУС 25%,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РИСОВОД, м.д.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цигалофоп-бутил, 125 г/л + бенсульфурон-метил, 35 г/л + пеноксулам, 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РИСТОКС, м.д.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30 г/л + цигалофоп-бутил, 150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РИСУЛАМ 250,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РОГОР-С,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РОКИ,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РОНИН,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РОНФОС,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500 грамм/литр + луфенурон,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РОСКАНА, с.э.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85 г/л + эпиксиконазол, 62,5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СУПЕР, 10%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УЛЬТРА, э.м.в.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клоквинтоцет-мексил-антидот,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САЛЬВО,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 315,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300 грамм/литр + лямбда-цигалотрин,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САМУРАЙ СУПЕР,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САМУРЫК 400,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*****САНСЭР КОМБИ,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337 грамм/литр + флутриафол, 78 грамм/литр + клотианидин, 73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7758,62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381 грамм/литр + флутриафол, 117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8275,86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САНШАЙН,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+ 2,4 Д, 356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САПФИР, в.р.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САРАЦИН, э.м.в.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сетоксидим, 450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7758,62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 ЭКСТРА 54%,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САРРЕНДЕР,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50 грамм/литр + имазамокс, 38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 ФОРТЕ, м.д.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30 г/л + хизалофоп-П-этил, 20 г/л + имазапир, 12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9593,47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СВАРОГ, с.э.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в виде сложного 2-этилгексилового эфира, 452 г/л + флорасулам, 6,25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25 грамм/литр + амидосульфурон, 100 грамм/литр + мефенпир - диэтил - антидот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СЕКАЧ, м.д.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25 грамм/литр + амидосульфурон, 100 грамм/литр + мефенпир - диэтил - антидот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600 грамм/килограмм + метсульфурон-метил 150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51724,14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 ПРО,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200 грамм/килограмм + метсульфурон-метил 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30258,62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 ФОРТЕ , в.д.г.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710 г/кг + метсульфурон-метил, 40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18620,69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СЕРАПЕН,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100 г/л + клоквинтосет-мексил (антидот), 25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СЕРАПЕН ПЛЮС,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г/л + флорасулам, 5 г/л +клоквинтоцет-мексил (антидот), 11,25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СЕРП, в.р.к.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СИЗАРО,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 125 г/л, тебуконазол 125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240 грамм/литр + эпоксиконазол, 160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СКАЙСТАР,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250,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СКАРАБЕЙ, с.э.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300 г/л + эсфенвалерат, 88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ПРО,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162 г/л + клодинафоп-пропаргил, 80 г/л + клоквинтоцет-мексил, 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8275,86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УЛЬТРА,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 этил, 170 грамм/литр + клодинафоп-пропаргил, 48,5 грамм/литр + клоквинтоцет-мексил (антидот), 57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8275,86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клоквинтоцет-мексил, 72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СКУТУМ, с.к.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фипронил, 250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СМИЛОДОН,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60 г/л + клоквинтосет-мексил (антидот), 15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СНАЙПЕР, в.д.г.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СОБОЛЬ, водная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750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 ПРО,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СОЛИГОР,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224 грамм/литр + тебуконазол, 148 грамм/литр + протиоконазол, 53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претилахлор, 300 грамм/литр + пирибензоксим,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4655,17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СОНДЕЛЕКТ,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116,2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48%,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СОНХУС,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СПАРРИНГ, м.д.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150 г/л +фипронил, 90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СПАРТА, в.д.г.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375 г/кг + метсульфурон-метил, 135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ЛАЙТ,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367 грамм/литр + клопиралид, 124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3801,73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ФОРТЕ,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27737,07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 (дибромид),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4318,97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СПРИНТ 240,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*СПРУТ ЭКСТРА,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СТАЗИС,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СТАНИС ПРО, в.д.г.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 400 г/кг, тифенсульфурон-метил 200 г/кг, метсульфурон-метил 150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56896,55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ГРАНД,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флорасулама, 104 грамм/килограмм, трибенурон-метила, 500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ФЛО,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(сложный 2-этилгексиловый эфир), 418 грамм/литр+ флорасулама, 12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СТАУТ,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грамм/литр + тербутилазин 187, 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СТИЛЕТ,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100 г/л +абамектин, 40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СТИРАП, 45%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СТОУН 300, в.р.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водный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 ДУО,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680 грамм/килограмм + метсульфурон-метил, 70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10 %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СТРИГ, 72 %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1551,73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2, 4 - Д, 357 грамм/литр + дикамба, 124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СТРОБИШАНС ПРО,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СТЭЙТ, м.к.с.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СУНКАР 400, к.к.р.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 АЛЬЯНС,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СУПЕРКОРН,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150 грамм/литр + никосульфурон, 60 грамм/литр + тифенсульфурон-метил, 11,25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12068,97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СУПЕРМЕН, в.р.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1551,73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СУПЕРМЕТ ЭКСТРА,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СУПЕРСТАР,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*СУХОВЕЙ,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 (дибромид),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СЭМПАЙ,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Сэнтиум 600, в.р.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600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8793,11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СЭНТИУМ,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 100,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 ЭКСТРА,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ТАЙГЕР, э.м.в.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клоквинтоцет-мексил-антидот,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 90 грамм/литр + клодинафоп - пропаргил 90 грамм/литр + мефенпир - диэтил 44 грамм/литр (антидот)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ТАЙРА,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ТАЛАКА 100,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ТАЛАНТ,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ТАЛГАМ 240,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ТАЛИСМАН,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ТАМПЛИЕР, м.д.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90 г/л +флуметсулам, 24 г/л + флорасулам, 18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9611,61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ТАНДЕМ PRO,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ТАНРЕК,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ТАНТО,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ацифлуорфен,320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ТАПИР, 10% водный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ТАПИРОШАНС,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ТАУЭРСПРЕЙ, 85%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850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*ТАЧДАУН 500,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кислота в виде калийной соли,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ТВИСТ,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ТЕБАЗ ПРО, с.к.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г/л + тебуконазол, 250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ТЕЙЯ,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 ГОЛД,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ципроканазол, 300 грамм/литр + тебуканазол,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ТЕРДОК, 8%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 (антидот),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ТЕРРА, 4%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ТЕРРАНО,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210 грамм/литр +бета - цифлутрин 90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8793,11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ТЕСПИАН,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грамм/литр + клоквинтоцет-мексил (антидот), 12,5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ТИАЗОКСИС, 10% с.п.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гекситиазокс, 100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9760,33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ТИАМАКС, к.с.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240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ТИАМЕТРИН,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ТИАМИКС, к.с.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г/л + лямбда-цигалотрин, 105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ТИЛАД 250,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ТУРБО 575,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фенпропидин, 450 г/л + пропиконазол, 125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ТИМАМЕКТИН, 3,6%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ТИМАТЕРР к.с.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350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ТИМСПРЕЙ,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(2-этилгексиловый эфир), 452,42 грамм/литр + флорасулам, 6,25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ТИТАН, в.к.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 ДУО,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390,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390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ДУО,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ТРИО,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80 грамм/литр + тебуконазол, 160 грамм/литр + ципроконазол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 25%, сухая текучая суспензия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ТИФИ, в.д.г.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ТОМАГАВК,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ТОМАГАВК ЭКСТРА,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(аммониевая соль), 747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ТОНГАРА,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 (дибромид),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080,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 (антидот),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 ИКС,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Топмазин Плюс, в.р.к.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160 грамм/литр + топрамезон,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ТОПШОТ 113,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13,33 грамм/литр + цигалофоп -бутил,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ТОРЕАДОР ЭКСТРА,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500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540,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**ТОРО, 5%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ТОРРЕС,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250 грамм/литр + тебуконазол, 167 грамм/литр + триадименол, 43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6465,52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ИКС, к.к.р.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220 г/л + тебуконазол, 220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ПЛЮС, в.р.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ЭКСТРА,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ТРЕЙСЕР,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кломазон,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ТРЕНТ, в.д.г.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750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ТРИАДА,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140 грамм/литр + тебуконазол, 140 грамм/литр + эпоксиконазол, 72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10446,43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ТРИАЗОЛ,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ТРИАКТИВ,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90 грамм/литр + тебуконазол, 317 грамм/литр + флутриафол, 93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9827,59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ТРИАСТИН,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грамм/литр + тебуконазол, 167 грамм/литр + триадименол, 43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4655,17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ТРИБИН 750,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ТРИБУЗИН 700, смачивающийся порошок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сухая текучая суспензия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ТРИБЬЮТ,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310 грамм/килограммг + тифенсульфурон-метил, 300 грамм/килограмм + флорасулам, 103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ТРИБЬЮТ,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ТРИЗОЛЮТ, м.д.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флорасулам, 6 г/л + мезосульфурон-метил, 9 г/л + МЦПА-изооктил, 240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ТРИМИКС КОМБИ,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ТРИММЕР 35%,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95 г/л + хизалофоп-п-этил, 25 г/л + кломазон, 230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ТРИОМАКС НЕО, с.к.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125 грамм/литр + имидаклоприд, 100 грамм/литр + клотианидин,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ТРИОН ТОП, к.к.р.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80 грамм/литр + тебуконазол, 160 грамм/литр + ципроконазол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ТРИОФЕН,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грамм/литр + десмедифам, 71 грамм/литр + фенмедифам, 91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48%,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МАСТЕР,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СУПЕР,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770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ТУРБОГЛИФ, 775 в.д.г.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775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 ФОРТЕ,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УНИКО,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100 грамм/литр + флорасулам, 2,5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*УРАГАН ФОРТЕ 500,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кислота в виде калийной соли,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грамм/килограмм + хлоримурон - этил, 150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ФАБРИС, эмульсия масляно-водная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клоквинтоцет-мексил-антидот,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ФАЛЬКОН, 46%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грамм/литр + тебуконазол, 167 грамм/литр + триадименол, 43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4655,17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ФАНАТ,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1551,73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ФАНФАН,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ципроконазол, 250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ГАРАНТ 757,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ГОЛД, 54%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ФАСКОРД,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 250,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ФАСШАНС,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кислоты, 360 грамм/литр + хлорсульфурон кислоты, 22,2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6941,97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ФЕНИКС,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 (антидот),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ЭКСТРА,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– Д кислоты в виде сложного 2 - этилгексилового эфира, 350 грамм/литр + флорасулам, 7,4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ФЕНТОКСАН, в.р.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ФЕРАЗИМ ГРИН,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100 грамм/литр + карбендазим,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9051,73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ФЕЯ,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 125 г/л, тебуконазол 125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 75 грамм/килограмм + метсульфурон - метил, 333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ДУЭТ 750,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125 грамм/килограмм + трибенурон - метил, 625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ФЛАЗЕР, к.с.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флумиоксазин 250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ФЛЕЙМ,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117 грамм/литр + тиаметоксам, 147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8017,24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ФЛЕКСАЙД,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УЛЬТРА, в.р.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250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ФЛОРАН к.с.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 150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Флурон, в.д.г.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500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ФЛЭКС ЭКСПЕРТ,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ФЛЮРОФЕН 240,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ФОБОС, масляно-водный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водная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клоквинтоцет-мексил-антидот,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клоквинтоцет-мексил (антидот), 23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4836,21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ЭКСТРА, 13,5%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3392,86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ФОКУС,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ФОМЕСОФТ,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250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масляный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4714,29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ФОРИНДО МИКС, м.д.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 5 грамм/литр + йодосульфурон - метил - натрия, 1, 0 грамм/литр + тиенкарбазон - метил, 10 грамм/литр + ципросульфамид (антидот),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ФОРИС, к.с.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ФОРСАЖ,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375 грамм/литр + тербутилазин, 125 грамм/литр + мезотрион, 37,5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ФОРТУНА, 40% с.к.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ципроконазол, 380 г/л + тебуконазол, 20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ФОРУС, в.р.к.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9089,29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ФУЛТАЙМ, м.д.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 75 г/л + никосульфурон 37,5 +пиклорам 17,5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эмульсия масляно-водная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ФУХУА ГЛИФОСАТ 757,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аммонийная соль глифосата, 757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ХАЗНА, 60 %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ХАЙПРО ЭКСТРА, в.д.г.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ХАЙФОП,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 300, водной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ХАКЕР,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масляный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ХИМСТАР,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ХЛОРЦИРИН, 55%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ХОПРОЛ, к.с.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ЦАРИЦА, эмульсия масляно-водная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ЦЕЗАРЬ, водный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ЦЕНЗОР МАКС, мас.к.э.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 ПРОФИ,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эмульсия масляно-водная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 ЭДВАНС,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ЦЕРБЕР, к.с.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ЦЕРИАКС ПЛЮС,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 41,6 грамм/литр + пираклостробин 66,6 грамм/литр + флуксапироксад 41,6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ЦИКЛОН,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МЦПА, 750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ЦИПЕРФОС-Д,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ЦИПРОФЕН 440,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 400 г/л + циперметрин 40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ЦИФОС 550,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ЦУНАМИ,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24,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(сложный 2-этилгексиловый эфир), 564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ШАНСГАРД,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ДКБ,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дикамбы кислота в виде диметиламинной соли,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ШАНСИЛИН, в.д.г.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800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ШАНСИТЕК,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 ПЛЮС, в.д.г.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флорасулама, 104 грамм/килограмм, трибенурон-метила, 500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ШАНСТИ,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ШАНСТРЕЛ 300,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ШАНСЮГЕН, водная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клоквинтоцет-мексил-антидот,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ШАНТУС,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микроэмульсия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ШЕДОУ,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ШТОРМ, 0.005% восковые брикеты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флокумафен, 0,05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3119,66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ЭВЕЛИН, к.с.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 90 г/л+ тиаметоксам 270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9568,97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 70%,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ЭВИТО Т,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флуоксастробин, 180 грамм/литр + тебуконазол,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ЭВОЛЮШН,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140 грамм/литр + хизалофоп-п-этил, 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5948,28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ЭГИДА,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 2.0,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359 грамм/килограмм + метсульфурон-метил, 391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43965,52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ЭКСКАЛИБУР,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фроласуам, 7,4 грамм/литр + изооктил, 2,4-Д дихлорфеноксиуксусной кислоты,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ЭКСЛИБРИС, микроэмульсия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ПРЕМИУМ, с.э.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флорасулам, 7,2 г/л + 2,4Д кислота в виде сложного эфира, 410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ЭЛАМЕТ, заводская бинарная упаковка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564 грамм/литр + 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564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2 - этилгексилового эфира, 420 грамм/литр + 2 - этилгексиловый эфир дикамбы кислоты,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ЭКСТРА,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грамм/литр + флорасулам, 7,4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ЭЛАТУС ЭЙС 290,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бензовиндифлупир,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Элемейн, в.р.к.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ЭЛИОН, с.к.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ЭЛИСТЕР,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ЭЛЛАДА,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грамм/килограмм + трибенурон - метил, 261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грамм/килограмм + трибенурон - метил, 261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этилгексиловый эфир клопиралида,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ЭМИТИ,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90 грамм/литр + тебуконазол, 317 грамм/литр + флутриафол, 93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9827,59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ЭНДИМИОН,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564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 ИКС, к.с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150 г/л + лямбда-цигалотрин, 100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Топ 325,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150 г/л +лямбда-цигалотрин, 100 г/л + луфенурон, 75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ЭРЛИКОН,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3392,86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грамм/литр + тербутилазин 187, 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 350,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грамм/литр + лямбда-цигалатрин,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ЭСПЕРО,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 + альфа-циперметрин,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11116,07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ЭСТАМП,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ПРИМА,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грамм/литр + флорасулам, 7,4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СУПЕР,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2-этилгексиловый эфир 600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ЭСТОК,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ЭСХИЛ в.г.р.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40 г/л + имазамокс, 30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ЭТАЛОН,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МЦПА, 750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ЭТИЛГЕКСУЛАМ-Д,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(2-этилгексиловый эфир), 452,42 грамм/литр + флорасулам, 6,25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ЭФЕРОН-ГОЛД,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 в виде 2-этилгексилового эфира, 875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ЭФИОН СУПЕР,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960,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ЭФИРАМ,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в виде малолетучих эфиров,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КОРСО, эмульгируемый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850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ЭФИРОМАКС 950,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грамм/литр + флорасулам, 7,4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850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ЭФФЕКТО,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ЮНКЕР,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ЯГУАР, эмульсия масляно-водная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******ЯКУДЗА,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400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БИОБАТУРИН, с.п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thuringiensis 32000 IU/mg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ВАЦИПЛАНТ, т.пс.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ламинарин, 45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КЛЕРАТ 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бродифакум 0,005%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2790,68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ФИТОЛАВИН,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фитобактериомицин – комплекс стрептотрициновых антибиотиков, БА-120000 ЕА/миллилитров, 32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3285,608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препараты, имеющие государственную регистрацию двойного назначения и используемые, как гербицид и десикант;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препараты, имеющие государственную регистрацию двойного назначения и используемые, как инсектицид и как препараты, разрешенные для применения против вредителей запасов в складских помещениях товаропроизводителей сельскохозяйственной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имеющие государственную регистрацию двойного назначения и используемые, как инсектицид и как препараты, разрешенные для применения против вредителей запасов на предприятиях в системе хлебопродуктов;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препараты, имеющие государственную регистрацию двойного назначения и используемые, как инсектицид и фунгицид;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 препараты, имеющие государственную регистрацию двойного назначения и используемые, как инсектицид и препарат для предпосевной обработки.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