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eed0" w14:textId="494e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мая 2026 года № А-5/202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2026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А-5/202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- 21,0; Сера - 22,0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(КАС), марки "КАС + S (Сера)"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 S-5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 6,8%, NO3-н.м. 6,8%, NH2-н.м. 13,5%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N-31,2-32,8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Массовое доля общих фосфатов в пересчете на Р2О5-% 21,5 ± 6 Массовое доля усвояемых фосфатов в пересчете на Р2О5%18±5 Массовое доля калия в пересчете на К2О % 1-3 Массовое доля железа в пересчете на Fe2O3 %1-3 Массовое доля магния в пересчете MgO % 0.5-2.5 Массовое доля воды %5 Рассыпчатость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Р-46%, MgO-2,0%, S-2,0%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марок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марки: гранулированный, 1-й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калия&gt;99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(К2О-50)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"OLTIN SULPHATE OF POTASH"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SO3-44, S-17,5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гранулированный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К2О-51,5;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К-55, Mg-5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 марка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11:37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P2O5-13,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P205-16,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азотно-фосфорно-калийное (NPK 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K-10+S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P2O2-16,K2O-16,s-2,Ca-1,Mg-0.6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Р205-26, К20-26, S- 2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 от 1 до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 (S)10-26-26(1)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Диаммофоска NPK(S) 10:26:26(1)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Р2O5-26±1, К2O-26±1,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 + 2% Ca + 5%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 + 4% S + 0.05%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 + 3% Ca + 9%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- 12; P - 40; S - 10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 фосфорное, обогащенное элементарной серой марки: А,Б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P-33, S-15, В-0,1, Zn-1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P2O5-61; N-12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N-l2, Р205-61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MAP 12-61-0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P2O5 -61%, K2O – 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 /// кальций селитрасы Haifa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N-15,5; NH4-1,1; NO3-14,4;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Ca(NO3)2-79, CaO-27, Ca-19,3, N-(NO3)-14,2, N-(NH4)-0,7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СаО-23,8%, N-12,0%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Calcinit (calcium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MgO-2,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MgO-2,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MgO-0,5,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N-11, K-11, MgO-0,5,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K2O-31,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N-12-14, P2O5-39-41, K2O-12-14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15:15:30+1,5 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K2O-30, MgO-1,5,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ALBERON 7-7-21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C-1,7%, P2O5-7%, K2O-21%, MgO-2%, Fe EDHHA-0,2%, Mn EDTA-0,2%, аминокислоты-20%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BLOOMFERT 10-15-40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азота аммонийный (NO4-N)-7,85%, азот амидный (NH2)2CO-N-1,15%, P2O5-15%, K2O-40%, B-0,015%, Cu-0,03%, Fe-0,08%, Mn-0,08%, Zn-0,03%, Mo-0,003%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BLOOM SET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азота нитратного (NO3-N)-7,92%, P2O5-9%, K2O-18%, MgO-1%, B-0,5%, Mn-0,1%,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0-37-37+TE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N-0%, P2O5-37%, K2O-37%,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К2О-13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P2O5-15, 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P2O5-40, K2O-11,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P2O5-31,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К2О-18, 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K2O-36, MgO-2,5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марки:Финал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P2O5-6, К2О-36, MgO-2,5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K2O-30, MgO-3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натрия"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 (нитрат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NOP 13-0-46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P2O5 -0%, K2O –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К-37,6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 (сульфат магния)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MgSO4-49,3, Mgo-16,5, S-13, Fe-0,001, Mn-0,003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минеральное удобрение марки FertiMark (K50-Mg2)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 "Супрефос-NS" (N:P:Mg:Сa:S)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P-24, Mg-0,5, Ca-14, S-25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комплексное Диаммонийфосфат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P2O5-10%, K2O-10%, MgO-0,4%, Si-0,5%, Fe(EDTA)-0,4%, Mn(EDTA)-0,6%, Zn(EDTA)-1,5%, Сu(EDTA)-0,12%, Mo-0,02%, Co-0,007%,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Концентрированное микроудобрение "Аквамикс" марка 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Ca-2,57, Cu-0,53, Mn-2,57, Zn-0,53, Fe-0,3,84, Mo-0,13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ЭДДГА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"Хелатэм" марка ЭДТА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марка ЭДТА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Хелатэм марки ЭДТА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магния (магниевая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Mg(NO3)-57, MgO-15,5, Cao-1, N-11,1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марка 33:3 (торговая марка АЗОТОФОСФАТ)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"Smart Start NP"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Lux 16-21-27+TE Kemira Lux 16-21-27+micro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P2O5-21, K2O-27, B-0,02, Cu-0,01, Fe-0,1, Mn-0,1, Zn-0,1,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Kemira Summer for Evergreens NPK 8-7-21 (Кемира Хвойное Лето для вечнозеленных NPK 8-7-21)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P2O5-7, K2O-21, MgO-2, SO3-41, B-0,03, Cu-0,01, Fe-0,2, Mn-0,2, Zn-0,01,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(тукосмесь) марки: ФЕРТИКА Универсал-2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P2O5-8, K-14, Mg-2, S-8, B-0,1, Cu-0,1 Fe-0,1, Mn-0,2 Mo-0,01,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S-1,8, B-0,03, Cu-0,01, Fe-0,1, Mn-0,1, Mo-0,003,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ФЕРТИКА,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S-7,7, B-0,02, Cu-0,01, Fe-0,1, Mn-0,1, Mo-0,002,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S-0,08, B-0,015, Cu-0,03, Fe-0,08, Mn-0,08, Mo-0,003,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GOLD марки MKP 0-40-40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P2O5 -40%, K2O –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Monoammonium Phosphate (MAP)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P2O5-61%, N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35:1:1,5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35%; P2O5 – 1%; K2O – 1,5%; Mg – 0,7%; S – 6%; В – 0,025%; Fe – 0,01%; Cu – 0,01%; Mn – 0,01%; Mo – 0,005%; Co – 0,001%; Zn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ПРОФИ марка 40:1,5:2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40%; P2O5 – 1,5%; K2O – 2%; Mg – 0,7%; S – 2%; В – 0,025%; Fe – 0,01%; Cu – 0,01%; Mn – 0,01%; Mo – 0,005%; Co – 0,001%; Zn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 КЕМИ РАСТВОРИМЫЙ марка 2:40:27+1,2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P2O5 – 40%; K2O – 27%; Mg – 1,2%; S – 4%; В – 0,025%; Fe – 0,01%; Cu – 0,01%; Zn – 0,01%; Mn – 0,01%; Mo – 0,005%; Co – 0,001%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Хлопок 4-24-32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азот (N)4%, Фосфор (P2O5)24%, Калий (K2O)32%, Магний (MgO)2%, Бор (B)1%, Железо (Fe)0,1%, Марганец (Mn)0,05%, Цинк (Zn)0,025%, Медь (Cu)0,005%, Молибден (Mo)0,005%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N-15,6%, CaO-26,1%, B-0,25%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-20%; Калий (К)-33%, Магний (MgO)-1%. Сера (S) -7,5%; Цинк (Zn) -0,019%, Бор (В) -1,4% Марганец (Mn) -0,14%, Молибден (Мо) 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B-0,02, Fe-0,1, Mn-0,1, Cu-0,01,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Monopotassium Phosphate (MKP) Horticultural Grade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K 10-10-40+2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NO3-9,0%, NH4-1,0%, P2O5-10,0%, K2O-40,0%, MgO-2,0%, SO3-6,0%, B-0,01%, Cu-0,003%, Fe-0,04%, Mn-0,012%, Zn-0,003%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P 10-44-10+2.5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NO3-1,0%, NH4-9,0%, P2O5-44,0%, K2O-10,0%, MgO-3,0%, SO3-10,0%, B-0,01%, Cu-0,003%, Fe-0,04%, Mn-0,012%, Mo-0,005%, Zn-0,003%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Hum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фульвокислоты-8%, аминокислоты-3%, K2O – 4.7%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Сu(EDTA)-0,012%, B-0,045%, 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- 14% Фосфор (P2O5) - 25% Оксид калия (К2О) - 13% Оксид магния (MgO) - 3,2% Цинк (Zn) - 1,8% Серный ангидрид (SО3) - 12,5%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"Ростолон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- 20, Фосфор (P205) - 20, Калий (К20) - 20 Сера (S) - 2,2, Fe - 0,1, Бор (B) -0,04, Cu -0,25, Zn - 0,25, Mn -0,20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15, Фосфор (P2O5) - 5, Калий (К2О) — 23 Cepa (S) — 9,7, Fe - 0,2, Бор (В) — 0,05, Мо — 0, Си— 0,3, Zn— 0,3, Mn — 0,3, Mg — 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— 20, Фосфор (P2O5) - 20, Калий (К2О) — 20, Cepa (S) — 2,2, Fe —0,1, Бор (В) — 0,04, Мо— 0, Си — 0,25, Zn—0,25, Mn — 0,20, Mg — 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8; фосфор 56; калий 10+ME (HCS)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Ячмень 0-23-42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P2O5-23%, K2O-42%, B-0,1%,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10-40-10"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10,0%, P2O5 -не менее 40,0%, К2О - не менее 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19-19-19"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19,0%, P2O5 -не менее 19,0%, К2О - не менее 19,0%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42-3-4"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42,0%, P2O5 - не менее 3,0%, К2О - не менее 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NPK 5-25-35"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5,0%, P2O5 -не менее 25,0%, К2О - не менее 35,0%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0-46-30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P2O5-46%, K2O-30%, MgO-2%, B-0,2%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органо-минеральное Agro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- 10%, P2O5 -7%, K2O – 7%, MgO0.5%, Fe EDHHA-0.2% ,Mn EDTA-0.2%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Balance (25-25-25)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- 25%, P2O5 -25%, K2O – 25%, MgO-1.1%, фульвокислоты-1.8%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Fruit (15-10-50)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P2O5 -10%, K2O – 50%, MgO-1.1%, фульвокислоты-1.8%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P-K (0-50-50)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- 0%, P2O5 -50%, K2O –50%, MgO-1.1%, фульвокислоты-1.8%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гелеобразные Agro Gel Start (15-65-15)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P2O5 -65%, K2O – 15%, MgO-1.1%, фульвокислоты-1.8%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15:39:15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P-39, K-15,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N-20, P-20, K-20, Mg-0.2, Mn-0.04, Cu-0.01, Fe-0.08, B-0.03, Zn-0.02, Mo-0.004, Глицин-1.4, L-глутамин-0.4, L-аргинин-0.1, L-валин-0.06, L-триптофан-0.04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Универсал, марки: Фолирус Универсал 5:23:35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N-5, P-23, K-35, Mg-0.1, Mn-0.04, Cu-0.01, Fe-0.08, B-0.03, Zn-0.02, Mo-0.004, Глицин-0.7, L-глутамин-0.2, L-аргинин-0.05, L-валин-0.03, L-триптофан-0.02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31,2,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 марки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 марки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микроэлементы хелатные удобрения Ультрамаг марки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FULVIC 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N-14.56, аминокислоты - 83,12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(порошок)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N-≥21, аминокислоты-≥10, Cu-≥0,1, Fe-≥0,5, Mn-≥0,1, Zn-≥1, B-≥0,3, VDAL 297 кодирующий белок-≥0,4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- 10,0%, P2O5 - 54,0%, K2O - 10,0%,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- 20,0%, P2O5 - 20,0%, K2O - 20,0%, B - 0,02%, Cu - 0,05% (EDTA), Fe - 0,1% (EDTA), Mn - 0,05% (EDTA), Zn - 0,05%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гранулы (Аммонийные соли, 80 г/кг +Аммонийные соли гуминовых кислот, 750 г/кг, в том числе N(органический), 60 г/кг + Аминокислоты, 100-120 г/кг + Калий К20, 40-60 г/кг + Микроэлементы, 21 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порошок (Фульвовые кислоты, 750 г/кг + Железо (Fe), 1,35% + Марганец (Mn), 25 г/кг + Магний (Mg), 70 г/кг + Органически связанная сера (SО), 60 г/кг + Цинк (Zn), 25 г/кг + Медь (Cu), 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веществ-70,0-83,0%, N-0.2%, Р2О5-0,03%, К2О-11%,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MicroSurge Soyabeans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N-0,3, C-30,0, Si-5,0, Fe-0,1, Mg-40,0, P-0,5,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MicrоSurge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N-0,1, С-30,0, Si -5,0, Fe-0,1, Mn-1,0, Mg -40,0, P-0,5, K -3,2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PlantStim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вещества-42,00%, N-0,80%, P2O5-0,40%, K2O-16,00%, SO3-3.20%, MgO-2,40%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Ammonium Nitrate 18% Liquid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K2O-3%; органические вещества-4,0-7,0; углеводы-3,5-5,5%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N-1,2%; P2O5-0,5%; K2O-3; органические вещества-4,0-7,0%; углеводы-3,5-5,5%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К2О-1,75-2,5%)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Universal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30%, Сера (S) 5%, Гуминовые кислоты 1%, Молибден (Мо) 0,01%, Бор (В) 0,01%, Янтарная кислота 0,5%, Макро и микроэлементы, Органические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ГУМИ марка ГУМИ-20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1%; P2O5 – 1,5%; K2O – 2%; Гуминовых кислот натриевые соли –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Нитро"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- 0,01±0,001; Азот (N) - 18±0,9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 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Biograno forte"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2,2%, К2О – не менее 1,5%, MgO - не менее 0,5%,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Biomikol"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2,0%, P2O5 - не менее 2,0%, К2О - не менее 1,2%, Магний - не менее 0,3%, Органические вещества (углеводы, аминокислоты) - не менее 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"Planto Гумат+"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-не менее 9,0%, P2O5 -не менее 5,2%, К2О - не менее 3,4%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"ES Browny"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не менее 3,0%, P2O5 - не менее 3,0%, К2О - не менее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N-NH2 -15,0; K₂O-5,1; Mg - 1,0; Cu - 0,4; Fe -0,9; Mn-1,2; Mo -0,2; Zn -0,6; B-0,5; Co-0,1; Органическое вещество - 45,1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K2O-5,1; Mg-1,0; Cu-0,4; Fe-0,9; Mn-1,2; Mo-0,2; Zn-0,6; B-0,5; Co-0,1; Органическое вещество - 29,0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42,0; N-NH2 -15,0; N-NH4 -15,0; K2O-5,1; Mg -1,0; Cu-0,4; Fe -0,9; 0,2-0,5 Mn-1,2; Mо - 0,2; Zn -0,6; B- 2,5; Co-0,1; Органическое вещество - 14,5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Кущение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N-NH2-30,0; N-NH4- 5,0; P₂O5-8,0; K2O-25,1; Mg -1,0; Cu -0,4; Fe-0,9; Mn-1,2; Mo-0,2; Zn -0,6; B-0,5; Co-0,1; Органическое вещество - 9,5.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N-NH2-22,0; P2O5-6,0; K2O-21,2; Mg -1,0; Cu-0,4; Fe-0,9; Mn-1,2; Mo -0,2; Zn-0,6; B-0,5; Co-0,1; Органическое вещество - 16,5.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N-NH4-12,0; P₂O5-15,0; K₂O-5,1; Mg - 1,0; Cu-0,4; Fe-0,9; Mn-1,2; Mo -0,2; Zn -0,6; B-0,5; Co-0,1; Органическое вещество - 9,5.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Турбо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N-NH4 -45,0; P₂O5-20,0; K2O-5,1; Mg -1,0; Cu -0,4; Fe-0,9; Mn-1,2; Mo-0,2; Zn -0,6; B-0,5; Co-0,1; Органическое вещество - 9,5.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Минавит марки: Минавит Эконом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- 42,0; N-NH2. 15,0; P2O5 - 3,0; K2O - 5,1; Mg - 1,0; Cu - 0,4; Fe - 0,9; Mn -1 ,2; Mo - 0,2; Zn - 0,6; B - 0,5; Co - 0,1; Органическое вещество - 9,50.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SO3-9, Mg-0,05, B-0,03,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Голд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Гуминовая кислота&lt;5, фульвовая кислота&lt;1, гуминовые вещества&lt;6, N-1,43, K-6,2, Na-5,2, Fe-0,4, Cu-0,2, Zn-0,2, B-0,2, Mn-0,17, Co-0,02, Mo-0,018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N-0,32%, K2O-1,5%, рН -8,5-9,5%, Гуминовые и фульвовые кислоты-12,0%, Янтарная кислота 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 30%, NO3-≥ 12,5%, K2O-≥ 3,0%, P2O5-≥ 1,8%, SO3-≥ 1,74%, Mg-≥ 0,35%, Zn-≥ 0,2%, Cu-≥0,1%, Mo-≥0,05%, Fe-≥ 0,55%, B-≥ 0,02%, Mn-≥ 0,05%, C2H6OS-≥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6,3%, водорастворимый бор (B)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ГИСИНАР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- 150, N - 50, гидрогель- 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марки "Гумилайн"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не менее-60%; фульвовые кислоты не менее-15%; MgO-5 г/л; Zn-3 г/л; Mo-1 г/л; Cu-2 г/л; Mn-0,5 г/л; B-0,5 г/л; Fe-0,5 г/л; Co-0,05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Universal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(Si) 17%, Азот (N) 9%, Макро и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Бином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Zn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5% + Zn, 8% + SO3, 10% + аминокислоты Аа, 2,5% + органические кислоты Oa,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TERRA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(N)-5,5%, Общий фосфор (P2O5) -1,2%, Общий калий (K2O)-1,2%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Ca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N,8% + CaO, 14% + MgO,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P2O5-27, SO3-0,05, Mg-0,05, В-0,03,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1%, Бор (В) 1%, СЛЕС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N-100 г/л; P-400 г/л; K-100 г/л; SO-65 г/л; MgO-35 г/л; Zn-0,25 г/л; Mo-0,05 г/л; Cu-0,17 г/л; Mn-0,51 г/л; B-0,9 г/л; Fe-0,85 г/л; Co-0,05 г/л; Витамины (PP, C, B1, B6) 4ppm, Архидоновая кислота ppm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- 1,3, Zn - 13, B - 13, N - 37, S - 24, гидрогель-прилипатель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Гуминовое удобрение марки F-100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кислота 12-14, P-8,5, K-8, N-3,2, MG-0,5, B-0,55, ЭДТА F6%-4, ЭДТА Cu 11%-0,4, ЭДТА Zn 11%-0,8, ЭДТА Mn 13%-0,4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Mono B11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борэтаноламина, 11% (150,7 г/л) + N, 68,5 г/л + аминокислоты Аа, 13,7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БИОНЕКС-КЕМИ ЖИДКИЙ марки 10:10:10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10%; P2O5 – 10%; K2O – 10%; S – 0,04%; В – 0,01%; Cu – 0,02%; Zn – 0,01%; Mn – 0,01%; Mo – 0,002%; Cо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N-≥7,0%, NO3-≥1,35%, P2O5-≥20,5%, K2O-≥5,0%, Mg-≥0,12%, SO3-≥1,2%, Zn-≥0,25%, Cu-≥0,1%, Fe-≥0,12%, Mn-≥0,06%, B-≥0,32%, Mo-≥0,05%, C2H6OS-≥1,0%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K2O- 15,2%, P2O5- 6,6%, N- 6,6%, NO3- 2,5%, SO3- 4,6%, Mn-0,33%, Cu- 0,12%, Zn-0,07%, Fe-0,07%, Mo- 0,07%, B- 0,01%, Se- 0,003%, Co- 0,001%, комплекс смачивающих веществ- 1,0%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-2-10 %; фосфор (P2O5) - 1,0-3,5 %; калий (K2O) -2-10 %: сера общая (S) - 0,65-2,0 %; микроэлементы, %: бор (В) - 0,10; железо (Fе2О3) - 0,15; кобальт (Со) - 0,02; марганец (Mn) - 0,15; медь (Cu) - 0,10; молибден (Мо) - 0,01; цинк (Zn) - 0,10)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Wonder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4% + MgO, 4% + SO3, 10% + B, 0,5% + Cu, 0,5% + Zn, 0,5% + Fe, 0,6% + Mn, 0,9% + аминокислоты Аа, 5,2% + органические кислоты Оа,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БОГАТЫЙ марка 5:6:9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- 2,5%; N – 5%; P2O5 – 6%; K2O – 9%; B – 0,7%; Mo – 0,005%; Co – 0,002%; Cu – 0,01%; Zn – 0,01%; Mn – 0,01%; Ni – 0,002%; Cr – 0,0006%; S – 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N-20,03, P-2,05, K-2,87, Mg-0,80, Fe-0,8, S-3,07, B-0,05, Cu-0,20, Zn-0,25, Mn-0,05, Mo-0,08, Co-0,04,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P-5,86, K-0,84, Mg-3,19, Fe-0,34, S-9,07, Cu-1,68, Zn-2,09, Mn-0,34, Mo-0,17, Co-0,09,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 минеральное удобрение "ПРОСТОР"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K-4,2, S-2,5, P-2,5, Mg-0,5, Zn-0,30, Cu-0,20, Fe-0,10, Mo-0,10, B-0,05, Co-0,05, Mn-0,05,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органо-минеральные удобрение "ПРОСТОР" марки "Сила"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S-9,5, P-7,0, Zn-2,5, Mg-2,3, Cu-2,0, K-1,0, Fe-0,4, Mn-0,40, Mo-0,20, Ni-0,006, гидролизат растительных белков-15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"ES Biolip"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не менее 3,0%, К2О – не менее 2,0%, MgO - не менее 0,3%,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не менее-5%, Калий(K2O)-2,8%, Магний(Mg)-0,002%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"PlantoLip"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4,0%, К2О - не менее 3,0%, MgO -не менее 0,2% Органические вещества - не менее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"Planto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P2O5 -не менее 2,5%, К2О - не менее 1,5%, Органические вещества - не менее 20,0%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K2O-32,0, N-0,15,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N-3,85, B-11,5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N-6,41, P-4,18, K-3,44, Mg-1,98, Fe-0,23, S-7,45, B-0,30, Cu-1,99, Zn-1,99, Mn-0,25, Mo-0,43, Co-0,13, Ni-0,01, L-0,03, Se-0,01, Cr-0,05, V-0,06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N-7,0, S-15,0, K-4,0, Cu-3,8, Zn-3,4, Mg-2,5, Mo-0,7, B-0,6, Fe-0,6, P-0,6, Mn-0,4, Co-0,2, Cr-0,12, V-0,09 Li-0,06, Ni-0,02, Se-0,02, гидролизат растительных белков-15,0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- 10%, бор(B) - 0,2%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(K2O) - 18%, бор, экстракт морских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NO 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(N)-12.5%, кальций (CaO)-14,0%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K2O-21,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C-7%;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VIGOR/Текамин Вигор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P2O5-18, K2O-0,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MgO-7,5, CaO-8,1, Mn-4,6%, B-3,9, Mo-0,3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Orange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7% + K2O, 5% + SO3, 16% + B, 0,5 % + Zn, 6% +Cu, 5 % + Mo, 0,05 % + Fe, 2% + Mn, 4% + аминокислоты Аа,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"ВИТАНОЛЛ" марки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K2O-18, SO3-0,05, Mg-0,05, B-0,03, Cu-0,03, Mn-0,03, Zn-0,03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Zn-150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N-354, Mg-19.7, Mn-13.1, Cu-2.6, Fe-2.6, B-2.6, Zn-0.13, Mo-0.07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Макси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N-146, P-48.7, K-73, Mg-2.4, S-74.8, Mn-0.12, Cu-0.12, Fe-0.12, B-0.24, Zn-0.06, Mo-0.06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N-126.6, P-126.6, K-126.6, Mg-0.13, Mn-0.13, Cu-0.13, Fe-0.13, B-0.26, Zn-0.08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минеральные удобрения Фолирус Х марки: Фолирус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N-73, P-146, K-73, Mg-0.12, Mn-0.12, Cu-0.12, Fe-0.12, B-0.12, Zn-0.61, Mo-0.06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Biota Nitro 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10%, Аминокислоты 31,6%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P2O5-40%, K2O-5,48%, B-4,5%, Zn-14,6%, Mo-0,5%, MgO-6,56%, Mn-21,1%, Fe-14%, S-7,95, Cu-7,6% + орг-е кислоты-25 г/л + аминокислоты-25 г/л + стимуляторы роста и иммунитета растений-10 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N-4,05%, B-10,2%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C-16%, Аминокислоты-33%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N- 70 гр/л; B-150 гр/л;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N-2,33%, P2O5-20,3%, K2O-13,7%, B-5,1%, Zn-5,6%, Mo-0,06%, Co-0,01%, MgO-8,2%, Mn-8,13%, Fe-1,0%, Cu-1,6% + органические кислоты-25г/л + аминокислоты-25г/л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Р2О5 - 4,0, К2О - 2,0, МgO - 0,8, SO3 - 4,1, Zn - 0,99, Cu - 0,96, Mo - 0,10, Mn - 0,62, Co - 0,19, Fe - 0,23, B - 0,39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В-10,9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гуминатрин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Медь (Cu) - 475; Цинк (Zn) - 160; Кобальт (Co) - 48; Магний (Mg) - 39; Бор (В) - 1986; Калий (К) - 5507; Марганец (Mn) - 133; Железо (Fe) - 221; Молибден (Mo) - 132; Азот (N) - 2360; Сера (S) - 3490; Фосфор (Р) - 16377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Bore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Green Azot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N-2,73%, Cu-5,4%, Zn-5,3%, Mo-1,3%, Mn-2,43%, CaO-3,41%, Fe-3,85% + органические кислоты-25г/л + аминокислоты-25 г/л + стимуляторы роста и иммунитета растений-10г/л (+ прилипатель, сурфактанты, гумектанты)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- 0,0075±0,001; Бор (В) - 10±0,5; Азот (N) - 4,3±0,3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N-≥10,8%, P2O5-≥0,5%, K2O-≥3,1%, Mo-≥0,58%, В-≥0,5%, SO3-≥1,3%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N-1,6%, Аминокислоты в биоактивной L-форме-11,5%, Zn-3,36%, Cu-3,76%, Mn-0,37%, Fe-0,54%, MgO-2,3,7%, SO3-15,2%, Co-0,23%, Li-0,06%, Ni-0,02%, органические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Feng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P2O5-≥ 40,8, K2O-≥ 30, VDAL 297 кодирующий белок-0,026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FRUIT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калий (K2O)-24,0%, Бор (B)-0,25%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(N)-6.5%, Общий калий (K2O)-1,2%, Железо Fe-0,6%, Медь (Cu)-0,06%, Бор (B)-0,06%, Цинк (Zn)-0,18%, Марганец (Mn)-0.35%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2-3, фульвокислоты,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АКТИВ марки: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P-20,40, K-4,60, Mg-0,17, Fe-0,77, S-0,850, B-0,02, Cu-0,77, Zn-0,17, Mn-0,05,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P-10, K-10, Zn-0,9, Cu-0,9, Mn-0,9, Fe-0,2, гидролизат растительных белков-10,0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Минеральные удобрения Фолирус О марки: Фолирус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B-150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3,0%, в т.ч. азот нитратный, 2,8% и азот мочевины, 0,2% + Цинк водорастворимый (Zn), 7,0%)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"ПРОСТОР"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B-10,9, Mo-0,5, Zn-0,10, Cu-0,10, Fe-0,10, Mn-0,10, N-0,5, гидролизат растительных белков-3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ACTIVATOR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вещество-150г/л, N-100г/л, Mg-40г/л, альгиновая кислота-5000ppm, полисахариды морских водорослей-50г/л, у-PGA-1500ppm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SO3-3,6%, B-0,102%, Cu-0,100%, Fe-0,111%, Mn-0,512%, Zn-0,816%, Mo-0,022%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Изагри-М, марки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N-≥2,56%, Аминокислоты-≥12%, K2O-≥0,48%, S-≥7,47%, Mg-≥1,82%, Zn-≥1,53%, Cu-≥1,54%, Mo-≥0,17%, Fe-≥0,32%, B-≥0,13%, Mn-≥0,03%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Эликсир, марки: Фолирус Эликсир Мультимикс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N-156%, P-104%, Mg-14.3%, Mn-10.4%, Cu-15.6%, Fe-1.3%, B-11.7%, Zn-13%, Mo-0.02%, Co-0.08%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Aton Nuk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Aminosid Monobras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(Р) 18%, Калий (К) 10%, Цинк (Zn) 0,5%, Бор (В) 0,5%, Сера (S) 0,5%, Молибден (Мо)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"Бор-Молибден (В-Мо)"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Mo-6,4 г/л; B-120 г/л; фульватно-гуматный комплекс-10%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BLOOM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(N)-3.0%, Общий фосфор (P2O5)-9,0%, Бор (B)-1,2%, Общий калий (K2O)-0,5%, Молибден (Mo)-0,24%, Свободные L-аминокислоты-3,5%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Изагри-К,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N-≥7,7%, Mo-≥0,77%, B-≥9,5%, C2H6OS-≥13,0%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(органический углерод, 8,4% + общий азот (N), 6,3% + органический азот (N), 2,1% + аминокислоты, 15,0%)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комплексное серии "Wonder Leaf" марка Wonder Leaf Amino 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N, 6,5 % + аминокислоты растительного происхождения, 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 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 г/л; P-15 г/л; K-15 г/л; SO-120 г/л; MgO-16 г/л; Zn-25,1 г/л; Mo-2,6 г/л; Cu-20,1 г/л; Mn-6,5 г/л; B-1,9 г/л; Fe-2,6 г/л; L-аминокислоты-100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8,0% (в т.ч. N аммонийный, 8,0% + фосфор (Р2О5), 31,0% + калий (К2О), 4,0% + экстракт водорослей, 4,0% + альгиновая кислота, 0,033% + маннитол, 0,12%)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CALCIUM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CaO-16,4%, Экстракт морских водорослей-0,9000%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B-1%,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Mn Gun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Mn-10%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"Чудо-N"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А: Азотфиксирующий фермент Компонент Б: N-5, Fe-1, Mo-1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Forcrop-K35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ACID3CONTROL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NP (4-15); Содержание: общий азот (N)-4,0%, азот мочевины (N)-4,0%, водорастворимый фосфор (P2O5)-15,0%, pH 1,0-1,5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P2O5-0%, Mn-3%, Zn- 5%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1, B – 0,14%;Zn – 0,05%; Mg – 0,7%; Mo – 0,02%; Ca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B Mо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B-5,0,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Mn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Mn-4,0,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B-0,25, Mn-3,0, Zn-3,0,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BRANDT SMART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общий. % (В т.ч. мочевинный азот. %) - 15%, Бор. % - 0.05%, Водорастворимый кальций, % - 12 %, Вода -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"PlantoBor"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10,5%, Азот – не менее 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MgO-2,0% SO3-1,0%, Fe-0,3%, Mn-0,5%, Cu-0,2%, B-0,5%, Mo-0,036%, Zn-0,3% 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N- 15,0%, MgO- 2,0%, SO3- 4,2%, B-0,4%, Cu-0,6%, Fe-0,7%, Mn-0,7%, Mo-0,003%, Zn-1,1%,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SO3-1,8%, B-0,5%, Cu-0,2%, Fe-0,2%, Mn-0,65%, Mo-0,005%, Zn-0,5%, Ti-0,02%, Na2O-3%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Комби: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MgO-2,5%, SO3-2,5%, B-0,5%, Cu-0,1%, Fe-0,5%, Mn-0,5%, Mo-0,005%, Zn-0,5%,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N-15,0%, MgO-2,5% SO3-2,5%, Fe-0,3%, Mn-0,6%, Cu-0,2%, B-0,4%, Mo-0,005%, Zn-0,65%,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- 5,4%. S - 3,5%. Zn - 7,65% г/л; кислоты - 8,3%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марки: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"Марганец-Цинк"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(Соли гуминовых кислот, 10%, Соли фульвовых кислот, 2% + Аминокислоты, 6%)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Бор, водная суспензия (Соли фульвовых кислот,10% + Бор (В), 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и фульвовых кислот - 12%, экстракт морских водорослей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водная суспензия (Фульвовые кислоты, 20% + Сера (S), 1,5% + Медь (Cu), 0,5% + Магний (Mg), 2,1% + Марганец (Mn), 0,65% + Железо (Fe), 1,35% + Цинк (Zn), 0,3%)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Комплексный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1%; B – 4%; Mo – 0,05%; S – 0,17%; Co – 0,005%; Cu – 0,2%; Zn – 0,01%; Mn – 0,02%; Ni – 0,001%; Fe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Cu: 6%,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BOR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B-10,0385%, Экстракт морских водорослей-3,6000%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NH2-4,9%, P2O5-18,9%, K2O-4,9%, B-0,0130%, Cu-0,0189%, Mn-0,0242%, Mo-0,0082%, Zn-0,0257%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SIDERMA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P205: 2%, K20: 18%, B: 0.2%; Si: 14%, полисахариды: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 + Лимонная кислота C6H8O7, 5% + Дигидроортофосфат кальция Ca(H2PO4)2, 5% + Этилендиаминтетра-уксусной кислоты динатриевая соль 2 водная (ЭДТА) Na₂-EDTA· 2 H₂O, 3,5% + Марганца (II)хлорид тетрагидрат MnCl2 · 4H2O, 3,2% + Натрия нитрат NaNO3, 2,0% + Железа хлорид гексагидрат FeCl3 · 6H2O, 2,0% + Борная кислота H3BO3, 1,0% + Меди (II) нитрат тригидрат Cu(NO3)2 ·3H2O, 0,2% + Молибдат аммония тетрагидрат (NH4)6Mo7O24·4 Н2О,0,2%)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N-8%: карбамидного азота-5.6%: аммиачного азота-1.7%: нитратного азота-0.7%: P2O5-8%: К2О-6%: микроэлементы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8%, в т.ч.(N) органический – 2%, в т.ч.(N) мочевинный – 6%, Медь(Cu) с агентом – 3,5%, Марганец(Mn) с агентом – 3,5%, Цинк(Zn) с агентом – 4%, Гидроксикарбоновые кислоты – 16%, Аминокислоты –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Speedfol Phosphozinc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P-12,3, K-4,15, Zn-9,2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- 24%, свободные аминокислоты - 13%, сухая масса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Mn-8,5 г/л, Fe-20 г/л, Cu-7 г/л, + комплекс L-аминокислот и олигопептидов -250 г/л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марки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г/л; P2O5-25 г/л; K2O-25 г/л; SO3-60 г/л; MgO*-15 г/л; Zn*-15 г/л; Mo-5 г/л; Cu*-7 г/л; Mn*-8,5 г/л; B*-6 г/л; Fe*-20 г/л; Co*-0,5 г/л; L-Аминокислоты 250 г/л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FERRO EDHHA Fe6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Super Ferro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Fe-6%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GREENPHOS+Zn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B-150; N-50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Аминостар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K2O - 4%; Аминокислоты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биоэнергетическое УЛЬТИМАТОН, марки Прайм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MgO-4,5 %SO3-3,9% Cu-0,5% B-0,5% Fe-0,6% Mn-0,95% Zn-0,5% Mo-0,004%; КИСЛОТЫ 5,3%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торговой марки "ЗероМакс 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(Р202) - 3,7%, Калий (K20) - 5,8%, Молибден (Мо) -0,13%, Селен (Se) - 0,043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VDAL Fu (жидкость)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N-1,8, аминокислоты-10, Cu-0,05, Fe-0,05, Mn-0,25, Zn-1, B-0,75, VDAL 297 кодирующий белок-0,2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 (N)-7,1% м/м, органический азот (N)-4,2% м/м, мочевинный азот (N)-1,25% м/м, аммиачный азот (N)-1,25% м/м, нитратный азот (N)-0,4% м/м, органическое вещество-44,5% м/м, органический углерод-25,0% м/м, водорастворимый марганец (Mn)-1,5% м/м, водорастворимый цинк (Zn)-0,5% м/м, свободные аминокислоты-28% м/м, pH 6,0-7,0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N-7.7%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SILICON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NH2-3,9%, K2O-10,1%, SiO2-16,8%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YaraAmplix Optinue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Liquid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37,1 г/л, Фосфор 45,5 г/л, Калий 109,2 г/л, Магний 3,5 г/л, Железо 0,42 г/л, Медь 0,84 г/л, Цинк 0,56 г/л, Марганец 0,56 г/л, Молибден 0,105 г/л, Кобальт 0,14 г/л, Сера 31,5 г/л, Селен 0,021 г/л,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Фолирус Лиственное марки: Фолирус Дуо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%: Органика - 788.9, N-45.1, P-22.5, K-22.5, Cu-2.8, Fe-0.2, Zn-0.1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N-4%; свободные аминокислоты-10,7%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N- 12%; S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flower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Ascophillum nodosum: 5%, водорастворимый фосфор (P2O5)-10%, Маннитол-0,3%, водорастворимый калий (K2O)-6,5% общий азот (N)-0,5%, водорастворимый бор (B)-0,5%, амидный азот-0,5%, водорастворимый цинк молибден (Mo)-0,5%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PROTECT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NH2-3%, P2O5-26,9%, K2O-17,9%, B-0,0100%, Cu-0,0184%, Mn-0,0188%, Mo-0,0008%, Zn-0,0184%, органические вещества-1%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ALGAROST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– 45%, Свободные аминокислоты - 25%, Органический углерод - 25%, Общий азот (N) - 6.1%, Органический азот (N) - 3,8%, Мочевинный азот (N) - 0.9%, Аммиачный азот (N) - 1.0%, Нитратный азот (N) - 0.4%, Водорастворимый марганец (Мn) - 1.0, Водорастворимый цинк (Zn) - 1.0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БОРОГУМ ЭКСТРА марка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Гуминовых кислот натриевые соли – 3%; B – 7%; Mo – 3%; S – 0,05%; Co – 0,002%; Cu – 0,01%; Zn – 0,01%; Mn – 0,04%; Ni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10,61 %; Общий азот (N) 10.36 %; Пентаоксид фосфора (P2O5) 14.24 %; Оксид калия (K2O) 3.88 %; Бор (B) 0.14 %; Цинк (Zn) 0.67 %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Силамин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аминокислоты-до 50%, комплекс фитогормонов,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15.61 %; Общий азот (N) 4.11 %; Марганец (Mn) 0.73 %; Цинк (Zn) 0.48 %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АЗОТ), P2O5-17% 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Витазим (Vitazyme)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Винасса, экстракт водорослей, вода – 99% ДиКалий оксид, Хелат железа Fe-EDTA, Хелат меди Cu-EDTA, Хелат цинка Zn-EDTA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2%; Р2О5 - 1,8%; К2О - 1,2%; GA142 - 46,5% Свободные аминокислоты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Аминокислоты–4, N–4, Zn–0,2, Mn– 0,2, Fe–0,4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Cu, 3% Fe, 0,7% Mn, 1,6% Zn, 0,3% B, 0,7% Mg, 1% S, 5% K, 20% органическое вещество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N-1,7%; MgO-3,5%; SO3-7,1%; B-2,07%; Mo-0,02%; GA142-30%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АМИНОАЛЕКСИН® (AMINOALEXIN) 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 16.57 %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10-25-10/ТЕКНОГЕЛЬ АМИНО 10-25-10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- 25,0%, калий - 10,0%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10-50-10/ТЕКНОГЕЛЬ АМИНО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- 10,0%, фосфор - 50,0%, калий - 10,0%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15-15-15/ТЕКНОГЕЛЬ АМИНО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- 15,0%, фосфор - 15,0%, калий - 15,0%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25-8-10/ТЕКНОГЕЛЬ АМИНО 25-8-10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- 25,0%, фосфор - 8,0%, калий - 10,0%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TECNOGEL AMINO 8-4-28/ТЕКНОГЕЛЬ АМИНО 8-4-28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- 2,4%, азот - 8,0%, фосфор - 4,0%, калий - 28,0%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 экстракт морских водорослей, 1,4% альгиновая кислота, 15% органическое вещество, 9% N, 3% P2O5, 6% K2O, 1,6% Fe, 0,8% Cu, 1,2% Zn, 0,4%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6.93 %; Общий азот (N) 8.66 %; Оксид калия (K2O) 3.93 %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10% Zn, 15%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питательных веществ: общий азот-1% м/м, органическое вещество-20% м/м, органический углерод-11,6% м/м, водорастворимый марганец (Mn)-0,8% м/м, водорастворимый цинк (Zn)-1,2% м/м, свободные аминокислоты-6%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Granum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N-25,0, Na-10,0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экстракт морских водорослей, 5% органическое вещество, 1% альгиновая кислота, 6% N, 2,5% P, 6%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SOYAGOLD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2,7% м/м, органический азот (N)-1,7% м/м, мочевинный азот (N)-0,8% м/м, аммиачный азот-(N) 0,2% м/м, органическое вещество-16% м/м, органический углерод-9% м/м, водорастворимый молибден (Mo)-12% м/м, водорастворимый кобальт (Co)-1,5% м/м, свободные аминокислоты-2% м/м, pH 7,3-8,3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гуминовые.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набором макро и микроэлементов в доступной для растений форме, содержание гуминовых кислот по действующему веществу не менее 55%). Растворимость не менее 70% Расход: сухая модификация 50 – 100 кг на 1 Га жидкая модификация 90 – 140 грамм на 1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KOLADO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вещество/&gt;30%; Экстракт дикорастущих растений/&gt;60%; N- 0,6%; N - 0,6%; P - 0,3%; K2o - 10%; SO3 - 6,6%; Ca - 0,30; MgO - 3,3%; Cu - 0,5 мг/кг; Fe - 15 мг/кг; Zn- l0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