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7654" w14:textId="f8d7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на субсидирование развития производства приоритетных культур, в том числе многолетних насаждений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апреля 2026 года № А-4/138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приоритетных культур и нормы субсидий на субсидирование развития производства приоритетных культур, в том числе многолетних насаждений на 2026 год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субсидирование развития производства приоритетных культур, в том числе многолетних насаждений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