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3689" w14:textId="c143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марта 2026 года № А-3/90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личного приема физических лиц и представителей юридических лиц должностными лицами аппарата акима Акмолинской области" от 23 июня 2023 года №А-7/251;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23 июня 2023 года №А-7/251 "Об утверждении регламента личного приема физических лиц и представителей юридических лиц должностными лицами аппарата акима Акмолинской области" от 17 июля 2025 года №А-7/370.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