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a63e" w14:textId="837a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парка в городе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Акмолинской области от 3 марта 2026 года № А-3/75 и решение Акмолинского областного маслихата от 3 марта 2026 года № 8С-26-7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7 ноября 2025 года и с учетом мнения населения города Кокшетау,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парк "Борцам за революцию" в городе Кокшетау Акмолинской области на парк "Бәйтерек".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