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9be82" w14:textId="ce9be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обороны Республики Казахстан от 2 июня 2017 года № 255 "Об утверждении Правил выплаты денежного довольствия, пособий и прочих выплат военнослужащим Вооруженных Сил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7 апреля 2026 года № 339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2 июня 2017 года № 255 "Об утверждении Правил выплаты денежного довольствия, пособий и прочих выплат военнослужащим Вооруженных Сил Республики Казахстан" (зарегистрирован в Реестре государственной регистрации нормативных правовых актов за № 15313) следующие изменения и дополнения: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выплаты денежного довольствия, пособий и прочих выплат военнослужащим Вооруженных Сил Республики Казахстан, утвержденных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1-1 изложить в следующей редакции: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денежное довольствие – ежемесячно выплачиваемый вид довольствия, являющийся основным средством материального обеспечения военнослужащих.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Денежное довольствие военнослужащих, за исключением военнослужащих срочной службы, кадетов и курсантов военных, специальных учебных заведений, включает в себя денежное содержание (должностной оклад и оклад по воинскому званию), надбавки за особые условия прохождения службы и другие надбавки и доплаты, предусмотренные законодательством Республики Казахстан.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Денежное довольствие (стипендия) военнослужащих срочной службы, кадетов и курсантов военных, специальных учебных заведений включает в себя только должностной оклад;";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1-1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7) и 8) следующего содержания: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день принятия дел и должности – это дата утверждения акта приема-передачи дел и должности, резолюции командира в рапорте военнослужащего о принятии дел и должности, которая отражается в приказе командира о принятии дел и должности;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день сдачи дел и должности – это дата утверждения акта приема-передачи дел и должности, резолюции командира в рапорте военнослужащего о сдаче дел и должности, которая отражается в приказе командира о сдаче дел и должности.";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7-2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третьей следующего содержания:</w:t>
      </w:r>
    </w:p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"Расчет денежных выплат производится пропорционально дням фактического прохождения службы в резерве.";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Военнослужащему, назначенному на должность солдата (матроса) и сержанта (старшины), должностной оклад выплачивается со дня издания приказа о принятии дел и должности.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принятия дел и должности выплачивается: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военнослужащему, принятому и назначенному на должность по окончанию срочной воинской службы – должностной оклад по 2 уровню должности, установленный Единой системой оплаты труда работников для всех органов, содержащихся за счет государственного бюджета, утвержденной постановлением Правительства Республики Казахстан от 16 октября 2017 года № 646 дсп (далее – система оплаты труда);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военнослужащему, окончившему военное среднее специальное учебное заведение – должностной оклад по 3 уровню должности, установленной системой оплаты труда;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военнослужащему, поступившему на воинскую службу по контракту со дня издания приказа командира (руководителя) о зачислении в списки личного состава воинской части (учреждения) – должностной оклад по 2 уровню должности, установленной системой оплаты труда.";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второй следующего содержания:</w:t>
      </w:r>
    </w:p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"Расчет суммы пособия для оздоровления исчисляется пропорционально, исходя из фактического количества календарных дней в данном месяце.";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97-2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"97-2. Премирование военнослужащего осуществляется за результаты работы за определенный период, выполнение неотложной и заранее непредвиденной работы, от срочного выполнения которой зависит в дальнейшем нормальная (бесперебойная) работа данной воинской части (учреждения) в целом или его отдельных подразделений, своевременное и качественное выполнение мероприятий Плана законопроектных работ Правительства Республики Казахстан, актов и поручений Президента, Правительства или Премьер-Министра Республики Казахстан, разработку законопроектов, конвенций, соглашений, договоров, проектов нормативных правовых актов, если данные полномочия не входят в должностные обязанности работников, образцовое выполнение должностных обязанностей, безупречную воинскую службу, выполнение заданий особой важности и сложности.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Премирование на основаниях, указанных в части первой настоящего пункта, допускается приурочить к праздничным дням, праздничным и юбилейным датам, юбилеям военнослужащих.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Юбилеем военнослужащих считать достижение ими возраста 40 лет, а также каждые последующие 5 лет.";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97-3 изложить в следующей редакции:</w:t>
      </w:r>
    </w:p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вновь поступившего на воинскую службу, прослужившего в соответствующей воинской части (учреждении) менее тридцати календарных дней на дату принятия решения о выплате премии (за исключением перевода из одной воинской части (учреждения) подведомственного Министерству обороны Республики Казахстан в другое, а также заключившего контракт о прохождении воинской службы непосредственно после расторжения трудового договора с командиром (руководителем) вышеуказанных воинских частей (учреждений);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период нахождения военнослужащего, в отпуске по обучению в рамках государственного заказа по программам послевузовского образования;";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97-3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7) следующего содержания:</w:t>
      </w:r>
    </w:p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в случае его выхода из учебного отпуска, отпуска по уходу за ребенком до достижения им возраста трех лет, длительность которого составляет шесть и более месяцев, если на дату принятия решения о выплате премии он отработал менее тридцати календарных дней.";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97-6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"Требования настоящего пункта в части наличия решения Министра обороны Республики Казахстан о премировании не распространяется на случаи премирования к юбилеям военнослужащих (к дням рождения, если военнослужащему исполняется 40 и каждые последующие 5 лет, в размере одного должностного оклада).";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97-9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"97-9. Оказание материальной помощи военнослужащему осуществляется в связи с его тяжелым материальным положением, в случаях: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смерти его близких родственников, супруга (супруги) и (или) свойственников – в размере не более пятикратного размера минимальной заработной платы, установленного на соответствующий финансовый год законом о республиканском бюджете; 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вступлении его в брак – в размере не более трехкратного размера минимальной заработной платы, установленного на соответствующий финансовый год законом о республиканском бюджете;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рождении у него ребенка, усыновлении или удочерении им детей – в размере не более трехкратного размера минимальной заработной платы, установленного на соответствующий финансовый год законом о республиканском бюджете;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причинения имущественного вреда военнослужащему вследствие совершения в его отношении противоправных действий (разбой, кража и другие), а также при стихийных бедствиях (пожар, наводнение, землетрясение и другие) – в размере не более трехкратного размера минимальной заработной платы, установленного на соответствующий финансовый год законом о республиканском бюджете; 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его лечения, требующего дополнительных финансовых затрат (стационарного или амбулаторного лечения десяти и более календарных дней, кроме санаторного), при наличии соответствующего документа от лечебного учреждения (счета на оплату операции, расходов на лекарственные препараты и так далее) – в размере не более трехкратного размера минимальной заработной платы, установленного на соответствующий финансовый год законом о республиканском бюджете; 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 увольнении на пенсию - в размере не более трехкратного размера минимальной заработной платы, установленного на соответствующий финансовый год законом о республиканском бюджете.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материальной помощи военнослужащему осуществляется при наступлении указанных случаев в период службы в рядах Вооруженных Сил Республики Казахстан.";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97-10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"97-10. Материальная помощь военнослужащему оказывается на основании его рапорта о тяжелом материальном положении в соответствующую комиссию по оказанию материальной помощи. К рапорту прилагаются следующие документы:</w:t>
      </w:r>
    </w:p>
    <w:bookmarkEnd w:id="28"/>
    <w:bookmarkStart w:name="z4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случае смерти его близких родственников, супруга (супруги) и (или) свойственников:</w:t>
      </w:r>
    </w:p>
    <w:bookmarkEnd w:id="29"/>
    <w:bookmarkStart w:name="z4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документа удостоверяющего личность гражданина Республики Казахстан;</w:t>
      </w:r>
    </w:p>
    <w:bookmarkEnd w:id="30"/>
    <w:bookmarkStart w:name="z4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документа, подтверждающего факт смерти его близких родственников, супруга (супруги) и (или) свойственников;</w:t>
      </w:r>
    </w:p>
    <w:bookmarkEnd w:id="31"/>
    <w:bookmarkStart w:name="z4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документов, подтверждающих родство с умершим;</w:t>
      </w:r>
    </w:p>
    <w:bookmarkEnd w:id="32"/>
    <w:bookmarkStart w:name="z5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вступлении его в брак:</w:t>
      </w:r>
    </w:p>
    <w:bookmarkEnd w:id="33"/>
    <w:bookmarkStart w:name="z5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документов, удостоверяющих личность гражданина Республики Казахстан обоих супругов;</w:t>
      </w:r>
    </w:p>
    <w:bookmarkEnd w:id="34"/>
    <w:bookmarkStart w:name="z5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свидетельства о заключении брака;</w:t>
      </w:r>
    </w:p>
    <w:bookmarkEnd w:id="35"/>
    <w:bookmarkStart w:name="z5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рождении у него ребенка, усыновлении или удочерении им детей:</w:t>
      </w:r>
    </w:p>
    <w:bookmarkEnd w:id="36"/>
    <w:bookmarkStart w:name="z5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документа удостоверяющего личность гражданина Республики Казахстан;</w:t>
      </w:r>
    </w:p>
    <w:bookmarkEnd w:id="37"/>
    <w:bookmarkStart w:name="z5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свидетельства о рождении ребенка (детей);</w:t>
      </w:r>
    </w:p>
    <w:bookmarkEnd w:id="38"/>
    <w:bookmarkStart w:name="z5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документов, подтверждающих усыновление или удочерение ребенка (детей);</w:t>
      </w:r>
    </w:p>
    <w:bookmarkEnd w:id="39"/>
    <w:bookmarkStart w:name="z5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случае причинения имущественного вреда военнослужащему вследствие совершения в его отношении противоправных действий (разбой, кража и другие): </w:t>
      </w:r>
    </w:p>
    <w:bookmarkEnd w:id="40"/>
    <w:bookmarkStart w:name="z5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документа удостоверяющего личность гражданина Республики Казахстан;</w:t>
      </w:r>
    </w:p>
    <w:bookmarkEnd w:id="41"/>
    <w:bookmarkStart w:name="z5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постановления о признании его в качестве потерпевшего;</w:t>
      </w:r>
    </w:p>
    <w:bookmarkEnd w:id="42"/>
    <w:bookmarkStart w:name="z6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случае причинения имущественного вреда военнослужащему вследствие стихийных бедствий (пожар, наводнение, землетрясение и другие):</w:t>
      </w:r>
    </w:p>
    <w:bookmarkEnd w:id="43"/>
    <w:bookmarkStart w:name="z6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документа удостоверяющего личность гражданина Республики Казахстан;</w:t>
      </w:r>
    </w:p>
    <w:bookmarkEnd w:id="44"/>
    <w:bookmarkStart w:name="z6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документов из органов внутренних дел Республики Казахстан или местных исполнительных органов, подтверждающих причинение имущественного вреда;</w:t>
      </w:r>
    </w:p>
    <w:bookmarkEnd w:id="45"/>
    <w:bookmarkStart w:name="z6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случае его лечения, требующего дополнительных финансовых затрат (стационарного или амбулаторного лечения десять и более календарных дней, кроме санаторного):</w:t>
      </w:r>
    </w:p>
    <w:bookmarkEnd w:id="46"/>
    <w:bookmarkStart w:name="z6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документа удостоверяющего личность гражданина Республики Казахстан;</w:t>
      </w:r>
    </w:p>
    <w:bookmarkEnd w:id="47"/>
    <w:bookmarkStart w:name="z6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справку с военно-медицинского учреждения по месту службы о невозможности оказания медицинской помощи по медицинским показаниям в связи с отсутствием в них соответствующих отделений либо специального оборудования;</w:t>
      </w:r>
    </w:p>
    <w:bookmarkEnd w:id="48"/>
    <w:bookmarkStart w:name="z6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документов, подтверждающих прохождение лечения;</w:t>
      </w:r>
    </w:p>
    <w:bookmarkEnd w:id="49"/>
    <w:bookmarkStart w:name="z6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фискальные чеки или квитанции к приходно-кассовому ордеру об оплате лекарственных средств, медикаментов, оказании платных медицинских услуг;</w:t>
      </w:r>
    </w:p>
    <w:bookmarkEnd w:id="50"/>
    <w:bookmarkStart w:name="z6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 увольнении на пенсию военнослужащего:</w:t>
      </w:r>
    </w:p>
    <w:bookmarkEnd w:id="51"/>
    <w:bookmarkStart w:name="z6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документа удостоверяющего личность гражданина Республики Казахстан;</w:t>
      </w:r>
    </w:p>
    <w:bookmarkEnd w:id="52"/>
    <w:bookmarkStart w:name="z7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выписка из приказа об увольнении с указанием выслуги лет, дающей право на пенсионное обеспечение.</w:t>
      </w:r>
    </w:p>
    <w:bookmarkEnd w:id="53"/>
    <w:bookmarkStart w:name="z7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Рапорт об оказании материальной помощи подается в течении двух месяцев со дня наступления случаев, предусмотренных пунктом 97-9 настоящих Правил.</w:t>
      </w:r>
    </w:p>
    <w:bookmarkEnd w:id="54"/>
    <w:bookmarkStart w:name="z7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Материальная помощь военнослужащему при увольнении на пенсию допускается на основании его рапорта поданного не позднее одного месяца до дня исключения из списков части.".</w:t>
      </w:r>
    </w:p>
    <w:bookmarkEnd w:id="55"/>
    <w:bookmarkStart w:name="z7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экономики и финансов Министерства обороны Республики Казахстан в установленном законодательством Республики Казахстан порядке обеспечить: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направление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в электронном виде в течение пяти рабочих дней со дня его подписания на казахском и русском языках,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ведения Государственного реестра нормативных правовых актов Республики Казахстан, Эталонного контрольного банка нормативных правовых актов Республики Казахстан, утвержденных приказом Министра юстиции Республики Казахстан от 11 июля 2023 года № 472 (зарегистрирован в Реестре государственной регистрации нормативных правовых актов под № 33059);</w:t>
      </w:r>
    </w:p>
    <w:bookmarkStart w:name="z7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 после его первого официального опубликования;</w:t>
      </w:r>
    </w:p>
    <w:bookmarkEnd w:id="57"/>
    <w:bookmarkStart w:name="z7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подпунктов 1) и 2) настоящего пункта в течение десяти календарных дней со дня государственной регистрации.</w:t>
      </w:r>
    </w:p>
    <w:bookmarkEnd w:id="58"/>
    <w:bookmarkStart w:name="z7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обороны Республики Казахстан.</w:t>
      </w:r>
    </w:p>
    <w:bookmarkEnd w:id="59"/>
    <w:bookmarkStart w:name="z7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довести до заинтересованных должностных лиц и структурных подразделений. </w:t>
      </w:r>
    </w:p>
    <w:bookmarkEnd w:id="60"/>
    <w:bookmarkStart w:name="z7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Министр обороны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генерал-лейтенант авиации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