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8f5" w14:textId="9b98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подлежащих реновации жилища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2026 года № 182-951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116-1 Закона Республики Казахстан "О жилищных отношениях",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объектов, подлежащих реновации жилища в городе Астане,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Глотова Е.С.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182-951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подлежащих реновации жилища в городе Астане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Межведомственной комиссии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% износ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кв. 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города Астаны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18/3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18/4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18/5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Сеченова,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Сеченова,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Ә. Молдағуловой, дом № 18/2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Ә. Молдағуловой, дом № 18/3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Кенесары,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шлаколитой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Кенесары,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шлаколитой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А. Герцена,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Құтпанова,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Ұланбел,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Ы. Алтынсарина, дом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Ы. Дүкенұлы,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Ы. Дүкенұлы,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Атбасарская,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Абая,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87/1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Абая,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87/2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Құсжолы,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Бөгенбай батыра, дом № 54г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Жүнісова,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Л. Толстого,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Досмухамедұлы, дом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Ж. Досмухамедұлы, 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Ж. Досмухамедұлы, дом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Д. Бабатайұлы, дом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Д. Бабатайұлы, дом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Г. Титова,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Қайынды,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Қайынды,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Қайынды,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Қайынды,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Қайынды,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Ақтау, 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Алмалық,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М. Ауэзова,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М. Ауэзова,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57/2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М. Ауэзова,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57/3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Ы. Алтынсарина, дом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Оқжетпес,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Керегетас,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Чехоева,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"Байқоныр"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Чехоева,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Чехоева,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Ақжол,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49/5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Ж. Досмухамедұлы, дом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Ж. Досмухамедұлы, дом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Желтоқсан,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І. Есенберлина, дом №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Г. Потанина,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Жеңіс,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Ш. Айманова,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Бектау, дом №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Асанкайғы,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Күлтегін,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44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Ақшағыл,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Ақшағыл,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Ақшағыл,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Ақшағыл,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Ақшағыл,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Кеншілер,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Кеншілер,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Л. Толстого,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Л. Толстого,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дома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Бейбітшілік,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Желтоқсан,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Д. Бабатайұлы, дом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Д. Бабатайұлы, дом № 9а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Талшын,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41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А. Янушкевича, 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Луи Пастера,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Акжол,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30Б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Күлтегін,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36а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Изобильный, дом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Құсжолы,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5а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Кентау, дом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1а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Ынталы, дом №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8/3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Л. Толстого,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Л. Толстого,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4а (Абыралы)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Л. Толстого,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 (Абыралы)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Абыралы,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Абыралы,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Абыралы,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переулок Абыралы,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9/2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Ақсеңгір, дом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56/7а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С. Сейфуллина, дом № 56/12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щитосборный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Мереке, дом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Мереке,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Мереке,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14б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Аққұм, дом № 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Аққұм, дом №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Аққұм, дом № 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Ш. Айманова,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20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І. Есенберлина, дом №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А. Суворова,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22А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А. Суворова,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24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Талапкерская,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Қызылсу,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37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Қызылсу,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39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Қарталы,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сборно-щитовой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Қарталы,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сборно-щитовой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Тасқұдық,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сборно-щитовой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Көксеңгір,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сборно-щитовой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Көксеңгір,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сборно-щитовой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Республики, дом № 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дома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Тәуелсіздік, дом № 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Жеңіс,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проспект Жеңіс,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Кұтпанова,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И. Кұтпанова,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А. Янушкевича, дом № 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А. Янушкевича, дом № 8/1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Тайбурыл,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13А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Тайбурыл,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Кеншілер,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(сборно-щитовые)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Тасқұдық,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(сборно-щитовые)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Разъезд 41,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саманные блоки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"Сарайшық"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№ 20/1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улица Т. Шонанұлы,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№ 43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