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75c6" w14:textId="d837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Астаны от 12 ноября 2025 года № 107-4226 "Об утверждении государственного образовательного заказа на среднее образование в государственных организациях образования города Астаны на 2025-2026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17 февраля 2026 года № 107-561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ноября 2025 года № 107-4226 "Об утверждении государственного образовательного заказа на среднее образование в государственных организациях образования города Астаны на 2025-2026 учебный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Астаны", в установленном законодательством Республики Казахстан порядке,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Эталонный контрольный банк нормативных правовых актов Республики Казахстан в течение пяти рабочих дней;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107-4226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государственных организациях образования города Астаны на 2025-2026 учебный год (коммунальное государственное учреждение)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987 841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1 046 636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107-4226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государственных организациях образования города Астаны на 2025-2026 учебный год (государственное коммунальное предприятие на праве хозяйственного ведения)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1 007 304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1 066 099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107-4226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государственных организациях образования города Астаны на 2025-2026 учебный год (комфортная школа)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Средняя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1 113 674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