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5c45" w14:textId="507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2025 года № 352/47-VIII "О бюджете города Астаны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февраля 2026 года № 385/50-VIII.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2026-2028 годы" от 12 декабря 2025 года № 352/47-VIII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2026-2028 годы согласно приложениям 1, 2, 3 соответственно, в том числе на 2026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1 292 292 472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1 163 982 319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7 682 966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13 971 912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3 734 000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102 921 275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1 182 389 554,1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2 274 715 тысяч тенге, в том числе: бюджетные кредиты – 6 100 000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3 825 285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129 338 444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129 338 444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(-21 710 241,1)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21 710 241,1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22 473 562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(-45 478 539)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44 715 218,1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2026 год в сумме 14 063 559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Зейнулкабден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 № 385/50-VIII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Астаны на 2026 год</w:t>
            </w:r>
          </w:p>
          <w:bookmarkEnd w:id="2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1 292 292 472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1 163 982 319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756 048 445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285 448 445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470 600 000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309 200 000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309 200 000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54 364 574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41 065 000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12 889 574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17 119 300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494 500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7 423 800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9 201 000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27 250 000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27 250 000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7 682 966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2 262 132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части чистого дохода государственных предприятий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115 304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Дивиденды на государственные пакеты акций, находящиеся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389 000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на доли участия в юридических лицах, находящиеся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461 000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Доходы от аренды имущества, находящегося в государственной собственности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1 153 643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Вознаграждения по кредитам, выданным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143 185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2 572 384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2 572 384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2 848 450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2 848 450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13 971 912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11 671 912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11 671 912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Продажа земли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1 100 000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Специальные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3 734 000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Специальные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3 734 000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Специальные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3 734 000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102 921 275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102 921 275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республиканского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102 921 275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1 182 389 554,1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352 306 233,0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и/или текущий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40 876 745,0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-21 710 241,1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-45 478 539,0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-42 375 952,0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-3 102 587,0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44 715 218,1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 № 385/50 –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развития бюджета города Астаны на 2026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2026 года № 385/50 –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"Алматы" города Астаны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2026 года № 385/50-VIII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"Байқоңыр" города Астаны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2026 года № 385/50-VIII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"Есиль" города Астаны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2026 года № 385/50-VIII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"Нұра" города Астаны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19 335 573,0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2026 года № 385/50-VIII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"Сарыарка" города Астаны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17 656 117,0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2026 года № 385/50-VIII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2025 года № 352/47-VIII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 района "Сарайшык" города Астаны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