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07e4" w14:textId="18a0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Астаны от 8 апреля 2025 года № 01-7 "Об образовании избирательных участков по городу Астане"</w:t>
      </w:r>
    </w:p>
    <w:p>
      <w:pPr>
        <w:spacing w:after="0"/>
        <w:ind w:left="0"/>
        <w:jc w:val="both"/>
      </w:pPr>
      <w:r>
        <w:rPr>
          <w:rFonts w:ascii="Times New Roman"/>
          <w:b w:val="false"/>
          <w:i w:val="false"/>
          <w:color w:val="000000"/>
          <w:sz w:val="28"/>
        </w:rPr>
        <w:t>Решение акима города Астаны от 18 февраля 2026 года № 01-4</w:t>
      </w:r>
    </w:p>
    <w:p>
      <w:pPr>
        <w:spacing w:after="0"/>
        <w:ind w:left="0"/>
        <w:jc w:val="both"/>
      </w:pPr>
      <w:bookmarkStart w:name="z4" w:id="0"/>
      <w:r>
        <w:rPr>
          <w:rFonts w:ascii="Times New Roman"/>
          <w:b w:val="false"/>
          <w:i w:val="false"/>
          <w:color w:val="000000"/>
          <w:sz w:val="28"/>
        </w:rPr>
        <w:t>
      Аким города Астаны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8 апреля 2025 года № 01-7 "Об образовании избирательных участков по городу Астане" (зарегистрировано в Реестре государственной регистрации нормативных правовых актов за № 1409-01)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30 января 2026 года № 01-1 "О внесении изменений в решение акима города Астаны от 8 апреля 2025 года № 01-7 "Об образовании избирательных участков по городу Астане".</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подписания и подлежит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Председатель территориальной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города Астаны</w:t>
      </w:r>
    </w:p>
    <w:p>
      <w:pPr>
        <w:spacing w:after="0"/>
        <w:ind w:left="0"/>
        <w:jc w:val="both"/>
      </w:pPr>
      <w:r>
        <w:rPr>
          <w:rFonts w:ascii="Times New Roman"/>
          <w:b w:val="false"/>
          <w:i w:val="false"/>
          <w:color w:val="000000"/>
          <w:sz w:val="28"/>
        </w:rPr>
        <w:t>__________________Б. Жумабеков</w:t>
      </w:r>
    </w:p>
    <w:p>
      <w:pPr>
        <w:spacing w:after="0"/>
        <w:ind w:left="0"/>
        <w:jc w:val="both"/>
      </w:pPr>
      <w:r>
        <w:rPr>
          <w:rFonts w:ascii="Times New Roman"/>
          <w:b w:val="false"/>
          <w:i w:val="false"/>
          <w:color w:val="000000"/>
          <w:sz w:val="28"/>
        </w:rPr>
        <w:t>"____"____________2026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"18" февраля 2026 года</w:t>
            </w:r>
            <w:r>
              <w:br/>
            </w:r>
            <w:r>
              <w:rPr>
                <w:rFonts w:ascii="Times New Roman"/>
                <w:b w:val="false"/>
                <w:i w:val="false"/>
                <w:color w:val="000000"/>
                <w:sz w:val="20"/>
              </w:rPr>
              <w:t>№ 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13" w:id="5"/>
    <w:p>
      <w:pPr>
        <w:spacing w:after="0"/>
        <w:ind w:left="0"/>
        <w:jc w:val="left"/>
      </w:pPr>
      <w:r>
        <w:rPr>
          <w:rFonts w:ascii="Times New Roman"/>
          <w:b/>
          <w:i w:val="false"/>
          <w:color w:val="000000"/>
        </w:rPr>
        <w:t xml:space="preserve"> Избирательные участки района "Алматы" города Астаны</w:t>
      </w:r>
    </w:p>
    <w:bookmarkEnd w:id="5"/>
    <w:bookmarkStart w:name="z14" w:id="6"/>
    <w:p>
      <w:pPr>
        <w:spacing w:after="0"/>
        <w:ind w:left="0"/>
        <w:jc w:val="both"/>
      </w:pPr>
      <w:r>
        <w:rPr>
          <w:rFonts w:ascii="Times New Roman"/>
          <w:b w:val="false"/>
          <w:i w:val="false"/>
          <w:color w:val="000000"/>
          <w:sz w:val="28"/>
        </w:rPr>
        <w:t>
      Избирательный участок № 1</w:t>
      </w:r>
    </w:p>
    <w:bookmarkEnd w:id="6"/>
    <w:bookmarkStart w:name="z15" w:id="7"/>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Қажымұқана, № 13)</w:t>
      </w:r>
    </w:p>
    <w:bookmarkEnd w:id="7"/>
    <w:bookmarkStart w:name="z16" w:id="8"/>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bookmarkEnd w:id="8"/>
    <w:bookmarkStart w:name="z17" w:id="9"/>
    <w:p>
      <w:pPr>
        <w:spacing w:after="0"/>
        <w:ind w:left="0"/>
        <w:jc w:val="both"/>
      </w:pPr>
      <w:r>
        <w:rPr>
          <w:rFonts w:ascii="Times New Roman"/>
          <w:b w:val="false"/>
          <w:i w:val="false"/>
          <w:color w:val="000000"/>
          <w:sz w:val="28"/>
        </w:rPr>
        <w:t>
      Избирательный участок № 2</w:t>
      </w:r>
    </w:p>
    <w:bookmarkEnd w:id="9"/>
    <w:bookmarkStart w:name="z18" w:id="10"/>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w:t>
      </w:r>
    </w:p>
    <w:bookmarkEnd w:id="10"/>
    <w:bookmarkStart w:name="z19" w:id="11"/>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bookmarkEnd w:id="11"/>
    <w:bookmarkStart w:name="z20" w:id="12"/>
    <w:p>
      <w:pPr>
        <w:spacing w:after="0"/>
        <w:ind w:left="0"/>
        <w:jc w:val="both"/>
      </w:pPr>
      <w:r>
        <w:rPr>
          <w:rFonts w:ascii="Times New Roman"/>
          <w:b w:val="false"/>
          <w:i w:val="false"/>
          <w:color w:val="000000"/>
          <w:sz w:val="28"/>
        </w:rPr>
        <w:t>
      Избирательный участок № 3</w:t>
      </w:r>
    </w:p>
    <w:bookmarkEnd w:id="12"/>
    <w:bookmarkStart w:name="z21" w:id="13"/>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14/1)</w:t>
      </w:r>
    </w:p>
    <w:bookmarkEnd w:id="13"/>
    <w:bookmarkStart w:name="z22" w:id="14"/>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bookmarkEnd w:id="14"/>
    <w:bookmarkStart w:name="z23" w:id="15"/>
    <w:p>
      <w:pPr>
        <w:spacing w:after="0"/>
        <w:ind w:left="0"/>
        <w:jc w:val="both"/>
      </w:pPr>
      <w:r>
        <w:rPr>
          <w:rFonts w:ascii="Times New Roman"/>
          <w:b w:val="false"/>
          <w:i w:val="false"/>
          <w:color w:val="000000"/>
          <w:sz w:val="28"/>
        </w:rPr>
        <w:t>
      Избирательный участок № 4</w:t>
      </w:r>
    </w:p>
    <w:bookmarkEnd w:id="15"/>
    <w:bookmarkStart w:name="z24" w:id="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6"/>
    <w:bookmarkStart w:name="z25" w:id="17"/>
    <w:p>
      <w:pPr>
        <w:spacing w:after="0"/>
        <w:ind w:left="0"/>
        <w:jc w:val="both"/>
      </w:pPr>
      <w:r>
        <w:rPr>
          <w:rFonts w:ascii="Times New Roman"/>
          <w:b w:val="false"/>
          <w:i w:val="false"/>
          <w:color w:val="000000"/>
          <w:sz w:val="28"/>
        </w:rPr>
        <w:t>
      Границы: от переулка Шашу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улицы Әбуабдулло Рудаки, по нечетной стороне улицы Әбуабдулло Рудаки до переулка Шашу, по четной стороне переулка Шашу до проспекта М. Жұмабаева, исключая дома № 2, 2А по переулку Қосбасар, дома № 2, 2/1, 4, 4/1 по улице Манатау, дома № 16/1, 16/2, 16/3, 18 по улице Қ. Сәтбаева, дома № 16/2, 16/3, 16/8, 16/9, 16/11 по улице Б. Майлина.</w:t>
      </w:r>
    </w:p>
    <w:bookmarkEnd w:id="17"/>
    <w:bookmarkStart w:name="z26" w:id="18"/>
    <w:p>
      <w:pPr>
        <w:spacing w:after="0"/>
        <w:ind w:left="0"/>
        <w:jc w:val="both"/>
      </w:pPr>
      <w:r>
        <w:rPr>
          <w:rFonts w:ascii="Times New Roman"/>
          <w:b w:val="false"/>
          <w:i w:val="false"/>
          <w:color w:val="000000"/>
          <w:sz w:val="28"/>
        </w:rPr>
        <w:t>
      Избирательный участок № 5</w:t>
      </w:r>
    </w:p>
    <w:bookmarkEnd w:id="18"/>
    <w:bookmarkStart w:name="z27" w:id="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19"/>
    <w:bookmarkStart w:name="z28" w:id="20"/>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bookmarkEnd w:id="20"/>
    <w:bookmarkStart w:name="z29" w:id="21"/>
    <w:p>
      <w:pPr>
        <w:spacing w:after="0"/>
        <w:ind w:left="0"/>
        <w:jc w:val="both"/>
      </w:pPr>
      <w:r>
        <w:rPr>
          <w:rFonts w:ascii="Times New Roman"/>
          <w:b w:val="false"/>
          <w:i w:val="false"/>
          <w:color w:val="000000"/>
          <w:sz w:val="28"/>
        </w:rPr>
        <w:t>
      Избирательный участок № 6</w:t>
      </w:r>
    </w:p>
    <w:bookmarkEnd w:id="21"/>
    <w:bookmarkStart w:name="z30" w:id="2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22"/>
    <w:bookmarkStart w:name="z31" w:id="23"/>
    <w:p>
      <w:pPr>
        <w:spacing w:after="0"/>
        <w:ind w:left="0"/>
        <w:jc w:val="both"/>
      </w:pPr>
      <w:r>
        <w:rPr>
          <w:rFonts w:ascii="Times New Roman"/>
          <w:b w:val="false"/>
          <w:i w:val="false"/>
          <w:color w:val="000000"/>
          <w:sz w:val="28"/>
        </w:rPr>
        <w:t>
      Границы: улица Б. Майлина, дом № 8, проспект Тәуелсiздiк, дома № 34/1, 34/2, 34/9, 34/10, улица Қ. Сәтбаева, дома № 25/1, 29П.</w:t>
      </w:r>
    </w:p>
    <w:bookmarkEnd w:id="23"/>
    <w:bookmarkStart w:name="z32" w:id="24"/>
    <w:p>
      <w:pPr>
        <w:spacing w:after="0"/>
        <w:ind w:left="0"/>
        <w:jc w:val="both"/>
      </w:pPr>
      <w:r>
        <w:rPr>
          <w:rFonts w:ascii="Times New Roman"/>
          <w:b w:val="false"/>
          <w:i w:val="false"/>
          <w:color w:val="000000"/>
          <w:sz w:val="28"/>
        </w:rPr>
        <w:t>
      Избирательный участок № 7</w:t>
      </w:r>
    </w:p>
    <w:bookmarkEnd w:id="24"/>
    <w:bookmarkStart w:name="z33" w:id="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25"/>
    <w:bookmarkStart w:name="z34" w:id="26"/>
    <w:p>
      <w:pPr>
        <w:spacing w:after="0"/>
        <w:ind w:left="0"/>
        <w:jc w:val="both"/>
      </w:pPr>
      <w:r>
        <w:rPr>
          <w:rFonts w:ascii="Times New Roman"/>
          <w:b w:val="false"/>
          <w:i w:val="false"/>
          <w:color w:val="000000"/>
          <w:sz w:val="28"/>
        </w:rPr>
        <w:t>
      Граница: проспект Б. Момышұлы, дома № 13А, 13/1, 13/2, 13/3, 15А, 15/2, 15/3, 17, 17/2, 19, 19/1, 19/2.</w:t>
      </w:r>
    </w:p>
    <w:bookmarkEnd w:id="26"/>
    <w:bookmarkStart w:name="z35" w:id="27"/>
    <w:p>
      <w:pPr>
        <w:spacing w:after="0"/>
        <w:ind w:left="0"/>
        <w:jc w:val="both"/>
      </w:pPr>
      <w:r>
        <w:rPr>
          <w:rFonts w:ascii="Times New Roman"/>
          <w:b w:val="false"/>
          <w:i w:val="false"/>
          <w:color w:val="000000"/>
          <w:sz w:val="28"/>
        </w:rPr>
        <w:t>
      Избирательный участок № 8</w:t>
      </w:r>
    </w:p>
    <w:bookmarkEnd w:id="27"/>
    <w:bookmarkStart w:name="z36" w:id="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bookmarkEnd w:id="28"/>
    <w:bookmarkStart w:name="z37" w:id="29"/>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w:t>
      </w:r>
    </w:p>
    <w:bookmarkEnd w:id="29"/>
    <w:bookmarkStart w:name="z38" w:id="30"/>
    <w:p>
      <w:pPr>
        <w:spacing w:after="0"/>
        <w:ind w:left="0"/>
        <w:jc w:val="both"/>
      </w:pPr>
      <w:r>
        <w:rPr>
          <w:rFonts w:ascii="Times New Roman"/>
          <w:b w:val="false"/>
          <w:i w:val="false"/>
          <w:color w:val="000000"/>
          <w:sz w:val="28"/>
        </w:rPr>
        <w:t>
      Избирательный участок № 9</w:t>
      </w:r>
    </w:p>
    <w:bookmarkEnd w:id="30"/>
    <w:bookmarkStart w:name="z39" w:id="3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bookmarkEnd w:id="31"/>
    <w:bookmarkStart w:name="z40" w:id="32"/>
    <w:p>
      <w:pPr>
        <w:spacing w:after="0"/>
        <w:ind w:left="0"/>
        <w:jc w:val="both"/>
      </w:pPr>
      <w:r>
        <w:rPr>
          <w:rFonts w:ascii="Times New Roman"/>
          <w:b w:val="false"/>
          <w:i w:val="false"/>
          <w:color w:val="000000"/>
          <w:sz w:val="28"/>
        </w:rPr>
        <w:t>
      Границы: улица А. Петрова, дома № 5, 5/2, 7, 7/1, 9, 10, 10/1, 12, 12/1, 12/2, 12/3, 14, 14/1, 14/2, 14/3, улица күйші Дина, дома № 3/1, 7.</w:t>
      </w:r>
    </w:p>
    <w:bookmarkEnd w:id="32"/>
    <w:bookmarkStart w:name="z41" w:id="33"/>
    <w:p>
      <w:pPr>
        <w:spacing w:after="0"/>
        <w:ind w:left="0"/>
        <w:jc w:val="both"/>
      </w:pPr>
      <w:r>
        <w:rPr>
          <w:rFonts w:ascii="Times New Roman"/>
          <w:b w:val="false"/>
          <w:i w:val="false"/>
          <w:color w:val="000000"/>
          <w:sz w:val="28"/>
        </w:rPr>
        <w:t>
      Избирательный участок № 10</w:t>
      </w:r>
    </w:p>
    <w:bookmarkEnd w:id="33"/>
    <w:bookmarkStart w:name="z42" w:id="34"/>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детско-юношеская спортивная школа № 10 по хоккею с шайбой" акимата города Астаны, улица Қажымұқана, № 9)</w:t>
      </w:r>
    </w:p>
    <w:bookmarkEnd w:id="34"/>
    <w:bookmarkStart w:name="z43" w:id="35"/>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bookmarkEnd w:id="35"/>
    <w:bookmarkStart w:name="z44" w:id="36"/>
    <w:p>
      <w:pPr>
        <w:spacing w:after="0"/>
        <w:ind w:left="0"/>
        <w:jc w:val="both"/>
      </w:pPr>
      <w:r>
        <w:rPr>
          <w:rFonts w:ascii="Times New Roman"/>
          <w:b w:val="false"/>
          <w:i w:val="false"/>
          <w:color w:val="000000"/>
          <w:sz w:val="28"/>
        </w:rPr>
        <w:t>
      Избирательный участок № 11</w:t>
      </w:r>
    </w:p>
    <w:bookmarkEnd w:id="36"/>
    <w:bookmarkStart w:name="z45" w:id="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37"/>
    <w:bookmarkStart w:name="z46" w:id="38"/>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bookmarkEnd w:id="38"/>
    <w:bookmarkStart w:name="z47" w:id="39"/>
    <w:p>
      <w:pPr>
        <w:spacing w:after="0"/>
        <w:ind w:left="0"/>
        <w:jc w:val="both"/>
      </w:pPr>
      <w:r>
        <w:rPr>
          <w:rFonts w:ascii="Times New Roman"/>
          <w:b w:val="false"/>
          <w:i w:val="false"/>
          <w:color w:val="000000"/>
          <w:sz w:val="28"/>
        </w:rPr>
        <w:t>
      Избирательный участок № 12</w:t>
      </w:r>
    </w:p>
    <w:bookmarkEnd w:id="39"/>
    <w:bookmarkStart w:name="z48" w:id="4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40"/>
    <w:bookmarkStart w:name="z49" w:id="41"/>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 16/1, 16/2, 16/3, 18/1, 20, улица күйші Дина, дома № 11/1, 13, 15.</w:t>
      </w:r>
    </w:p>
    <w:bookmarkEnd w:id="41"/>
    <w:bookmarkStart w:name="z50" w:id="42"/>
    <w:p>
      <w:pPr>
        <w:spacing w:after="0"/>
        <w:ind w:left="0"/>
        <w:jc w:val="both"/>
      </w:pPr>
      <w:r>
        <w:rPr>
          <w:rFonts w:ascii="Times New Roman"/>
          <w:b w:val="false"/>
          <w:i w:val="false"/>
          <w:color w:val="000000"/>
          <w:sz w:val="28"/>
        </w:rPr>
        <w:t>
      Избирательный участок № 13</w:t>
      </w:r>
    </w:p>
    <w:bookmarkEnd w:id="42"/>
    <w:bookmarkStart w:name="z51" w:id="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43"/>
    <w:bookmarkStart w:name="z52" w:id="44"/>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bookmarkEnd w:id="44"/>
    <w:bookmarkStart w:name="z53" w:id="45"/>
    <w:p>
      <w:pPr>
        <w:spacing w:after="0"/>
        <w:ind w:left="0"/>
        <w:jc w:val="both"/>
      </w:pPr>
      <w:r>
        <w:rPr>
          <w:rFonts w:ascii="Times New Roman"/>
          <w:b w:val="false"/>
          <w:i w:val="false"/>
          <w:color w:val="000000"/>
          <w:sz w:val="28"/>
        </w:rPr>
        <w:t>
      Избирательный участок № 14</w:t>
      </w:r>
    </w:p>
    <w:bookmarkEnd w:id="45"/>
    <w:bookmarkStart w:name="z54" w:id="4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46"/>
    <w:bookmarkStart w:name="z55" w:id="47"/>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bookmarkEnd w:id="47"/>
    <w:bookmarkStart w:name="z56" w:id="48"/>
    <w:p>
      <w:pPr>
        <w:spacing w:after="0"/>
        <w:ind w:left="0"/>
        <w:jc w:val="both"/>
      </w:pPr>
      <w:r>
        <w:rPr>
          <w:rFonts w:ascii="Times New Roman"/>
          <w:b w:val="false"/>
          <w:i w:val="false"/>
          <w:color w:val="000000"/>
          <w:sz w:val="28"/>
        </w:rPr>
        <w:t>
      Избирательный участок № 15</w:t>
      </w:r>
    </w:p>
    <w:bookmarkEnd w:id="48"/>
    <w:bookmarkStart w:name="z57" w:id="49"/>
    <w:p>
      <w:pPr>
        <w:spacing w:after="0"/>
        <w:ind w:left="0"/>
        <w:jc w:val="both"/>
      </w:pPr>
      <w:r>
        <w:rPr>
          <w:rFonts w:ascii="Times New Roman"/>
          <w:b w:val="false"/>
          <w:i w:val="false"/>
          <w:color w:val="000000"/>
          <w:sz w:val="28"/>
        </w:rPr>
        <w:t>
      (центр – Учреждение высшего образования "Евразийский гуманитарный институт", проспект М. Жұмабаева, № 4А)</w:t>
      </w:r>
    </w:p>
    <w:bookmarkEnd w:id="49"/>
    <w:bookmarkStart w:name="z58" w:id="50"/>
    <w:p>
      <w:pPr>
        <w:spacing w:after="0"/>
        <w:ind w:left="0"/>
        <w:jc w:val="both"/>
      </w:pPr>
      <w:r>
        <w:rPr>
          <w:rFonts w:ascii="Times New Roman"/>
          <w:b w:val="false"/>
          <w:i w:val="false"/>
          <w:color w:val="000000"/>
          <w:sz w:val="28"/>
        </w:rPr>
        <w:t>
      Границы: проспект Абылай хана, дома № 28, 29/1, 30, 32/1, 32/2, 33,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50"/>
    <w:bookmarkStart w:name="z59" w:id="51"/>
    <w:p>
      <w:pPr>
        <w:spacing w:after="0"/>
        <w:ind w:left="0"/>
        <w:jc w:val="both"/>
      </w:pPr>
      <w:r>
        <w:rPr>
          <w:rFonts w:ascii="Times New Roman"/>
          <w:b w:val="false"/>
          <w:i w:val="false"/>
          <w:color w:val="000000"/>
          <w:sz w:val="28"/>
        </w:rPr>
        <w:t>
      Избирательный участок № 16</w:t>
      </w:r>
    </w:p>
    <w:bookmarkEnd w:id="51"/>
    <w:bookmarkStart w:name="z60" w:id="52"/>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bookmarkEnd w:id="52"/>
    <w:bookmarkStart w:name="z61" w:id="53"/>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bookmarkEnd w:id="53"/>
    <w:bookmarkStart w:name="z62" w:id="54"/>
    <w:p>
      <w:pPr>
        <w:spacing w:after="0"/>
        <w:ind w:left="0"/>
        <w:jc w:val="both"/>
      </w:pPr>
      <w:r>
        <w:rPr>
          <w:rFonts w:ascii="Times New Roman"/>
          <w:b w:val="false"/>
          <w:i w:val="false"/>
          <w:color w:val="000000"/>
          <w:sz w:val="28"/>
        </w:rPr>
        <w:t>
      Избирательный участок № 17</w:t>
      </w:r>
    </w:p>
    <w:bookmarkEnd w:id="54"/>
    <w:bookmarkStart w:name="z63" w:id="55"/>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bookmarkEnd w:id="55"/>
    <w:bookmarkStart w:name="z64" w:id="56"/>
    <w:p>
      <w:pPr>
        <w:spacing w:after="0"/>
        <w:ind w:left="0"/>
        <w:jc w:val="both"/>
      </w:pPr>
      <w:r>
        <w:rPr>
          <w:rFonts w:ascii="Times New Roman"/>
          <w:b w:val="false"/>
          <w:i w:val="false"/>
          <w:color w:val="000000"/>
          <w:sz w:val="28"/>
        </w:rPr>
        <w:t>
      Граница: проспект Абылай хана, дома № 3, 3/1, 4, 5А, 5/1, 5/2, 5/3, 6, 9, 9/1, 9/2, 10, 11, 11/1, 11/2, 12, 12/1, 14.</w:t>
      </w:r>
    </w:p>
    <w:bookmarkEnd w:id="56"/>
    <w:bookmarkStart w:name="z65" w:id="57"/>
    <w:p>
      <w:pPr>
        <w:spacing w:after="0"/>
        <w:ind w:left="0"/>
        <w:jc w:val="both"/>
      </w:pPr>
      <w:r>
        <w:rPr>
          <w:rFonts w:ascii="Times New Roman"/>
          <w:b w:val="false"/>
          <w:i w:val="false"/>
          <w:color w:val="000000"/>
          <w:sz w:val="28"/>
        </w:rPr>
        <w:t>
      Избирательный участок № 18</w:t>
      </w:r>
    </w:p>
    <w:bookmarkEnd w:id="57"/>
    <w:bookmarkStart w:name="z66" w:id="5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58"/>
    <w:bookmarkStart w:name="z67" w:id="59"/>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bookmarkEnd w:id="59"/>
    <w:bookmarkStart w:name="z68" w:id="60"/>
    <w:p>
      <w:pPr>
        <w:spacing w:after="0"/>
        <w:ind w:left="0"/>
        <w:jc w:val="both"/>
      </w:pPr>
      <w:r>
        <w:rPr>
          <w:rFonts w:ascii="Times New Roman"/>
          <w:b w:val="false"/>
          <w:i w:val="false"/>
          <w:color w:val="000000"/>
          <w:sz w:val="28"/>
        </w:rPr>
        <w:t xml:space="preserve">
      Избирательный участок № 19 </w:t>
      </w:r>
    </w:p>
    <w:bookmarkEnd w:id="60"/>
    <w:bookmarkStart w:name="z69" w:id="61"/>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114" акимата города Астаны,  улица І. Жансүгірұлы, № 1)</w:t>
      </w:r>
    </w:p>
    <w:bookmarkEnd w:id="61"/>
    <w:bookmarkStart w:name="z70" w:id="62"/>
    <w:p>
      <w:pPr>
        <w:spacing w:after="0"/>
        <w:ind w:left="0"/>
        <w:jc w:val="both"/>
      </w:pPr>
      <w:r>
        <w:rPr>
          <w:rFonts w:ascii="Times New Roman"/>
          <w:b w:val="false"/>
          <w:i w:val="false"/>
          <w:color w:val="000000"/>
          <w:sz w:val="28"/>
        </w:rPr>
        <w:t>
      Границы: проспект Ш. Құдайбердіұлы, дома № 5, 17/3, 17/4, 17/5, 17/6, 24, улица Манаса, дом № 24.</w:t>
      </w:r>
    </w:p>
    <w:bookmarkEnd w:id="62"/>
    <w:bookmarkStart w:name="z71" w:id="63"/>
    <w:p>
      <w:pPr>
        <w:spacing w:after="0"/>
        <w:ind w:left="0"/>
        <w:jc w:val="both"/>
      </w:pPr>
      <w:r>
        <w:rPr>
          <w:rFonts w:ascii="Times New Roman"/>
          <w:b w:val="false"/>
          <w:i w:val="false"/>
          <w:color w:val="000000"/>
          <w:sz w:val="28"/>
        </w:rPr>
        <w:t>
      Избирательный участок № 20</w:t>
      </w:r>
    </w:p>
    <w:bookmarkEnd w:id="63"/>
    <w:bookmarkStart w:name="z72" w:id="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64"/>
    <w:bookmarkStart w:name="z73" w:id="65"/>
    <w:p>
      <w:pPr>
        <w:spacing w:after="0"/>
        <w:ind w:left="0"/>
        <w:jc w:val="both"/>
      </w:pPr>
      <w:r>
        <w:rPr>
          <w:rFonts w:ascii="Times New Roman"/>
          <w:b w:val="false"/>
          <w:i w:val="false"/>
          <w:color w:val="000000"/>
          <w:sz w:val="28"/>
        </w:rPr>
        <w:t>
      Границы: улица Қ. Рысқұлбекова, дома № 27, 27/1, 27/2, 27/3, 29, 29а, 31/1, проспект Ш. Құдайбердіұлы, дом № 19/3.</w:t>
      </w:r>
    </w:p>
    <w:bookmarkEnd w:id="65"/>
    <w:bookmarkStart w:name="z74" w:id="66"/>
    <w:p>
      <w:pPr>
        <w:spacing w:after="0"/>
        <w:ind w:left="0"/>
        <w:jc w:val="both"/>
      </w:pPr>
      <w:r>
        <w:rPr>
          <w:rFonts w:ascii="Times New Roman"/>
          <w:b w:val="false"/>
          <w:i w:val="false"/>
          <w:color w:val="000000"/>
          <w:sz w:val="28"/>
        </w:rPr>
        <w:t>
      Избирательный участок № 21</w:t>
      </w:r>
    </w:p>
    <w:bookmarkEnd w:id="66"/>
    <w:bookmarkStart w:name="z75" w:id="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67"/>
    <w:bookmarkStart w:name="z76" w:id="68"/>
    <w:p>
      <w:pPr>
        <w:spacing w:after="0"/>
        <w:ind w:left="0"/>
        <w:jc w:val="both"/>
      </w:pPr>
      <w:r>
        <w:rPr>
          <w:rFonts w:ascii="Times New Roman"/>
          <w:b w:val="false"/>
          <w:i w:val="false"/>
          <w:color w:val="000000"/>
          <w:sz w:val="28"/>
        </w:rPr>
        <w:t>
      Границы: улица Қ. Рысқұлбекова, дома № 11/2, 11/3, 17, 19, проспект Ш. Құдайбердіұлы, дома № 30, 30/1, 32, 36, 36/1, 36/2, 36/3, улица күйші Дина, дом № 46/3.</w:t>
      </w:r>
    </w:p>
    <w:bookmarkEnd w:id="68"/>
    <w:bookmarkStart w:name="z77" w:id="69"/>
    <w:p>
      <w:pPr>
        <w:spacing w:after="0"/>
        <w:ind w:left="0"/>
        <w:jc w:val="both"/>
      </w:pPr>
      <w:r>
        <w:rPr>
          <w:rFonts w:ascii="Times New Roman"/>
          <w:b w:val="false"/>
          <w:i w:val="false"/>
          <w:color w:val="000000"/>
          <w:sz w:val="28"/>
        </w:rPr>
        <w:t>
      Избирательный участок № 22</w:t>
      </w:r>
    </w:p>
    <w:bookmarkEnd w:id="69"/>
    <w:bookmarkStart w:name="z78" w:id="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70"/>
    <w:bookmarkStart w:name="z79" w:id="71"/>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bookmarkEnd w:id="71"/>
    <w:bookmarkStart w:name="z80" w:id="72"/>
    <w:p>
      <w:pPr>
        <w:spacing w:after="0"/>
        <w:ind w:left="0"/>
        <w:jc w:val="both"/>
      </w:pPr>
      <w:r>
        <w:rPr>
          <w:rFonts w:ascii="Times New Roman"/>
          <w:b w:val="false"/>
          <w:i w:val="false"/>
          <w:color w:val="000000"/>
          <w:sz w:val="28"/>
        </w:rPr>
        <w:t>
      Избирательный участок № 23</w:t>
      </w:r>
    </w:p>
    <w:bookmarkEnd w:id="72"/>
    <w:bookmarkStart w:name="z81" w:id="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3"/>
    <w:bookmarkStart w:name="z82" w:id="74"/>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Қ. Рысқұлбекова, дома № 4/2, 4/3, 4/4.</w:t>
      </w:r>
    </w:p>
    <w:bookmarkEnd w:id="74"/>
    <w:bookmarkStart w:name="z83" w:id="75"/>
    <w:p>
      <w:pPr>
        <w:spacing w:after="0"/>
        <w:ind w:left="0"/>
        <w:jc w:val="both"/>
      </w:pPr>
      <w:r>
        <w:rPr>
          <w:rFonts w:ascii="Times New Roman"/>
          <w:b w:val="false"/>
          <w:i w:val="false"/>
          <w:color w:val="000000"/>
          <w:sz w:val="28"/>
        </w:rPr>
        <w:t>
      Избирательный участок № 24</w:t>
      </w:r>
    </w:p>
    <w:bookmarkEnd w:id="75"/>
    <w:bookmarkStart w:name="z84" w:id="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6"/>
    <w:bookmarkStart w:name="z85" w:id="77"/>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bookmarkEnd w:id="77"/>
    <w:bookmarkStart w:name="z86" w:id="78"/>
    <w:p>
      <w:pPr>
        <w:spacing w:after="0"/>
        <w:ind w:left="0"/>
        <w:jc w:val="both"/>
      </w:pPr>
      <w:r>
        <w:rPr>
          <w:rFonts w:ascii="Times New Roman"/>
          <w:b w:val="false"/>
          <w:i w:val="false"/>
          <w:color w:val="000000"/>
          <w:sz w:val="28"/>
        </w:rPr>
        <w:t>
      Избирательный участок № 25</w:t>
      </w:r>
    </w:p>
    <w:bookmarkEnd w:id="78"/>
    <w:bookmarkStart w:name="z87" w:id="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9"/>
    <w:bookmarkStart w:name="z88" w:id="80"/>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bookmarkEnd w:id="80"/>
    <w:bookmarkStart w:name="z89" w:id="81"/>
    <w:p>
      <w:pPr>
        <w:spacing w:after="0"/>
        <w:ind w:left="0"/>
        <w:jc w:val="both"/>
      </w:pPr>
      <w:r>
        <w:rPr>
          <w:rFonts w:ascii="Times New Roman"/>
          <w:b w:val="false"/>
          <w:i w:val="false"/>
          <w:color w:val="000000"/>
          <w:sz w:val="28"/>
        </w:rPr>
        <w:t>
      Избирательный участок № 26</w:t>
      </w:r>
    </w:p>
    <w:bookmarkEnd w:id="81"/>
    <w:bookmarkStart w:name="z90" w:id="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bookmarkEnd w:id="82"/>
    <w:bookmarkStart w:name="z91" w:id="83"/>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Ақарыс, по нечетной стороне улицы Ақарыс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bookmarkEnd w:id="83"/>
    <w:bookmarkStart w:name="z92" w:id="84"/>
    <w:p>
      <w:pPr>
        <w:spacing w:after="0"/>
        <w:ind w:left="0"/>
        <w:jc w:val="both"/>
      </w:pPr>
      <w:r>
        <w:rPr>
          <w:rFonts w:ascii="Times New Roman"/>
          <w:b w:val="false"/>
          <w:i w:val="false"/>
          <w:color w:val="000000"/>
          <w:sz w:val="28"/>
        </w:rPr>
        <w:t>
      Избирательный участок № 27</w:t>
      </w:r>
    </w:p>
    <w:bookmarkEnd w:id="84"/>
    <w:bookmarkStart w:name="z93" w:id="85"/>
    <w:p>
      <w:pPr>
        <w:spacing w:after="0"/>
        <w:ind w:left="0"/>
        <w:jc w:val="both"/>
      </w:pPr>
      <w:r>
        <w:rPr>
          <w:rFonts w:ascii="Times New Roman"/>
          <w:b w:val="false"/>
          <w:i w:val="false"/>
          <w:color w:val="000000"/>
          <w:sz w:val="28"/>
        </w:rPr>
        <w:t>
      (центр – Коммунальное государственное учреждение "Средняя школа № 29" акимата города Астаны, жилой массив "Железнодорожный",  улица М. Горького, № 22)</w:t>
      </w:r>
    </w:p>
    <w:bookmarkEnd w:id="85"/>
    <w:bookmarkStart w:name="z94" w:id="86"/>
    <w:p>
      <w:pPr>
        <w:spacing w:after="0"/>
        <w:ind w:left="0"/>
        <w:jc w:val="both"/>
      </w:pPr>
      <w:r>
        <w:rPr>
          <w:rFonts w:ascii="Times New Roman"/>
          <w:b w:val="false"/>
          <w:i w:val="false"/>
          <w:color w:val="000000"/>
          <w:sz w:val="28"/>
        </w:rPr>
        <w:t>
      Границы: от улицы А105 по нечетной стороне трассы "Астана – Қарағанды" до объездной трассы, по объездной трассе до улицы А1, по улице А1 до улицы Маймекен, по улице Маймекен до улицы № 211, от улицы № 211 до улицы Керегетас, по улице Керегетас до улицы Көкжазық, от улицы Көкжазық до улицы Екібастұз, по нечетной стороне улицы Екібастұз до трассы "Астана – Қарағанды".</w:t>
      </w:r>
    </w:p>
    <w:bookmarkEnd w:id="86"/>
    <w:bookmarkStart w:name="z95" w:id="87"/>
    <w:p>
      <w:pPr>
        <w:spacing w:after="0"/>
        <w:ind w:left="0"/>
        <w:jc w:val="both"/>
      </w:pPr>
      <w:r>
        <w:rPr>
          <w:rFonts w:ascii="Times New Roman"/>
          <w:b w:val="false"/>
          <w:i w:val="false"/>
          <w:color w:val="000000"/>
          <w:sz w:val="28"/>
        </w:rPr>
        <w:t>
      Избирательный участок № 28</w:t>
      </w:r>
    </w:p>
    <w:bookmarkEnd w:id="87"/>
    <w:bookmarkStart w:name="z96" w:id="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bookmarkEnd w:id="88"/>
    <w:bookmarkStart w:name="z97" w:id="89"/>
    <w:p>
      <w:pPr>
        <w:spacing w:after="0"/>
        <w:ind w:left="0"/>
        <w:jc w:val="both"/>
      </w:pPr>
      <w:r>
        <w:rPr>
          <w:rFonts w:ascii="Times New Roman"/>
          <w:b w:val="false"/>
          <w:i w:val="false"/>
          <w:color w:val="000000"/>
          <w:sz w:val="28"/>
        </w:rPr>
        <w:t>
      Границы: от железнодорожного полотна до улицы Ж. Жабаева, по четной стороне улицы Ж. Жабаева до улицы Екібастұз, по четной стороне улицы Екібастұз до улицы Ащысай, по нечетной стороне улицы Ащысай до улицы Екібастұз, по улице Екібастұз до улицы Маймекен, по улице Маймекен до проспекта Ақжол, по проспекту Ақжол до железнодорожного полотна.</w:t>
      </w:r>
    </w:p>
    <w:bookmarkEnd w:id="89"/>
    <w:bookmarkStart w:name="z98" w:id="90"/>
    <w:p>
      <w:pPr>
        <w:spacing w:after="0"/>
        <w:ind w:left="0"/>
        <w:jc w:val="both"/>
      </w:pPr>
      <w:r>
        <w:rPr>
          <w:rFonts w:ascii="Times New Roman"/>
          <w:b w:val="false"/>
          <w:i w:val="false"/>
          <w:color w:val="000000"/>
          <w:sz w:val="28"/>
        </w:rPr>
        <w:t>
      Избирательный участок № 29</w:t>
      </w:r>
    </w:p>
    <w:bookmarkEnd w:id="90"/>
    <w:bookmarkStart w:name="z99" w:id="9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bookmarkEnd w:id="91"/>
    <w:bookmarkStart w:name="z100" w:id="92"/>
    <w:p>
      <w:pPr>
        <w:spacing w:after="0"/>
        <w:ind w:left="0"/>
        <w:jc w:val="both"/>
      </w:pPr>
      <w:r>
        <w:rPr>
          <w:rFonts w:ascii="Times New Roman"/>
          <w:b w:val="false"/>
          <w:i w:val="false"/>
          <w:color w:val="000000"/>
          <w:sz w:val="28"/>
        </w:rPr>
        <w:t>
      Граница: проспект Тәуелсіздік, дома № 16, 21, 21/4, 21/5, 21/6, 21/9.</w:t>
      </w:r>
    </w:p>
    <w:bookmarkEnd w:id="92"/>
    <w:bookmarkStart w:name="z101" w:id="93"/>
    <w:p>
      <w:pPr>
        <w:spacing w:after="0"/>
        <w:ind w:left="0"/>
        <w:jc w:val="both"/>
      </w:pPr>
      <w:r>
        <w:rPr>
          <w:rFonts w:ascii="Times New Roman"/>
          <w:b w:val="false"/>
          <w:i w:val="false"/>
          <w:color w:val="000000"/>
          <w:sz w:val="28"/>
        </w:rPr>
        <w:t>
      Избирательный участок № 30</w:t>
      </w:r>
    </w:p>
    <w:bookmarkEnd w:id="93"/>
    <w:bookmarkStart w:name="z102" w:id="9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bookmarkEnd w:id="94"/>
    <w:bookmarkStart w:name="z103" w:id="95"/>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bookmarkEnd w:id="95"/>
    <w:bookmarkStart w:name="z104" w:id="96"/>
    <w:p>
      <w:pPr>
        <w:spacing w:after="0"/>
        <w:ind w:left="0"/>
        <w:jc w:val="both"/>
      </w:pPr>
      <w:r>
        <w:rPr>
          <w:rFonts w:ascii="Times New Roman"/>
          <w:b w:val="false"/>
          <w:i w:val="false"/>
          <w:color w:val="000000"/>
          <w:sz w:val="28"/>
        </w:rPr>
        <w:t>
      Избирательный участок № 31</w:t>
      </w:r>
    </w:p>
    <w:bookmarkEnd w:id="96"/>
    <w:bookmarkStart w:name="z105" w:id="9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bookmarkEnd w:id="97"/>
    <w:bookmarkStart w:name="z106" w:id="98"/>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bookmarkEnd w:id="98"/>
    <w:bookmarkStart w:name="z107" w:id="99"/>
    <w:p>
      <w:pPr>
        <w:spacing w:after="0"/>
        <w:ind w:left="0"/>
        <w:jc w:val="both"/>
      </w:pPr>
      <w:r>
        <w:rPr>
          <w:rFonts w:ascii="Times New Roman"/>
          <w:b w:val="false"/>
          <w:i w:val="false"/>
          <w:color w:val="000000"/>
          <w:sz w:val="28"/>
        </w:rPr>
        <w:t>
      Избирательный участок № 32</w:t>
      </w:r>
    </w:p>
    <w:bookmarkEnd w:id="99"/>
    <w:bookmarkStart w:name="z108" w:id="10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bookmarkEnd w:id="100"/>
    <w:bookmarkStart w:name="z109" w:id="101"/>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bookmarkEnd w:id="101"/>
    <w:bookmarkStart w:name="z110" w:id="102"/>
    <w:p>
      <w:pPr>
        <w:spacing w:after="0"/>
        <w:ind w:left="0"/>
        <w:jc w:val="both"/>
      </w:pPr>
      <w:r>
        <w:rPr>
          <w:rFonts w:ascii="Times New Roman"/>
          <w:b w:val="false"/>
          <w:i w:val="false"/>
          <w:color w:val="000000"/>
          <w:sz w:val="28"/>
        </w:rPr>
        <w:t>
      Избирательный участок № 33</w:t>
      </w:r>
    </w:p>
    <w:bookmarkEnd w:id="102"/>
    <w:bookmarkStart w:name="z111" w:id="1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медицинский колледж" акимата города Астаны, проспект Ш. Құдайбердіұлы, № 16)</w:t>
      </w:r>
    </w:p>
    <w:bookmarkEnd w:id="103"/>
    <w:bookmarkStart w:name="z112" w:id="104"/>
    <w:p>
      <w:pPr>
        <w:spacing w:after="0"/>
        <w:ind w:left="0"/>
        <w:jc w:val="both"/>
      </w:pPr>
      <w:r>
        <w:rPr>
          <w:rFonts w:ascii="Times New Roman"/>
          <w:b w:val="false"/>
          <w:i w:val="false"/>
          <w:color w:val="000000"/>
          <w:sz w:val="28"/>
        </w:rPr>
        <w:t>
      Границы: проспект Абылай хана, дома № 25/3, 27/3, 27/4, 29/2, улица Манаса, дома № 3, 3/1, 4, 5, 6, 6/1, 7, 8, 9, 9А, 11/1, 11/2, 11/3, улица күйші Дина, дома № 35, 37, 39, 39/1, проспект Ш. Құдайбердіұлы, дом № 8.</w:t>
      </w:r>
    </w:p>
    <w:bookmarkEnd w:id="104"/>
    <w:bookmarkStart w:name="z113" w:id="105"/>
    <w:p>
      <w:pPr>
        <w:spacing w:after="0"/>
        <w:ind w:left="0"/>
        <w:jc w:val="both"/>
      </w:pPr>
      <w:r>
        <w:rPr>
          <w:rFonts w:ascii="Times New Roman"/>
          <w:b w:val="false"/>
          <w:i w:val="false"/>
          <w:color w:val="000000"/>
          <w:sz w:val="28"/>
        </w:rPr>
        <w:t>
      Избирательный участок № 34</w:t>
      </w:r>
    </w:p>
    <w:bookmarkEnd w:id="105"/>
    <w:bookmarkStart w:name="z114" w:id="10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06"/>
    <w:bookmarkStart w:name="z115" w:id="107"/>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Балқантау, по нечетной стороне улицы Балқантау до переулка Шабыт, по нечетной стороне переулка Шабыт до улицы Қордай, по нечетной стороне улицы Қордай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107"/>
    <w:bookmarkStart w:name="z116" w:id="108"/>
    <w:p>
      <w:pPr>
        <w:spacing w:after="0"/>
        <w:ind w:left="0"/>
        <w:jc w:val="both"/>
      </w:pPr>
      <w:r>
        <w:rPr>
          <w:rFonts w:ascii="Times New Roman"/>
          <w:b w:val="false"/>
          <w:i w:val="false"/>
          <w:color w:val="000000"/>
          <w:sz w:val="28"/>
        </w:rPr>
        <w:t>
      Избирательный участок № 35</w:t>
      </w:r>
    </w:p>
    <w:bookmarkEnd w:id="108"/>
    <w:bookmarkStart w:name="z117" w:id="10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09"/>
    <w:bookmarkStart w:name="z118" w:id="110"/>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Талғар, по четной стороне улицы Талғар до переулка Көкпар, по четной стороне переулка Көкпар до улицы Обаған, по четной стороне улицы Обаған до проспекта М. Жұмабаева.</w:t>
      </w:r>
    </w:p>
    <w:bookmarkEnd w:id="110"/>
    <w:bookmarkStart w:name="z119" w:id="111"/>
    <w:p>
      <w:pPr>
        <w:spacing w:after="0"/>
        <w:ind w:left="0"/>
        <w:jc w:val="both"/>
      </w:pPr>
      <w:r>
        <w:rPr>
          <w:rFonts w:ascii="Times New Roman"/>
          <w:b w:val="false"/>
          <w:i w:val="false"/>
          <w:color w:val="000000"/>
          <w:sz w:val="28"/>
        </w:rPr>
        <w:t>
      Избирательный участок № 36</w:t>
      </w:r>
    </w:p>
    <w:bookmarkEnd w:id="111"/>
    <w:bookmarkStart w:name="z120" w:id="1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12"/>
    <w:bookmarkStart w:name="z121" w:id="113"/>
    <w:p>
      <w:pPr>
        <w:spacing w:after="0"/>
        <w:ind w:left="0"/>
        <w:jc w:val="both"/>
      </w:pPr>
      <w:r>
        <w:rPr>
          <w:rFonts w:ascii="Times New Roman"/>
          <w:b w:val="false"/>
          <w:i w:val="false"/>
          <w:color w:val="000000"/>
          <w:sz w:val="28"/>
        </w:rPr>
        <w:t>
      Границы: от улицы Қ. Сәтбаева по четной стороне улицы күйші Дина до проспекта М. Жұмабаева, по нечетной стороне проспекта М. Жұмабаева до переулка Шашу, по нечетной стороне переулка Шашу до улицы Әбуабдулло Рудаки, по четной стороне улицы Әбуабдулло Рудаки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включая дома № 2, 2А по переулку Қосбасар, дома № 2, 2/1, 4, 4/1 по улице Манатау, дома № 16/1, 16/2, 16/3, 18 по улице Қ. Сәтбаева, дома № 16/2, 16/3, 16/8, 16/9, 16/11 по улице Б. Майлина.</w:t>
      </w:r>
    </w:p>
    <w:bookmarkEnd w:id="113"/>
    <w:bookmarkStart w:name="z122" w:id="114"/>
    <w:p>
      <w:pPr>
        <w:spacing w:after="0"/>
        <w:ind w:left="0"/>
        <w:jc w:val="both"/>
      </w:pPr>
      <w:r>
        <w:rPr>
          <w:rFonts w:ascii="Times New Roman"/>
          <w:b w:val="false"/>
          <w:i w:val="false"/>
          <w:color w:val="000000"/>
          <w:sz w:val="28"/>
        </w:rPr>
        <w:t>
      Избирательный участок № 37</w:t>
      </w:r>
    </w:p>
    <w:bookmarkEnd w:id="114"/>
    <w:bookmarkStart w:name="z123" w:id="1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15"/>
    <w:bookmarkStart w:name="z124" w:id="116"/>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bookmarkEnd w:id="116"/>
    <w:bookmarkStart w:name="z125" w:id="117"/>
    <w:p>
      <w:pPr>
        <w:spacing w:after="0"/>
        <w:ind w:left="0"/>
        <w:jc w:val="both"/>
      </w:pPr>
      <w:r>
        <w:rPr>
          <w:rFonts w:ascii="Times New Roman"/>
          <w:b w:val="false"/>
          <w:i w:val="false"/>
          <w:color w:val="000000"/>
          <w:sz w:val="28"/>
        </w:rPr>
        <w:t>
      Избирательный участок № 38</w:t>
      </w:r>
    </w:p>
    <w:bookmarkEnd w:id="117"/>
    <w:bookmarkStart w:name="z126" w:id="11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18"/>
    <w:bookmarkStart w:name="z127" w:id="119"/>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переулка Көкпар, по нечетной стороне переулка Көкпар до улицы Талғар, по нечетной стороне улицы Талғар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bookmarkEnd w:id="119"/>
    <w:bookmarkStart w:name="z128" w:id="120"/>
    <w:p>
      <w:pPr>
        <w:spacing w:after="0"/>
        <w:ind w:left="0"/>
        <w:jc w:val="both"/>
      </w:pPr>
      <w:r>
        <w:rPr>
          <w:rFonts w:ascii="Times New Roman"/>
          <w:b w:val="false"/>
          <w:i w:val="false"/>
          <w:color w:val="000000"/>
          <w:sz w:val="28"/>
        </w:rPr>
        <w:t>
      Избирательный участок № 39</w:t>
      </w:r>
    </w:p>
    <w:bookmarkEnd w:id="120"/>
    <w:bookmarkStart w:name="z129" w:id="1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21"/>
    <w:bookmarkStart w:name="z130" w:id="122"/>
    <w:p>
      <w:pPr>
        <w:spacing w:after="0"/>
        <w:ind w:left="0"/>
        <w:jc w:val="both"/>
      </w:pPr>
      <w:r>
        <w:rPr>
          <w:rFonts w:ascii="Times New Roman"/>
          <w:b w:val="false"/>
          <w:i w:val="false"/>
          <w:color w:val="000000"/>
          <w:sz w:val="28"/>
        </w:rPr>
        <w:t>
      Границы: от проспекта Тәуелсіздік по четной стороне проспекта Б. Момышұлы до улицы Қ. Сәтбаева, по нечетной стороне улицы Қ. Сәтбаева до улицы Қарқабат, по четной стороне улицы Қарқабат до улицы Балқантау, по улицы Балқантау до улицы Қалба, по нечетной стороне улицы Қалба до проспекта Тәуелсіздік, по нечетной стороне проспекта Тәуелсіздік до проспекта Б. Момышұлы, исключая дом № 31 по улице Қ. Сәтбаева, дом № 2 по улице Қарқабат.</w:t>
      </w:r>
    </w:p>
    <w:bookmarkEnd w:id="122"/>
    <w:bookmarkStart w:name="z131" w:id="123"/>
    <w:p>
      <w:pPr>
        <w:spacing w:after="0"/>
        <w:ind w:left="0"/>
        <w:jc w:val="both"/>
      </w:pPr>
      <w:r>
        <w:rPr>
          <w:rFonts w:ascii="Times New Roman"/>
          <w:b w:val="false"/>
          <w:i w:val="false"/>
          <w:color w:val="000000"/>
          <w:sz w:val="28"/>
        </w:rPr>
        <w:t>
      Избирательный участок № 40</w:t>
      </w:r>
    </w:p>
    <w:bookmarkEnd w:id="123"/>
    <w:bookmarkStart w:name="z132" w:id="1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24"/>
    <w:bookmarkStart w:name="z133" w:id="125"/>
    <w:p>
      <w:pPr>
        <w:spacing w:after="0"/>
        <w:ind w:left="0"/>
        <w:jc w:val="both"/>
      </w:pPr>
      <w:r>
        <w:rPr>
          <w:rFonts w:ascii="Times New Roman"/>
          <w:b w:val="false"/>
          <w:i w:val="false"/>
          <w:color w:val="000000"/>
          <w:sz w:val="28"/>
        </w:rPr>
        <w:t>
      Границы: улица Ғ. Мұстафина, дома № 21/5, 21/6, 21/7, улица Қ. Рысқұлбекова, дома № 16/1, 16/2.</w:t>
      </w:r>
    </w:p>
    <w:bookmarkEnd w:id="125"/>
    <w:bookmarkStart w:name="z134" w:id="126"/>
    <w:p>
      <w:pPr>
        <w:spacing w:after="0"/>
        <w:ind w:left="0"/>
        <w:jc w:val="both"/>
      </w:pPr>
      <w:r>
        <w:rPr>
          <w:rFonts w:ascii="Times New Roman"/>
          <w:b w:val="false"/>
          <w:i w:val="false"/>
          <w:color w:val="000000"/>
          <w:sz w:val="28"/>
        </w:rPr>
        <w:t>
      Избирательный участок № 41</w:t>
      </w:r>
    </w:p>
    <w:bookmarkEnd w:id="126"/>
    <w:bookmarkStart w:name="z135" w:id="1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27"/>
    <w:bookmarkStart w:name="z136" w:id="128"/>
    <w:p>
      <w:pPr>
        <w:spacing w:after="0"/>
        <w:ind w:left="0"/>
        <w:jc w:val="both"/>
      </w:pPr>
      <w:r>
        <w:rPr>
          <w:rFonts w:ascii="Times New Roman"/>
          <w:b w:val="false"/>
          <w:i w:val="false"/>
          <w:color w:val="000000"/>
          <w:sz w:val="28"/>
        </w:rPr>
        <w:t>
      Граница: проспект Ш. Құдайбердіұлы, дома № 25/1, 25/2, 25/3, 29/1.</w:t>
      </w:r>
    </w:p>
    <w:bookmarkEnd w:id="128"/>
    <w:bookmarkStart w:name="z137" w:id="129"/>
    <w:p>
      <w:pPr>
        <w:spacing w:after="0"/>
        <w:ind w:left="0"/>
        <w:jc w:val="both"/>
      </w:pPr>
      <w:r>
        <w:rPr>
          <w:rFonts w:ascii="Times New Roman"/>
          <w:b w:val="false"/>
          <w:i w:val="false"/>
          <w:color w:val="000000"/>
          <w:sz w:val="28"/>
        </w:rPr>
        <w:t>
      Избирательный участок № 42</w:t>
      </w:r>
    </w:p>
    <w:bookmarkEnd w:id="129"/>
    <w:bookmarkStart w:name="z138" w:id="1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30"/>
    <w:bookmarkStart w:name="z139" w:id="131"/>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Рысқұлбекова, по четной стороне улицы Қ. Рысқұлбекова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Рысқұлбекова.</w:t>
      </w:r>
    </w:p>
    <w:bookmarkEnd w:id="131"/>
    <w:bookmarkStart w:name="z140" w:id="132"/>
    <w:p>
      <w:pPr>
        <w:spacing w:after="0"/>
        <w:ind w:left="0"/>
        <w:jc w:val="both"/>
      </w:pPr>
      <w:r>
        <w:rPr>
          <w:rFonts w:ascii="Times New Roman"/>
          <w:b w:val="false"/>
          <w:i w:val="false"/>
          <w:color w:val="000000"/>
          <w:sz w:val="28"/>
        </w:rPr>
        <w:t>
      Избирательный участок № 43</w:t>
      </w:r>
    </w:p>
    <w:bookmarkEnd w:id="132"/>
    <w:bookmarkStart w:name="z141" w:id="133"/>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33"/>
    <w:bookmarkStart w:name="z142" w:id="134"/>
    <w:p>
      <w:pPr>
        <w:spacing w:after="0"/>
        <w:ind w:left="0"/>
        <w:jc w:val="both"/>
      </w:pPr>
      <w:r>
        <w:rPr>
          <w:rFonts w:ascii="Times New Roman"/>
          <w:b w:val="false"/>
          <w:i w:val="false"/>
          <w:color w:val="000000"/>
          <w:sz w:val="28"/>
        </w:rPr>
        <w:t>
      Границы: проспект Абылай хана, дома № 45, 45А, 45Г, 45Е, улица Қ. Рысқұлбекова, дома № 1, 2, 2/1, 2/2, 4, 4/1, 5, 6, 6А, 7, 7/1, 8, 8А, 8/1, 8/2, 8/3, 9, 11, 11/1, 13, 15, проспект Ш. Құдайбердіұлы, дом № 38, улица Ғ. Мүсірепова, дом № 7/2.</w:t>
      </w:r>
    </w:p>
    <w:bookmarkEnd w:id="134"/>
    <w:bookmarkStart w:name="z143" w:id="135"/>
    <w:p>
      <w:pPr>
        <w:spacing w:after="0"/>
        <w:ind w:left="0"/>
        <w:jc w:val="both"/>
      </w:pPr>
      <w:r>
        <w:rPr>
          <w:rFonts w:ascii="Times New Roman"/>
          <w:b w:val="false"/>
          <w:i w:val="false"/>
          <w:color w:val="000000"/>
          <w:sz w:val="28"/>
        </w:rPr>
        <w:t>
      Избирательный участок № 44</w:t>
      </w:r>
    </w:p>
    <w:bookmarkEnd w:id="135"/>
    <w:bookmarkStart w:name="z144" w:id="1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bookmarkEnd w:id="136"/>
    <w:bookmarkStart w:name="z145" w:id="137"/>
    <w:p>
      <w:pPr>
        <w:spacing w:after="0"/>
        <w:ind w:left="0"/>
        <w:jc w:val="both"/>
      </w:pPr>
      <w:r>
        <w:rPr>
          <w:rFonts w:ascii="Times New Roman"/>
          <w:b w:val="false"/>
          <w:i w:val="false"/>
          <w:color w:val="000000"/>
          <w:sz w:val="28"/>
        </w:rPr>
        <w:t>
      Границы: от проспекта Р. Қошқарбаева по четной стороне улицы М. Төлебаева до переулка Қызылкөл, по четной стороне переулка Қызылкөл до улицы Майдақоңыр, по нечетной стороне улицы Майдақоңыр до переулка Арал, по четной стороне переулка Арал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улицы М. Төлебаева.</w:t>
      </w:r>
    </w:p>
    <w:bookmarkEnd w:id="137"/>
    <w:bookmarkStart w:name="z146" w:id="138"/>
    <w:p>
      <w:pPr>
        <w:spacing w:after="0"/>
        <w:ind w:left="0"/>
        <w:jc w:val="both"/>
      </w:pPr>
      <w:r>
        <w:rPr>
          <w:rFonts w:ascii="Times New Roman"/>
          <w:b w:val="false"/>
          <w:i w:val="false"/>
          <w:color w:val="000000"/>
          <w:sz w:val="28"/>
        </w:rPr>
        <w:t>
      Избирательный участок № 45</w:t>
      </w:r>
    </w:p>
    <w:bookmarkEnd w:id="138"/>
    <w:bookmarkStart w:name="z147" w:id="1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bookmarkEnd w:id="139"/>
    <w:bookmarkStart w:name="z148" w:id="140"/>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bookmarkEnd w:id="140"/>
    <w:bookmarkStart w:name="z149" w:id="141"/>
    <w:p>
      <w:pPr>
        <w:spacing w:after="0"/>
        <w:ind w:left="0"/>
        <w:jc w:val="both"/>
      </w:pPr>
      <w:r>
        <w:rPr>
          <w:rFonts w:ascii="Times New Roman"/>
          <w:b w:val="false"/>
          <w:i w:val="false"/>
          <w:color w:val="000000"/>
          <w:sz w:val="28"/>
        </w:rPr>
        <w:t>
      Избирательный участок № 46</w:t>
      </w:r>
    </w:p>
    <w:bookmarkEnd w:id="141"/>
    <w:bookmarkStart w:name="z150" w:id="142"/>
    <w:p>
      <w:pPr>
        <w:spacing w:after="0"/>
        <w:ind w:left="0"/>
        <w:jc w:val="both"/>
      </w:pPr>
      <w:r>
        <w:rPr>
          <w:rFonts w:ascii="Times New Roman"/>
          <w:b w:val="false"/>
          <w:i w:val="false"/>
          <w:color w:val="000000"/>
          <w:sz w:val="28"/>
        </w:rPr>
        <w:t>
      (центр – учреждение "Школа-лицей "NURORDA",  улица Қ. Аманжолова, № 34)</w:t>
      </w:r>
    </w:p>
    <w:bookmarkEnd w:id="142"/>
    <w:bookmarkStart w:name="z151" w:id="143"/>
    <w:p>
      <w:pPr>
        <w:spacing w:after="0"/>
        <w:ind w:left="0"/>
        <w:jc w:val="both"/>
      </w:pPr>
      <w:r>
        <w:rPr>
          <w:rFonts w:ascii="Times New Roman"/>
          <w:b w:val="false"/>
          <w:i w:val="false"/>
          <w:color w:val="000000"/>
          <w:sz w:val="28"/>
        </w:rPr>
        <w:t>
      Границы: от переулка Келес по четной стороне улицы Қалба до улицы Балқантау, по нечетной стороне улицы Балқантау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Арғанаты, по нечетной стороне улицы Арғанаты до улицы Ақыртас, по нечетной стороне улицы Ақыртас до переулка Келес, по четной стороне переулка Келес до улицы Қалба.</w:t>
      </w:r>
    </w:p>
    <w:bookmarkEnd w:id="143"/>
    <w:bookmarkStart w:name="z152" w:id="144"/>
    <w:p>
      <w:pPr>
        <w:spacing w:after="0"/>
        <w:ind w:left="0"/>
        <w:jc w:val="both"/>
      </w:pPr>
      <w:r>
        <w:rPr>
          <w:rFonts w:ascii="Times New Roman"/>
          <w:b w:val="false"/>
          <w:i w:val="false"/>
          <w:color w:val="000000"/>
          <w:sz w:val="28"/>
        </w:rPr>
        <w:t>
      Избирательный участок № 47</w:t>
      </w:r>
    </w:p>
    <w:bookmarkEnd w:id="144"/>
    <w:bookmarkStart w:name="z153" w:id="1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bookmarkEnd w:id="145"/>
    <w:bookmarkStart w:name="z154" w:id="146"/>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улицы Дауылпаз, по четной стороне улицы Дауылпаз до улицы Ақыртас, по четной стороне улицы Ақыртас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46"/>
    <w:bookmarkStart w:name="z155" w:id="147"/>
    <w:p>
      <w:pPr>
        <w:spacing w:after="0"/>
        <w:ind w:left="0"/>
        <w:jc w:val="both"/>
      </w:pPr>
      <w:r>
        <w:rPr>
          <w:rFonts w:ascii="Times New Roman"/>
          <w:b w:val="false"/>
          <w:i w:val="false"/>
          <w:color w:val="000000"/>
          <w:sz w:val="28"/>
        </w:rPr>
        <w:t>
      Избирательный участок № 48</w:t>
      </w:r>
    </w:p>
    <w:bookmarkEnd w:id="147"/>
    <w:bookmarkStart w:name="z156" w:id="14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bookmarkEnd w:id="148"/>
    <w:bookmarkStart w:name="z157" w:id="149"/>
    <w:p>
      <w:pPr>
        <w:spacing w:after="0"/>
        <w:ind w:left="0"/>
        <w:jc w:val="both"/>
      </w:pPr>
      <w:r>
        <w:rPr>
          <w:rFonts w:ascii="Times New Roman"/>
          <w:b w:val="false"/>
          <w:i w:val="false"/>
          <w:color w:val="000000"/>
          <w:sz w:val="28"/>
        </w:rPr>
        <w:t>
      Границы: от проспекта Р. Қошқарбаева по четной стороне проспекта Б. Момышұлы до улицы Дауылпаз, по нечетной стороне улицы Дауылпаз до улицы Ақыртас, по нечетной стороне улицы Ақыртас до проспекта Р. Қошқарбаева, по нечетной стороне проспекта Р. Қошқарбаева до проспекта Б. Момышұлы.</w:t>
      </w:r>
    </w:p>
    <w:bookmarkEnd w:id="149"/>
    <w:bookmarkStart w:name="z158" w:id="150"/>
    <w:p>
      <w:pPr>
        <w:spacing w:after="0"/>
        <w:ind w:left="0"/>
        <w:jc w:val="both"/>
      </w:pPr>
      <w:r>
        <w:rPr>
          <w:rFonts w:ascii="Times New Roman"/>
          <w:b w:val="false"/>
          <w:i w:val="false"/>
          <w:color w:val="000000"/>
          <w:sz w:val="28"/>
        </w:rPr>
        <w:t>
      Избирательный участок № 49</w:t>
      </w:r>
    </w:p>
    <w:bookmarkEnd w:id="150"/>
    <w:bookmarkStart w:name="z159" w:id="151"/>
    <w:p>
      <w:pPr>
        <w:spacing w:after="0"/>
        <w:ind w:left="0"/>
        <w:jc w:val="both"/>
      </w:pPr>
      <w:r>
        <w:rPr>
          <w:rFonts w:ascii="Times New Roman"/>
          <w:b w:val="false"/>
          <w:i w:val="false"/>
          <w:color w:val="000000"/>
          <w:sz w:val="28"/>
        </w:rPr>
        <w:t>
      (центр – учреждение "Школа-лицей "NURORDA",  улица Қ. Аманжолова, № 34)</w:t>
      </w:r>
    </w:p>
    <w:bookmarkEnd w:id="151"/>
    <w:bookmarkStart w:name="z160" w:id="152"/>
    <w:p>
      <w:pPr>
        <w:spacing w:after="0"/>
        <w:ind w:left="0"/>
        <w:jc w:val="both"/>
      </w:pPr>
      <w:r>
        <w:rPr>
          <w:rFonts w:ascii="Times New Roman"/>
          <w:b w:val="false"/>
          <w:i w:val="false"/>
          <w:color w:val="000000"/>
          <w:sz w:val="28"/>
        </w:rPr>
        <w:t>
      Границы: от проспекта Р. Қошқарбаева по четной стороне проспекта Тәуелсіздік до улицы Балқантау, по четной стороне улицы Балқантау до улицы Арғанаты, по четной стороне улицы Арғанаты до улицы С. Нұрмағамбетова, по нечетной стороне улицы С. Нұрмағамбетова до улицы Айнакөл, по нечетной стороне улицы Айнакөл до улицы Марқакөл, по нечетной стороне улицы Марқакөл до улицы Қарасаз, включая дома № 11/2, 13 по проспекту Р. Қошқарбаева, по нечетной стороне улицы Қарасаз до улицы Обаған, по нечетной стороне улицы Обаған до проспекта Р. Қошқарбаева, по нечетной стороне проспекта Р. Қошқарбаева до проспекта Тәуелсіздік, включая дом № 17Б по улице Таскескен.</w:t>
      </w:r>
    </w:p>
    <w:bookmarkEnd w:id="152"/>
    <w:bookmarkStart w:name="z161" w:id="153"/>
    <w:p>
      <w:pPr>
        <w:spacing w:after="0"/>
        <w:ind w:left="0"/>
        <w:jc w:val="both"/>
      </w:pPr>
      <w:r>
        <w:rPr>
          <w:rFonts w:ascii="Times New Roman"/>
          <w:b w:val="false"/>
          <w:i w:val="false"/>
          <w:color w:val="000000"/>
          <w:sz w:val="28"/>
        </w:rPr>
        <w:t>
      Избирательный участок № 50</w:t>
      </w:r>
    </w:p>
    <w:bookmarkEnd w:id="153"/>
    <w:bookmarkStart w:name="z162" w:id="15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54"/>
    <w:bookmarkStart w:name="z163" w:id="155"/>
    <w:p>
      <w:pPr>
        <w:spacing w:after="0"/>
        <w:ind w:left="0"/>
        <w:jc w:val="both"/>
      </w:pPr>
      <w:r>
        <w:rPr>
          <w:rFonts w:ascii="Times New Roman"/>
          <w:b w:val="false"/>
          <w:i w:val="false"/>
          <w:color w:val="000000"/>
          <w:sz w:val="28"/>
        </w:rPr>
        <w:t>
      Границы: от ручья Ақбұлақ по нечетной стороне проспекта Тәуелсіздік до улицы Шарль де Голля, по нечетной стороне улицы Шарль де Голля до улицы А. Тоқпанова, по нечетной стороне улицы А. Тоқпанова до переулка Тасшоқы, по нечетной стороне переулка Тасшоқы до улицы Қ. Жалайыри, по нечетной стороне улицы Қ. Жалайыри до улицы Елім-ай, вдоль русла реки Есиль до ручья Ақбұлақ, вдоль ручья Ақбұлақ до проспекта Тәуелсіздік, исключая дома № 21, 21/2, 21/4, 21/5, 21/6, 21/7, 21/9 по проспекту Тәуелсіздік.</w:t>
      </w:r>
    </w:p>
    <w:bookmarkEnd w:id="155"/>
    <w:bookmarkStart w:name="z164" w:id="156"/>
    <w:p>
      <w:pPr>
        <w:spacing w:after="0"/>
        <w:ind w:left="0"/>
        <w:jc w:val="both"/>
      </w:pPr>
      <w:r>
        <w:rPr>
          <w:rFonts w:ascii="Times New Roman"/>
          <w:b w:val="false"/>
          <w:i w:val="false"/>
          <w:color w:val="000000"/>
          <w:sz w:val="28"/>
        </w:rPr>
        <w:t>
      Избирательный участок № 51</w:t>
      </w:r>
    </w:p>
    <w:bookmarkEnd w:id="156"/>
    <w:bookmarkStart w:name="z165" w:id="1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57"/>
    <w:bookmarkStart w:name="z166" w:id="158"/>
    <w:p>
      <w:pPr>
        <w:spacing w:after="0"/>
        <w:ind w:left="0"/>
        <w:jc w:val="both"/>
      </w:pPr>
      <w:r>
        <w:rPr>
          <w:rFonts w:ascii="Times New Roman"/>
          <w:b w:val="false"/>
          <w:i w:val="false"/>
          <w:color w:val="000000"/>
          <w:sz w:val="28"/>
        </w:rPr>
        <w:t>
      Границы: проспект Тәуелсiздiк, дома № 20, 22, 24А, 24Б, 26, 26/1, 28, улица Б. Майлина, дома № 3, 3/2, 5, 5/1, 5/2.</w:t>
      </w:r>
    </w:p>
    <w:bookmarkEnd w:id="158"/>
    <w:bookmarkStart w:name="z167" w:id="159"/>
    <w:p>
      <w:pPr>
        <w:spacing w:after="0"/>
        <w:ind w:left="0"/>
        <w:jc w:val="both"/>
      </w:pPr>
      <w:r>
        <w:rPr>
          <w:rFonts w:ascii="Times New Roman"/>
          <w:b w:val="false"/>
          <w:i w:val="false"/>
          <w:color w:val="000000"/>
          <w:sz w:val="28"/>
        </w:rPr>
        <w:t>
      Избирательный участок № 52</w:t>
      </w:r>
    </w:p>
    <w:bookmarkEnd w:id="159"/>
    <w:bookmarkStart w:name="z168" w:id="160"/>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60"/>
    <w:bookmarkStart w:name="z169" w:id="161"/>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bookmarkEnd w:id="161"/>
    <w:bookmarkStart w:name="z170" w:id="162"/>
    <w:p>
      <w:pPr>
        <w:spacing w:after="0"/>
        <w:ind w:left="0"/>
        <w:jc w:val="both"/>
      </w:pPr>
      <w:r>
        <w:rPr>
          <w:rFonts w:ascii="Times New Roman"/>
          <w:b w:val="false"/>
          <w:i w:val="false"/>
          <w:color w:val="000000"/>
          <w:sz w:val="28"/>
        </w:rPr>
        <w:t>
      Избирательный участок № 53</w:t>
      </w:r>
    </w:p>
    <w:bookmarkEnd w:id="162"/>
    <w:bookmarkStart w:name="z171" w:id="1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163"/>
    <w:bookmarkStart w:name="z172" w:id="164"/>
    <w:p>
      <w:pPr>
        <w:spacing w:after="0"/>
        <w:ind w:left="0"/>
        <w:jc w:val="both"/>
      </w:pPr>
      <w:r>
        <w:rPr>
          <w:rFonts w:ascii="Times New Roman"/>
          <w:b w:val="false"/>
          <w:i w:val="false"/>
          <w:color w:val="000000"/>
          <w:sz w:val="28"/>
        </w:rPr>
        <w:t>
      Границы: проспект Ш. Құдайбердіұлы, дома № 17, 17/1, 17/3, 17/4, 17/5, 19, 19/1, 19/2, 28, улица күйшi Дина, дома № 46, 46/1, 46/2.</w:t>
      </w:r>
    </w:p>
    <w:bookmarkEnd w:id="164"/>
    <w:bookmarkStart w:name="z173" w:id="165"/>
    <w:p>
      <w:pPr>
        <w:spacing w:after="0"/>
        <w:ind w:left="0"/>
        <w:jc w:val="both"/>
      </w:pPr>
      <w:r>
        <w:rPr>
          <w:rFonts w:ascii="Times New Roman"/>
          <w:b w:val="false"/>
          <w:i w:val="false"/>
          <w:color w:val="000000"/>
          <w:sz w:val="28"/>
        </w:rPr>
        <w:t>
      Избирательный участок № 54</w:t>
      </w:r>
    </w:p>
    <w:bookmarkEnd w:id="165"/>
    <w:bookmarkStart w:name="z174" w:id="1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bookmarkEnd w:id="166"/>
    <w:bookmarkStart w:name="z175" w:id="167"/>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Ақарыс, по четной стороне улицы Ақарыс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bookmarkEnd w:id="167"/>
    <w:bookmarkStart w:name="z176" w:id="168"/>
    <w:p>
      <w:pPr>
        <w:spacing w:after="0"/>
        <w:ind w:left="0"/>
        <w:jc w:val="both"/>
      </w:pPr>
      <w:r>
        <w:rPr>
          <w:rFonts w:ascii="Times New Roman"/>
          <w:b w:val="false"/>
          <w:i w:val="false"/>
          <w:color w:val="000000"/>
          <w:sz w:val="28"/>
        </w:rPr>
        <w:t>
      Избирательный участок № 55</w:t>
      </w:r>
    </w:p>
    <w:bookmarkEnd w:id="168"/>
    <w:bookmarkStart w:name="z177" w:id="169"/>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69"/>
    <w:bookmarkStart w:name="z178" w:id="170"/>
    <w:p>
      <w:pPr>
        <w:spacing w:after="0"/>
        <w:ind w:left="0"/>
        <w:jc w:val="both"/>
      </w:pPr>
      <w:r>
        <w:rPr>
          <w:rFonts w:ascii="Times New Roman"/>
          <w:b w:val="false"/>
          <w:i w:val="false"/>
          <w:color w:val="000000"/>
          <w:sz w:val="28"/>
        </w:rPr>
        <w:t>
      Границы: улица Ғ. Мұстафина, дома № 15/2, 21, 21/1, 21/2, 21/3, 21/4, проспект Ш. Құдайбердіұлы, дом № 25/4.</w:t>
      </w:r>
    </w:p>
    <w:bookmarkEnd w:id="170"/>
    <w:bookmarkStart w:name="z179" w:id="171"/>
    <w:p>
      <w:pPr>
        <w:spacing w:after="0"/>
        <w:ind w:left="0"/>
        <w:jc w:val="both"/>
      </w:pPr>
      <w:r>
        <w:rPr>
          <w:rFonts w:ascii="Times New Roman"/>
          <w:b w:val="false"/>
          <w:i w:val="false"/>
          <w:color w:val="000000"/>
          <w:sz w:val="28"/>
        </w:rPr>
        <w:t>
      Избирательный участок № 56</w:t>
      </w:r>
    </w:p>
    <w:bookmarkEnd w:id="171"/>
    <w:bookmarkStart w:name="z180" w:id="1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72"/>
    <w:bookmarkStart w:name="z181" w:id="173"/>
    <w:p>
      <w:pPr>
        <w:spacing w:after="0"/>
        <w:ind w:left="0"/>
        <w:jc w:val="both"/>
      </w:pPr>
      <w:r>
        <w:rPr>
          <w:rFonts w:ascii="Times New Roman"/>
          <w:b w:val="false"/>
          <w:i w:val="false"/>
          <w:color w:val="000000"/>
          <w:sz w:val="28"/>
        </w:rPr>
        <w:t>
      Границы: проспект Ш. Құдайбердіұлы, дома № 31, 31/1, 33, улица Ғ. Мұстафина, дома № 13, 13А, 13/1, 15, 15/1.</w:t>
      </w:r>
    </w:p>
    <w:bookmarkEnd w:id="173"/>
    <w:bookmarkStart w:name="z182" w:id="174"/>
    <w:p>
      <w:pPr>
        <w:spacing w:after="0"/>
        <w:ind w:left="0"/>
        <w:jc w:val="both"/>
      </w:pPr>
      <w:r>
        <w:rPr>
          <w:rFonts w:ascii="Times New Roman"/>
          <w:b w:val="false"/>
          <w:i w:val="false"/>
          <w:color w:val="000000"/>
          <w:sz w:val="28"/>
        </w:rPr>
        <w:t>
      Избирательный участок № 57</w:t>
      </w:r>
    </w:p>
    <w:bookmarkEnd w:id="174"/>
    <w:bookmarkStart w:name="z183" w:id="175"/>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75"/>
    <w:bookmarkStart w:name="z184" w:id="176"/>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bookmarkEnd w:id="176"/>
    <w:bookmarkStart w:name="z185" w:id="177"/>
    <w:p>
      <w:pPr>
        <w:spacing w:after="0"/>
        <w:ind w:left="0"/>
        <w:jc w:val="both"/>
      </w:pPr>
      <w:r>
        <w:rPr>
          <w:rFonts w:ascii="Times New Roman"/>
          <w:b w:val="false"/>
          <w:i w:val="false"/>
          <w:color w:val="000000"/>
          <w:sz w:val="28"/>
        </w:rPr>
        <w:t>
      Избирательный участок № 58</w:t>
      </w:r>
    </w:p>
    <w:bookmarkEnd w:id="177"/>
    <w:bookmarkStart w:name="z186" w:id="1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78"/>
    <w:bookmarkStart w:name="z187" w:id="179"/>
    <w:p>
      <w:pPr>
        <w:spacing w:after="0"/>
        <w:ind w:left="0"/>
        <w:jc w:val="both"/>
      </w:pPr>
      <w:r>
        <w:rPr>
          <w:rFonts w:ascii="Times New Roman"/>
          <w:b w:val="false"/>
          <w:i w:val="false"/>
          <w:color w:val="000000"/>
          <w:sz w:val="28"/>
        </w:rPr>
        <w:t>
      Границы: проспект Тәуелсіздік, дома № 31/2, 31/3, 31/4, 33, 33/1, 33/2, улица А. Тоқпанова, дома № 8, 8/1, 8/2, 8/3, 8/4, 8/5, проспект Б. Момышұлы,  дома № 7, 9, 11.</w:t>
      </w:r>
    </w:p>
    <w:bookmarkEnd w:id="179"/>
    <w:bookmarkStart w:name="z188" w:id="180"/>
    <w:p>
      <w:pPr>
        <w:spacing w:after="0"/>
        <w:ind w:left="0"/>
        <w:jc w:val="both"/>
      </w:pPr>
      <w:r>
        <w:rPr>
          <w:rFonts w:ascii="Times New Roman"/>
          <w:b w:val="false"/>
          <w:i w:val="false"/>
          <w:color w:val="000000"/>
          <w:sz w:val="28"/>
        </w:rPr>
        <w:t>
      Избирательный участок № 59</w:t>
      </w:r>
    </w:p>
    <w:bookmarkEnd w:id="180"/>
    <w:bookmarkStart w:name="z189" w:id="181"/>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116" акимата города Астаны, улица М. Төлебаева, № 3)</w:t>
      </w:r>
    </w:p>
    <w:bookmarkEnd w:id="181"/>
    <w:bookmarkStart w:name="z190" w:id="182"/>
    <w:p>
      <w:pPr>
        <w:spacing w:after="0"/>
        <w:ind w:left="0"/>
        <w:jc w:val="both"/>
      </w:pPr>
      <w:r>
        <w:rPr>
          <w:rFonts w:ascii="Times New Roman"/>
          <w:b w:val="false"/>
          <w:i w:val="false"/>
          <w:color w:val="000000"/>
          <w:sz w:val="28"/>
        </w:rPr>
        <w:t>
      Границы: от улицы Балқантау по четной стороне переулка Шабыт до улицы Обаған, от улицы Обаған до южной стороны сквера "Достық", вдоль южной стороны сквера "Достық" до улицы М. Төлебаева, по четной стороне улицы М. Төлебаева до улицы Бурабай, по четной стороне улицы Бурабай до проспекта Абылай хана, по четной стороне проспекта Абылай хана до переулка Арал, по нечетной стороне переулка Арал до улицы Майдақоңыр, по нечетной стороне улицы Майдақоңыр до переулка Қызылкөл, по нечетной стороне переулка Қызылкөл до улицы М. Төлебаева, по четной стороне улицы М. Төлебаева до улицы Балқантау.</w:t>
      </w:r>
    </w:p>
    <w:bookmarkEnd w:id="182"/>
    <w:bookmarkStart w:name="z191" w:id="183"/>
    <w:p>
      <w:pPr>
        <w:spacing w:after="0"/>
        <w:ind w:left="0"/>
        <w:jc w:val="both"/>
      </w:pPr>
      <w:r>
        <w:rPr>
          <w:rFonts w:ascii="Times New Roman"/>
          <w:b w:val="false"/>
          <w:i w:val="false"/>
          <w:color w:val="000000"/>
          <w:sz w:val="28"/>
        </w:rPr>
        <w:t>
      Избирательный участок № 60</w:t>
      </w:r>
    </w:p>
    <w:bookmarkEnd w:id="183"/>
    <w:bookmarkStart w:name="z192" w:id="184"/>
    <w:p>
      <w:pPr>
        <w:spacing w:after="0"/>
        <w:ind w:left="0"/>
        <w:jc w:val="both"/>
      </w:pPr>
      <w:r>
        <w:rPr>
          <w:rFonts w:ascii="Times New Roman"/>
          <w:b w:val="false"/>
          <w:i w:val="false"/>
          <w:color w:val="000000"/>
          <w:sz w:val="28"/>
        </w:rPr>
        <w:t>
      (центр – Коммунальное государственное учреждение "Қоғамдық келісім" акимата города Астаны, здание "Дом дружбы",  проспект Б. Момышұлы, № 26)</w:t>
      </w:r>
    </w:p>
    <w:bookmarkEnd w:id="184"/>
    <w:bookmarkStart w:name="z193" w:id="185"/>
    <w:p>
      <w:pPr>
        <w:spacing w:after="0"/>
        <w:ind w:left="0"/>
        <w:jc w:val="both"/>
      </w:pPr>
      <w:r>
        <w:rPr>
          <w:rFonts w:ascii="Times New Roman"/>
          <w:b w:val="false"/>
          <w:i w:val="false"/>
          <w:color w:val="000000"/>
          <w:sz w:val="28"/>
        </w:rPr>
        <w:t>
      Границы: от улицы Қордай по нечетной стороне проспекта Б. Момышұлы до проспекта Абылай хана, по четной стороне проспекта Абылай хана до улицы Бурабай, по нечетной стороне улицы Бурабай до улицы М. Төлебаева, по четной стороне улицы М. Төлебаева до южной стороны сквера "Достық", вдоль южной стороны сквера "Достық" до улицы Обаған, по четной стороне улицы Обаған до улицы Қордай, по четной стороне улицы Қордай до проспекта Б. Момышұлы.</w:t>
      </w:r>
    </w:p>
    <w:bookmarkEnd w:id="185"/>
    <w:bookmarkStart w:name="z194" w:id="186"/>
    <w:p>
      <w:pPr>
        <w:spacing w:after="0"/>
        <w:ind w:left="0"/>
        <w:jc w:val="both"/>
      </w:pPr>
      <w:r>
        <w:rPr>
          <w:rFonts w:ascii="Times New Roman"/>
          <w:b w:val="false"/>
          <w:i w:val="false"/>
          <w:color w:val="000000"/>
          <w:sz w:val="28"/>
        </w:rPr>
        <w:t>
      Избирательный участок № 61</w:t>
      </w:r>
    </w:p>
    <w:bookmarkEnd w:id="186"/>
    <w:bookmarkStart w:name="z195" w:id="187"/>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87"/>
    <w:bookmarkStart w:name="z196" w:id="188"/>
    <w:p>
      <w:pPr>
        <w:spacing w:after="0"/>
        <w:ind w:left="0"/>
        <w:jc w:val="both"/>
      </w:pPr>
      <w:r>
        <w:rPr>
          <w:rFonts w:ascii="Times New Roman"/>
          <w:b w:val="false"/>
          <w:i w:val="false"/>
          <w:color w:val="000000"/>
          <w:sz w:val="28"/>
        </w:rPr>
        <w:t>
      Границы: от проспекта М. Жұмабаева по нечетной стороне проспекта Р. Қошқарбаева до улицы С. Нұрмағамбетова, по четной стороне улицы С. Нұрмағамбетова до улицы Балқантау, по четной стороне улицы Балқантау до проспекта М. Жұмабаева, по нечетной стороне проспекта М. Жұмабаева до проспекта Р. Қошқарбаева.</w:t>
      </w:r>
    </w:p>
    <w:bookmarkEnd w:id="188"/>
    <w:bookmarkStart w:name="z197" w:id="189"/>
    <w:p>
      <w:pPr>
        <w:spacing w:after="0"/>
        <w:ind w:left="0"/>
        <w:jc w:val="both"/>
      </w:pPr>
      <w:r>
        <w:rPr>
          <w:rFonts w:ascii="Times New Roman"/>
          <w:b w:val="false"/>
          <w:i w:val="false"/>
          <w:color w:val="000000"/>
          <w:sz w:val="28"/>
        </w:rPr>
        <w:t>
      Избирательный участок № 62</w:t>
      </w:r>
    </w:p>
    <w:bookmarkEnd w:id="189"/>
    <w:bookmarkStart w:name="z198" w:id="190"/>
    <w:p>
      <w:pPr>
        <w:spacing w:after="0"/>
        <w:ind w:left="0"/>
        <w:jc w:val="both"/>
      </w:pPr>
      <w:r>
        <w:rPr>
          <w:rFonts w:ascii="Times New Roman"/>
          <w:b w:val="false"/>
          <w:i w:val="false"/>
          <w:color w:val="000000"/>
          <w:sz w:val="28"/>
        </w:rPr>
        <w:t>
      (центр – учреждение "Колледж имени Д.А. Кунаева в городе Астана",  улица Манаса, № 23/2)</w:t>
      </w:r>
    </w:p>
    <w:bookmarkEnd w:id="190"/>
    <w:bookmarkStart w:name="z199" w:id="191"/>
    <w:p>
      <w:pPr>
        <w:spacing w:after="0"/>
        <w:ind w:left="0"/>
        <w:jc w:val="both"/>
      </w:pPr>
      <w:r>
        <w:rPr>
          <w:rFonts w:ascii="Times New Roman"/>
          <w:b w:val="false"/>
          <w:i w:val="false"/>
          <w:color w:val="000000"/>
          <w:sz w:val="28"/>
        </w:rPr>
        <w:t>
      Граница: улица Манаса, дома № 20, 20/2, 22/1, 22/2, 22/3.</w:t>
      </w:r>
    </w:p>
    <w:bookmarkEnd w:id="191"/>
    <w:bookmarkStart w:name="z200" w:id="192"/>
    <w:p>
      <w:pPr>
        <w:spacing w:after="0"/>
        <w:ind w:left="0"/>
        <w:jc w:val="both"/>
      </w:pPr>
      <w:r>
        <w:rPr>
          <w:rFonts w:ascii="Times New Roman"/>
          <w:b w:val="false"/>
          <w:i w:val="false"/>
          <w:color w:val="000000"/>
          <w:sz w:val="28"/>
        </w:rPr>
        <w:t>
      Избирательный участок № 63</w:t>
      </w:r>
    </w:p>
    <w:bookmarkEnd w:id="192"/>
    <w:bookmarkStart w:name="z201" w:id="193"/>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93"/>
    <w:bookmarkStart w:name="z202" w:id="194"/>
    <w:p>
      <w:pPr>
        <w:spacing w:after="0"/>
        <w:ind w:left="0"/>
        <w:jc w:val="both"/>
      </w:pPr>
      <w:r>
        <w:rPr>
          <w:rFonts w:ascii="Times New Roman"/>
          <w:b w:val="false"/>
          <w:i w:val="false"/>
          <w:color w:val="000000"/>
          <w:sz w:val="28"/>
        </w:rPr>
        <w:t>
      Границы: проспект Р. Қошқарбаева, дома № 15, 15а, 15/2, 23, 25, 27, 27/1, 27/2, улица Айнакөл, дома № 66, 66/1.</w:t>
      </w:r>
    </w:p>
    <w:bookmarkEnd w:id="194"/>
    <w:bookmarkStart w:name="z203" w:id="195"/>
    <w:p>
      <w:pPr>
        <w:spacing w:after="0"/>
        <w:ind w:left="0"/>
        <w:jc w:val="both"/>
      </w:pPr>
      <w:r>
        <w:rPr>
          <w:rFonts w:ascii="Times New Roman"/>
          <w:b w:val="false"/>
          <w:i w:val="false"/>
          <w:color w:val="000000"/>
          <w:sz w:val="28"/>
        </w:rPr>
        <w:t>
      Избирательный участок № 64</w:t>
      </w:r>
    </w:p>
    <w:bookmarkEnd w:id="195"/>
    <w:bookmarkStart w:name="z204" w:id="1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92 имени Ақжан Әл-Машани" акимата города Астаны, улица А351, № 3)</w:t>
      </w:r>
    </w:p>
    <w:bookmarkEnd w:id="196"/>
    <w:bookmarkStart w:name="z205" w:id="197"/>
    <w:p>
      <w:pPr>
        <w:spacing w:after="0"/>
        <w:ind w:left="0"/>
        <w:jc w:val="both"/>
      </w:pPr>
      <w:r>
        <w:rPr>
          <w:rFonts w:ascii="Times New Roman"/>
          <w:b w:val="false"/>
          <w:i w:val="false"/>
          <w:color w:val="000000"/>
          <w:sz w:val="28"/>
        </w:rPr>
        <w:t xml:space="preserve">
      Граница: улица күйші Дина, дома № 1, 1/1, 2/1, 2/2, 4, 4/1, 4/2, 5, 5/1, 20. </w:t>
      </w:r>
    </w:p>
    <w:bookmarkEnd w:id="197"/>
    <w:bookmarkStart w:name="z206" w:id="198"/>
    <w:p>
      <w:pPr>
        <w:spacing w:after="0"/>
        <w:ind w:left="0"/>
        <w:jc w:val="both"/>
      </w:pPr>
      <w:r>
        <w:rPr>
          <w:rFonts w:ascii="Times New Roman"/>
          <w:b w:val="false"/>
          <w:i w:val="false"/>
          <w:color w:val="000000"/>
          <w:sz w:val="28"/>
        </w:rPr>
        <w:t>
      Избирательный участок № 482</w:t>
      </w:r>
    </w:p>
    <w:bookmarkEnd w:id="198"/>
    <w:bookmarkStart w:name="z207" w:id="19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114" акимата города Астаны, улица І. Жансүгірұлы, № 1)</w:t>
      </w:r>
    </w:p>
    <w:bookmarkEnd w:id="199"/>
    <w:bookmarkStart w:name="z208" w:id="200"/>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13/1, 13/2, 15 по улице Манаса и дома № 20, 22, 22/1, 24/1 по проспекту Ш. Құдайбердіұлы, исключая дом № 5 по проспекту Ш. Құдайбердіұлы.</w:t>
      </w:r>
    </w:p>
    <w:bookmarkEnd w:id="200"/>
    <w:bookmarkStart w:name="z209" w:id="201"/>
    <w:p>
      <w:pPr>
        <w:spacing w:after="0"/>
        <w:ind w:left="0"/>
        <w:jc w:val="both"/>
      </w:pPr>
      <w:r>
        <w:rPr>
          <w:rFonts w:ascii="Times New Roman"/>
          <w:b w:val="false"/>
          <w:i w:val="false"/>
          <w:color w:val="000000"/>
          <w:sz w:val="28"/>
        </w:rPr>
        <w:t>
      Избирательный участок № 483</w:t>
      </w:r>
    </w:p>
    <w:bookmarkEnd w:id="201"/>
    <w:bookmarkStart w:name="z210" w:id="2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202"/>
    <w:bookmarkStart w:name="z211" w:id="203"/>
    <w:p>
      <w:pPr>
        <w:spacing w:after="0"/>
        <w:ind w:left="0"/>
        <w:jc w:val="both"/>
      </w:pPr>
      <w:r>
        <w:rPr>
          <w:rFonts w:ascii="Times New Roman"/>
          <w:b w:val="false"/>
          <w:i w:val="false"/>
          <w:color w:val="000000"/>
          <w:sz w:val="28"/>
        </w:rPr>
        <w:t>
      Границы: проспект Тәуелсiздiк, дома № 23, 23/1, 25, 25/1, улица А. Тоқпанова, дома № 20, 22, улица Қ. Жалайыри, дом № 7, переулок Тасшоқы, дома № 2, 4, 6.</w:t>
      </w:r>
    </w:p>
    <w:bookmarkEnd w:id="203"/>
    <w:bookmarkStart w:name="z212" w:id="204"/>
    <w:p>
      <w:pPr>
        <w:spacing w:after="0"/>
        <w:ind w:left="0"/>
        <w:jc w:val="both"/>
      </w:pPr>
      <w:r>
        <w:rPr>
          <w:rFonts w:ascii="Times New Roman"/>
          <w:b w:val="false"/>
          <w:i w:val="false"/>
          <w:color w:val="000000"/>
          <w:sz w:val="28"/>
        </w:rPr>
        <w:t>
      Избирательный участок № 484</w:t>
      </w:r>
    </w:p>
    <w:bookmarkEnd w:id="204"/>
    <w:bookmarkStart w:name="z213" w:id="205"/>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116" акимата города Астаны,  улица М. Төлебаева, № 3)</w:t>
      </w:r>
    </w:p>
    <w:bookmarkEnd w:id="205"/>
    <w:bookmarkStart w:name="z214" w:id="206"/>
    <w:p>
      <w:pPr>
        <w:spacing w:after="0"/>
        <w:ind w:left="0"/>
        <w:jc w:val="both"/>
      </w:pPr>
      <w:r>
        <w:rPr>
          <w:rFonts w:ascii="Times New Roman"/>
          <w:b w:val="false"/>
          <w:i w:val="false"/>
          <w:color w:val="000000"/>
          <w:sz w:val="28"/>
        </w:rPr>
        <w:t>
      Границы: от улицы Қордай по нечетной стороне проспекта Р. Қошқарбаева до улицы М. Төлебаева, по нечетной стороне улицы М. Төлебаева до улицы Балқантау, по четной стороне улицы Балқантау до улицы Қордай, по четной стороне улицы Қордай до проспекта Р. Қошқарбаева.</w:t>
      </w:r>
    </w:p>
    <w:bookmarkEnd w:id="206"/>
    <w:bookmarkStart w:name="z215" w:id="207"/>
    <w:p>
      <w:pPr>
        <w:spacing w:after="0"/>
        <w:ind w:left="0"/>
        <w:jc w:val="both"/>
      </w:pPr>
      <w:r>
        <w:rPr>
          <w:rFonts w:ascii="Times New Roman"/>
          <w:b w:val="false"/>
          <w:i w:val="false"/>
          <w:color w:val="000000"/>
          <w:sz w:val="28"/>
        </w:rPr>
        <w:t>
      Избирательный участок № 65</w:t>
      </w:r>
    </w:p>
    <w:bookmarkEnd w:id="207"/>
    <w:bookmarkStart w:name="z216" w:id="20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І. Жансүгірұлы, № 12)</w:t>
      </w:r>
    </w:p>
    <w:bookmarkEnd w:id="208"/>
    <w:bookmarkStart w:name="z217" w:id="209"/>
    <w:p>
      <w:pPr>
        <w:spacing w:after="0"/>
        <w:ind w:left="0"/>
        <w:jc w:val="both"/>
      </w:pPr>
      <w:r>
        <w:rPr>
          <w:rFonts w:ascii="Times New Roman"/>
          <w:b w:val="false"/>
          <w:i w:val="false"/>
          <w:color w:val="000000"/>
          <w:sz w:val="28"/>
        </w:rPr>
        <w:t>
      Граница: улица І. Жансүгірұлы, № 12.</w:t>
      </w:r>
    </w:p>
    <w:bookmarkEnd w:id="209"/>
    <w:bookmarkStart w:name="z218" w:id="210"/>
    <w:p>
      <w:pPr>
        <w:spacing w:after="0"/>
        <w:ind w:left="0"/>
        <w:jc w:val="both"/>
      </w:pPr>
      <w:r>
        <w:rPr>
          <w:rFonts w:ascii="Times New Roman"/>
          <w:b w:val="false"/>
          <w:i w:val="false"/>
          <w:color w:val="000000"/>
          <w:sz w:val="28"/>
        </w:rPr>
        <w:t>
      Избирательный участок № 66</w:t>
      </w:r>
    </w:p>
    <w:bookmarkEnd w:id="210"/>
    <w:bookmarkStart w:name="z219" w:id="21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многопрофильный центр фтизиопульмонологии и внутренних болезней" акимата  города Астаны, жилой массив "Железнодорожный", улица А1, № 5, блок Б)</w:t>
      </w:r>
    </w:p>
    <w:bookmarkEnd w:id="211"/>
    <w:bookmarkStart w:name="z220" w:id="212"/>
    <w:p>
      <w:pPr>
        <w:spacing w:after="0"/>
        <w:ind w:left="0"/>
        <w:jc w:val="both"/>
      </w:pPr>
      <w:r>
        <w:rPr>
          <w:rFonts w:ascii="Times New Roman"/>
          <w:b w:val="false"/>
          <w:i w:val="false"/>
          <w:color w:val="000000"/>
          <w:sz w:val="28"/>
        </w:rPr>
        <w:t>
      Граница: жилой массив "Железнодорожный", улица А1, № 5, блок Б.</w:t>
      </w:r>
    </w:p>
    <w:bookmarkEnd w:id="212"/>
    <w:bookmarkStart w:name="z221" w:id="213"/>
    <w:p>
      <w:pPr>
        <w:spacing w:after="0"/>
        <w:ind w:left="0"/>
        <w:jc w:val="both"/>
      </w:pPr>
      <w:r>
        <w:rPr>
          <w:rFonts w:ascii="Times New Roman"/>
          <w:b w:val="false"/>
          <w:i w:val="false"/>
          <w:color w:val="000000"/>
          <w:sz w:val="28"/>
        </w:rPr>
        <w:t>
      Избирательный участок № 67</w:t>
      </w:r>
    </w:p>
    <w:bookmarkEnd w:id="213"/>
    <w:bookmarkStart w:name="z222" w:id="2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bookmarkEnd w:id="214"/>
    <w:bookmarkStart w:name="z223" w:id="215"/>
    <w:p>
      <w:pPr>
        <w:spacing w:after="0"/>
        <w:ind w:left="0"/>
        <w:jc w:val="both"/>
      </w:pPr>
      <w:r>
        <w:rPr>
          <w:rFonts w:ascii="Times New Roman"/>
          <w:b w:val="false"/>
          <w:i w:val="false"/>
          <w:color w:val="000000"/>
          <w:sz w:val="28"/>
        </w:rPr>
        <w:t>
      Граница: улица Манаса, № 17.</w:t>
      </w:r>
    </w:p>
    <w:bookmarkEnd w:id="215"/>
    <w:bookmarkStart w:name="z224" w:id="216"/>
    <w:p>
      <w:pPr>
        <w:spacing w:after="0"/>
        <w:ind w:left="0"/>
        <w:jc w:val="both"/>
      </w:pPr>
      <w:r>
        <w:rPr>
          <w:rFonts w:ascii="Times New Roman"/>
          <w:b w:val="false"/>
          <w:i w:val="false"/>
          <w:color w:val="000000"/>
          <w:sz w:val="28"/>
        </w:rPr>
        <w:t>
      Избирательный участок № 68</w:t>
      </w:r>
    </w:p>
    <w:bookmarkEnd w:id="216"/>
    <w:bookmarkStart w:name="z225" w:id="21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перинатальный центр" акимата  города Астаны, проспект Тәуелсiздiк, № 3/1)</w:t>
      </w:r>
    </w:p>
    <w:bookmarkEnd w:id="217"/>
    <w:bookmarkStart w:name="z226" w:id="218"/>
    <w:p>
      <w:pPr>
        <w:spacing w:after="0"/>
        <w:ind w:left="0"/>
        <w:jc w:val="both"/>
      </w:pPr>
      <w:r>
        <w:rPr>
          <w:rFonts w:ascii="Times New Roman"/>
          <w:b w:val="false"/>
          <w:i w:val="false"/>
          <w:color w:val="000000"/>
          <w:sz w:val="28"/>
        </w:rPr>
        <w:t>
      Граница: проспект Тәуелсiздiк, № 3/1.</w:t>
      </w:r>
    </w:p>
    <w:bookmarkEnd w:id="218"/>
    <w:bookmarkStart w:name="z227" w:id="219"/>
    <w:p>
      <w:pPr>
        <w:spacing w:after="0"/>
        <w:ind w:left="0"/>
        <w:jc w:val="both"/>
      </w:pPr>
      <w:r>
        <w:rPr>
          <w:rFonts w:ascii="Times New Roman"/>
          <w:b w:val="false"/>
          <w:i w:val="false"/>
          <w:color w:val="000000"/>
          <w:sz w:val="28"/>
        </w:rPr>
        <w:t>
      Избирательный участок № 69</w:t>
      </w:r>
    </w:p>
    <w:bookmarkEnd w:id="219"/>
    <w:bookmarkStart w:name="z228" w:id="220"/>
    <w:p>
      <w:pPr>
        <w:spacing w:after="0"/>
        <w:ind w:left="0"/>
        <w:jc w:val="both"/>
      </w:pPr>
      <w:r>
        <w:rPr>
          <w:rFonts w:ascii="Times New Roman"/>
          <w:b w:val="false"/>
          <w:i w:val="false"/>
          <w:color w:val="000000"/>
          <w:sz w:val="28"/>
        </w:rPr>
        <w:t>
      (центр – акционерное общество "Национальный научный медицинский центр", проспект Абылай хана, № 42)</w:t>
      </w:r>
    </w:p>
    <w:bookmarkEnd w:id="220"/>
    <w:bookmarkStart w:name="z229" w:id="221"/>
    <w:p>
      <w:pPr>
        <w:spacing w:after="0"/>
        <w:ind w:left="0"/>
        <w:jc w:val="both"/>
      </w:pPr>
      <w:r>
        <w:rPr>
          <w:rFonts w:ascii="Times New Roman"/>
          <w:b w:val="false"/>
          <w:i w:val="false"/>
          <w:color w:val="000000"/>
          <w:sz w:val="28"/>
        </w:rPr>
        <w:t>
      Граница: проспект Абылай хана, № 42.</w:t>
      </w:r>
    </w:p>
    <w:bookmarkEnd w:id="221"/>
    <w:bookmarkStart w:name="z230" w:id="222"/>
    <w:p>
      <w:pPr>
        <w:spacing w:after="0"/>
        <w:ind w:left="0"/>
        <w:jc w:val="both"/>
      </w:pPr>
      <w:r>
        <w:rPr>
          <w:rFonts w:ascii="Times New Roman"/>
          <w:b w:val="false"/>
          <w:i w:val="false"/>
          <w:color w:val="000000"/>
          <w:sz w:val="28"/>
        </w:rPr>
        <w:t>
      Избирательный участок № 70</w:t>
      </w:r>
    </w:p>
    <w:bookmarkEnd w:id="222"/>
    <w:bookmarkStart w:name="z231" w:id="223"/>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"Научно-исследовательский институт травматологии  и ортопедии имени академика Н.Д. Батпенова" Министерства здравоохранения Республики Казахстан, проспект Абылай хана, № 15А)</w:t>
      </w:r>
    </w:p>
    <w:bookmarkEnd w:id="223"/>
    <w:bookmarkStart w:name="z232" w:id="224"/>
    <w:p>
      <w:pPr>
        <w:spacing w:after="0"/>
        <w:ind w:left="0"/>
        <w:jc w:val="both"/>
      </w:pPr>
      <w:r>
        <w:rPr>
          <w:rFonts w:ascii="Times New Roman"/>
          <w:b w:val="false"/>
          <w:i w:val="false"/>
          <w:color w:val="000000"/>
          <w:sz w:val="28"/>
        </w:rPr>
        <w:t xml:space="preserve">
      Граница: проспект Абылай хана, № 15А. </w:t>
      </w:r>
    </w:p>
    <w:bookmarkEnd w:id="224"/>
    <w:bookmarkStart w:name="z233" w:id="225"/>
    <w:p>
      <w:pPr>
        <w:spacing w:after="0"/>
        <w:ind w:left="0"/>
        <w:jc w:val="both"/>
      </w:pPr>
      <w:r>
        <w:rPr>
          <w:rFonts w:ascii="Times New Roman"/>
          <w:b w:val="false"/>
          <w:i w:val="false"/>
          <w:color w:val="000000"/>
          <w:sz w:val="28"/>
        </w:rPr>
        <w:t>
      Избирательный участок № 71</w:t>
      </w:r>
    </w:p>
    <w:bookmarkEnd w:id="225"/>
    <w:bookmarkStart w:name="z234" w:id="2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инфекционный центр" акимата  города Астаны, жилой массив "Железнодорожный", улица А1, № 5,  блок В)</w:t>
      </w:r>
    </w:p>
    <w:bookmarkEnd w:id="226"/>
    <w:bookmarkStart w:name="z235" w:id="227"/>
    <w:p>
      <w:pPr>
        <w:spacing w:after="0"/>
        <w:ind w:left="0"/>
        <w:jc w:val="both"/>
      </w:pPr>
      <w:r>
        <w:rPr>
          <w:rFonts w:ascii="Times New Roman"/>
          <w:b w:val="false"/>
          <w:i w:val="false"/>
          <w:color w:val="000000"/>
          <w:sz w:val="28"/>
        </w:rPr>
        <w:t>
      Граница: жилой массив "Железнодорожный", улица А1, № 5, блок В.</w:t>
      </w:r>
    </w:p>
    <w:bookmarkEnd w:id="227"/>
    <w:bookmarkStart w:name="z236" w:id="228"/>
    <w:p>
      <w:pPr>
        <w:spacing w:after="0"/>
        <w:ind w:left="0"/>
        <w:jc w:val="both"/>
      </w:pPr>
      <w:r>
        <w:rPr>
          <w:rFonts w:ascii="Times New Roman"/>
          <w:b w:val="false"/>
          <w:i w:val="false"/>
          <w:color w:val="000000"/>
          <w:sz w:val="28"/>
        </w:rPr>
        <w:t>
      Избирательный участок № 72</w:t>
      </w:r>
    </w:p>
    <w:bookmarkEnd w:id="228"/>
    <w:bookmarkStart w:name="z237" w:id="229"/>
    <w:p>
      <w:pPr>
        <w:spacing w:after="0"/>
        <w:ind w:left="0"/>
        <w:jc w:val="both"/>
      </w:pPr>
      <w:r>
        <w:rPr>
          <w:rFonts w:ascii="Times New Roman"/>
          <w:b w:val="false"/>
          <w:i w:val="false"/>
          <w:color w:val="000000"/>
          <w:sz w:val="28"/>
        </w:rPr>
        <w:t>
      (центр – Государственное учреждение "Воинская часть № 0112 "Президентский полк "Айбын" сил особого назначения Службы государственной охраны Республики Казахстан, проспект Абылай хана, № 45)</w:t>
      </w:r>
    </w:p>
    <w:bookmarkEnd w:id="229"/>
    <w:bookmarkStart w:name="z238" w:id="230"/>
    <w:p>
      <w:pPr>
        <w:spacing w:after="0"/>
        <w:ind w:left="0"/>
        <w:jc w:val="both"/>
      </w:pPr>
      <w:r>
        <w:rPr>
          <w:rFonts w:ascii="Times New Roman"/>
          <w:b w:val="false"/>
          <w:i w:val="false"/>
          <w:color w:val="000000"/>
          <w:sz w:val="28"/>
        </w:rPr>
        <w:t>
      Граница: проспект Абылай хана, № 45.</w:t>
      </w:r>
    </w:p>
    <w:bookmarkEnd w:id="230"/>
    <w:bookmarkStart w:name="z239" w:id="231"/>
    <w:p>
      <w:pPr>
        <w:spacing w:after="0"/>
        <w:ind w:left="0"/>
        <w:jc w:val="both"/>
      </w:pPr>
      <w:r>
        <w:rPr>
          <w:rFonts w:ascii="Times New Roman"/>
          <w:b w:val="false"/>
          <w:i w:val="false"/>
          <w:color w:val="000000"/>
          <w:sz w:val="28"/>
        </w:rPr>
        <w:t>
      Избирательный участок № 73</w:t>
      </w:r>
    </w:p>
    <w:bookmarkEnd w:id="231"/>
    <w:bookmarkStart w:name="z240" w:id="23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областная больница № 2" при Управлении здравоохранения Акмолинской области,  улица Манаса, № 22)</w:t>
      </w:r>
    </w:p>
    <w:bookmarkEnd w:id="232"/>
    <w:bookmarkStart w:name="z241" w:id="233"/>
    <w:p>
      <w:pPr>
        <w:spacing w:after="0"/>
        <w:ind w:left="0"/>
        <w:jc w:val="both"/>
      </w:pPr>
      <w:r>
        <w:rPr>
          <w:rFonts w:ascii="Times New Roman"/>
          <w:b w:val="false"/>
          <w:i w:val="false"/>
          <w:color w:val="000000"/>
          <w:sz w:val="28"/>
        </w:rPr>
        <w:t>
      Граница: улица Манаса, № 22.</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18 февраля 2026 года</w:t>
            </w:r>
            <w:r>
              <w:br/>
            </w:r>
            <w:r>
              <w:rPr>
                <w:rFonts w:ascii="Times New Roman"/>
                <w:b w:val="false"/>
                <w:i w:val="false"/>
                <w:color w:val="000000"/>
                <w:sz w:val="20"/>
              </w:rPr>
              <w:t>№ 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244" w:id="234"/>
    <w:p>
      <w:pPr>
        <w:spacing w:after="0"/>
        <w:ind w:left="0"/>
        <w:jc w:val="left"/>
      </w:pPr>
      <w:r>
        <w:rPr>
          <w:rFonts w:ascii="Times New Roman"/>
          <w:b/>
          <w:i w:val="false"/>
          <w:color w:val="000000"/>
        </w:rPr>
        <w:t xml:space="preserve"> Избирательные участки района "Байқоңыр" города Астаны</w:t>
      </w:r>
    </w:p>
    <w:bookmarkEnd w:id="234"/>
    <w:bookmarkStart w:name="z245" w:id="235"/>
    <w:p>
      <w:pPr>
        <w:spacing w:after="0"/>
        <w:ind w:left="0"/>
        <w:jc w:val="both"/>
      </w:pPr>
      <w:r>
        <w:rPr>
          <w:rFonts w:ascii="Times New Roman"/>
          <w:b w:val="false"/>
          <w:i w:val="false"/>
          <w:color w:val="000000"/>
          <w:sz w:val="28"/>
        </w:rPr>
        <w:t>
      Избирательный участок № 74</w:t>
      </w:r>
    </w:p>
    <w:bookmarkEnd w:id="235"/>
    <w:bookmarkStart w:name="z246" w:id="2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36"/>
    <w:bookmarkStart w:name="z247" w:id="237"/>
    <w:p>
      <w:pPr>
        <w:spacing w:after="0"/>
        <w:ind w:left="0"/>
        <w:jc w:val="both"/>
      </w:pPr>
      <w:r>
        <w:rPr>
          <w:rFonts w:ascii="Times New Roman"/>
          <w:b w:val="false"/>
          <w:i w:val="false"/>
          <w:color w:val="000000"/>
          <w:sz w:val="28"/>
        </w:rPr>
        <w:t>
      Границы: от улицы С. Жүнісова по четной стороне проспекта Республики до проспекта Бөгенбай батыра, по четной стороне проспекта Бөгенбай батыра до улицы Ж. Аймауытова, по нечетной стороне улицы Ж. Аймауытова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237"/>
    <w:bookmarkStart w:name="z248" w:id="238"/>
    <w:p>
      <w:pPr>
        <w:spacing w:after="0"/>
        <w:ind w:left="0"/>
        <w:jc w:val="both"/>
      </w:pPr>
      <w:r>
        <w:rPr>
          <w:rFonts w:ascii="Times New Roman"/>
          <w:b w:val="false"/>
          <w:i w:val="false"/>
          <w:color w:val="000000"/>
          <w:sz w:val="28"/>
        </w:rPr>
        <w:t>
      Избирательный участок № 75</w:t>
      </w:r>
    </w:p>
    <w:bookmarkEnd w:id="238"/>
    <w:bookmarkStart w:name="z249" w:id="2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39"/>
    <w:bookmarkStart w:name="z250" w:id="240"/>
    <w:p>
      <w:pPr>
        <w:spacing w:after="0"/>
        <w:ind w:left="0"/>
        <w:jc w:val="both"/>
      </w:pPr>
      <w:r>
        <w:rPr>
          <w:rFonts w:ascii="Times New Roman"/>
          <w:b w:val="false"/>
          <w:i w:val="false"/>
          <w:color w:val="000000"/>
          <w:sz w:val="28"/>
        </w:rPr>
        <w:t>
      Границы: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bookmarkEnd w:id="240"/>
    <w:bookmarkStart w:name="z251" w:id="241"/>
    <w:p>
      <w:pPr>
        <w:spacing w:after="0"/>
        <w:ind w:left="0"/>
        <w:jc w:val="both"/>
      </w:pPr>
      <w:r>
        <w:rPr>
          <w:rFonts w:ascii="Times New Roman"/>
          <w:b w:val="false"/>
          <w:i w:val="false"/>
          <w:color w:val="000000"/>
          <w:sz w:val="28"/>
        </w:rPr>
        <w:t>
      Избирательный участок № 76</w:t>
      </w:r>
    </w:p>
    <w:bookmarkEnd w:id="241"/>
    <w:bookmarkStart w:name="z252" w:id="24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42"/>
    <w:bookmarkStart w:name="z253" w:id="243"/>
    <w:p>
      <w:pPr>
        <w:spacing w:after="0"/>
        <w:ind w:left="0"/>
        <w:jc w:val="both"/>
      </w:pPr>
      <w:r>
        <w:rPr>
          <w:rFonts w:ascii="Times New Roman"/>
          <w:b w:val="false"/>
          <w:i w:val="false"/>
          <w:color w:val="000000"/>
          <w:sz w:val="28"/>
        </w:rPr>
        <w:t>
      Границы: от улицы Ш. Айманова по четной стороне улицы С. Сейфуллина до улицы генерала С. Рақымова, по четной стороне улицы генерала С. Рақымова до улицы Ә. Жангелдина, по четной стороне улицы Ә. Жангелдина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243"/>
    <w:bookmarkStart w:name="z254" w:id="244"/>
    <w:p>
      <w:pPr>
        <w:spacing w:after="0"/>
        <w:ind w:left="0"/>
        <w:jc w:val="both"/>
      </w:pPr>
      <w:r>
        <w:rPr>
          <w:rFonts w:ascii="Times New Roman"/>
          <w:b w:val="false"/>
          <w:i w:val="false"/>
          <w:color w:val="000000"/>
          <w:sz w:val="28"/>
        </w:rPr>
        <w:t>
      Избирательный участок № 77</w:t>
      </w:r>
    </w:p>
    <w:bookmarkEnd w:id="244"/>
    <w:bookmarkStart w:name="z255" w:id="245"/>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2 имени Розы Бағлановой" акимата города Астаны, улица Ш. Айманова, № 8)</w:t>
      </w:r>
    </w:p>
    <w:bookmarkEnd w:id="245"/>
    <w:bookmarkStart w:name="z256" w:id="246"/>
    <w:p>
      <w:pPr>
        <w:spacing w:after="0"/>
        <w:ind w:left="0"/>
        <w:jc w:val="both"/>
      </w:pPr>
      <w:r>
        <w:rPr>
          <w:rFonts w:ascii="Times New Roman"/>
          <w:b w:val="false"/>
          <w:i w:val="false"/>
          <w:color w:val="000000"/>
          <w:sz w:val="28"/>
        </w:rPr>
        <w:t>
      Границы: от улицы Ә. Жангелдина по четной стороне улицы Ш. Айманова до улицы С. Сейфуллина, по нечетной стороне улицы С. Сейфуллина до улицы генерала С. Рақымова, по нечетной стороне улицы генерала С. Рақымова до улицы Ә. Жангелдина, по нечетной стороне улицы Ә. Жангелдина до улицы Ш. Уәлиханова, по нечетной стороне улицы Ш. Уәлиханова до проспекта Бөгенбай батыра, по четной стороне проспекта Бөгенбай батыра до улицы Ж. Аймауытова, по четной стороне улицы Ж. Аймауытова до улицы Ә. Жангелдина, по нечетной стороне улицы Ә. Жангелдина до улицы Ш. Айманова.</w:t>
      </w:r>
    </w:p>
    <w:bookmarkEnd w:id="246"/>
    <w:bookmarkStart w:name="z257" w:id="247"/>
    <w:p>
      <w:pPr>
        <w:spacing w:after="0"/>
        <w:ind w:left="0"/>
        <w:jc w:val="both"/>
      </w:pPr>
      <w:r>
        <w:rPr>
          <w:rFonts w:ascii="Times New Roman"/>
          <w:b w:val="false"/>
          <w:i w:val="false"/>
          <w:color w:val="000000"/>
          <w:sz w:val="28"/>
        </w:rPr>
        <w:t>
      Избирательный участок № 78</w:t>
      </w:r>
    </w:p>
    <w:bookmarkEnd w:id="247"/>
    <w:bookmarkStart w:name="z258" w:id="248"/>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bookmarkEnd w:id="248"/>
    <w:bookmarkStart w:name="z259" w:id="249"/>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улицы Кенесары до проспекта Республики, по четной стороне проспекта Республики до улицы С. Сейфуллина.</w:t>
      </w:r>
    </w:p>
    <w:bookmarkEnd w:id="249"/>
    <w:bookmarkStart w:name="z260" w:id="250"/>
    <w:p>
      <w:pPr>
        <w:spacing w:after="0"/>
        <w:ind w:left="0"/>
        <w:jc w:val="both"/>
      </w:pPr>
      <w:r>
        <w:rPr>
          <w:rFonts w:ascii="Times New Roman"/>
          <w:b w:val="false"/>
          <w:i w:val="false"/>
          <w:color w:val="000000"/>
          <w:sz w:val="28"/>
        </w:rPr>
        <w:t>
      Избирательный участок № 79</w:t>
      </w:r>
    </w:p>
    <w:bookmarkEnd w:id="250"/>
    <w:bookmarkStart w:name="z261" w:id="251"/>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bookmarkEnd w:id="251"/>
    <w:bookmarkStart w:name="z262" w:id="252"/>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252"/>
    <w:bookmarkStart w:name="z263" w:id="253"/>
    <w:p>
      <w:pPr>
        <w:spacing w:after="0"/>
        <w:ind w:left="0"/>
        <w:jc w:val="both"/>
      </w:pPr>
      <w:r>
        <w:rPr>
          <w:rFonts w:ascii="Times New Roman"/>
          <w:b w:val="false"/>
          <w:i w:val="false"/>
          <w:color w:val="000000"/>
          <w:sz w:val="28"/>
        </w:rPr>
        <w:t>
      Избирательный участок № 80</w:t>
      </w:r>
    </w:p>
    <w:bookmarkEnd w:id="253"/>
    <w:bookmarkStart w:name="z264" w:id="25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254"/>
    <w:bookmarkStart w:name="z265" w:id="255"/>
    <w:p>
      <w:pPr>
        <w:spacing w:after="0"/>
        <w:ind w:left="0"/>
        <w:jc w:val="both"/>
      </w:pPr>
      <w:r>
        <w:rPr>
          <w:rFonts w:ascii="Times New Roman"/>
          <w:b w:val="false"/>
          <w:i w:val="false"/>
          <w:color w:val="000000"/>
          <w:sz w:val="28"/>
        </w:rPr>
        <w:t>
      Границы: от проспекта Республики по четной стороне улицы Кенесары до улицы С. Торайғырова, по четной стороне улицы С. Торайғырова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Баянауыл, по нечетной стороне улицы Баянауыл до улицы М. Ғабдуллина, по нечетной стороне улицы М. Ғабдуллина до улицы Агыбай батыра, по четной стороне улицы Агыбай батыра до проспекта Республики, по четной стороне проспекта Республики до улицы Кенесары.</w:t>
      </w:r>
    </w:p>
    <w:bookmarkEnd w:id="255"/>
    <w:bookmarkStart w:name="z266" w:id="256"/>
    <w:p>
      <w:pPr>
        <w:spacing w:after="0"/>
        <w:ind w:left="0"/>
        <w:jc w:val="both"/>
      </w:pPr>
      <w:r>
        <w:rPr>
          <w:rFonts w:ascii="Times New Roman"/>
          <w:b w:val="false"/>
          <w:i w:val="false"/>
          <w:color w:val="000000"/>
          <w:sz w:val="28"/>
        </w:rPr>
        <w:t>
      Избирательный участок № 81</w:t>
      </w:r>
    </w:p>
    <w:bookmarkEnd w:id="256"/>
    <w:bookmarkStart w:name="z267" w:id="2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257"/>
    <w:bookmarkStart w:name="z268" w:id="258"/>
    <w:p>
      <w:pPr>
        <w:spacing w:after="0"/>
        <w:ind w:left="0"/>
        <w:jc w:val="both"/>
      </w:pPr>
      <w:r>
        <w:rPr>
          <w:rFonts w:ascii="Times New Roman"/>
          <w:b w:val="false"/>
          <w:i w:val="false"/>
          <w:color w:val="000000"/>
          <w:sz w:val="28"/>
        </w:rPr>
        <w:t>
      Границы: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М. Ғабдуллина, по четной стороне улицы М. Ғабдуллина до улицы Баянауыл, по четной стороне улицы Баянауыл до улицы Ш. Иманбаевой, по четной стороне улицы Ш. Иманбаевой до улицы Кенесары, включая дома № 57/1, 61, 61/1, 63 по улице Кенесары и дома № 12, 14 по улице А. Иманова, исключая дом № 5 по улице Ш. Уәлиханова, дом № 17 по улице А. Иманова.</w:t>
      </w:r>
    </w:p>
    <w:bookmarkEnd w:id="258"/>
    <w:bookmarkStart w:name="z269" w:id="259"/>
    <w:p>
      <w:pPr>
        <w:spacing w:after="0"/>
        <w:ind w:left="0"/>
        <w:jc w:val="both"/>
      </w:pPr>
      <w:r>
        <w:rPr>
          <w:rFonts w:ascii="Times New Roman"/>
          <w:b w:val="false"/>
          <w:i w:val="false"/>
          <w:color w:val="000000"/>
          <w:sz w:val="28"/>
        </w:rPr>
        <w:t>
      Избирательный участок № 82</w:t>
      </w:r>
    </w:p>
    <w:bookmarkEnd w:id="259"/>
    <w:bookmarkStart w:name="z270" w:id="26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10 имени Жумабека Ташенева" акимата города Астаны, улица М. Ғабдуллина, № 7)</w:t>
      </w:r>
    </w:p>
    <w:bookmarkEnd w:id="260"/>
    <w:bookmarkStart w:name="z271" w:id="261"/>
    <w:p>
      <w:pPr>
        <w:spacing w:after="0"/>
        <w:ind w:left="0"/>
        <w:jc w:val="both"/>
      </w:pPr>
      <w:r>
        <w:rPr>
          <w:rFonts w:ascii="Times New Roman"/>
          <w:b w:val="false"/>
          <w:i w:val="false"/>
          <w:color w:val="000000"/>
          <w:sz w:val="28"/>
        </w:rPr>
        <w:t>
      Границы: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bookmarkEnd w:id="261"/>
    <w:bookmarkStart w:name="z272" w:id="262"/>
    <w:p>
      <w:pPr>
        <w:spacing w:after="0"/>
        <w:ind w:left="0"/>
        <w:jc w:val="both"/>
      </w:pPr>
      <w:r>
        <w:rPr>
          <w:rFonts w:ascii="Times New Roman"/>
          <w:b w:val="false"/>
          <w:i w:val="false"/>
          <w:color w:val="000000"/>
          <w:sz w:val="28"/>
        </w:rPr>
        <w:t>
      Избирательный участок № 83</w:t>
      </w:r>
    </w:p>
    <w:bookmarkEnd w:id="262"/>
    <w:bookmarkStart w:name="z273" w:id="2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63"/>
    <w:bookmarkStart w:name="z274" w:id="264"/>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улицы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bookmarkEnd w:id="264"/>
    <w:bookmarkStart w:name="z275" w:id="265"/>
    <w:p>
      <w:pPr>
        <w:spacing w:after="0"/>
        <w:ind w:left="0"/>
        <w:jc w:val="both"/>
      </w:pPr>
      <w:r>
        <w:rPr>
          <w:rFonts w:ascii="Times New Roman"/>
          <w:b w:val="false"/>
          <w:i w:val="false"/>
          <w:color w:val="000000"/>
          <w:sz w:val="28"/>
        </w:rPr>
        <w:t>
      Избирательный участок № 84</w:t>
      </w:r>
    </w:p>
    <w:bookmarkEnd w:id="265"/>
    <w:bookmarkStart w:name="z276" w:id="2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10 имени Жумабека Ташенева" акимата города Астаны, улица М. Ғабдуллина, № 7)</w:t>
      </w:r>
    </w:p>
    <w:bookmarkEnd w:id="266"/>
    <w:bookmarkStart w:name="z277" w:id="267"/>
    <w:p>
      <w:pPr>
        <w:spacing w:after="0"/>
        <w:ind w:left="0"/>
        <w:jc w:val="both"/>
      </w:pPr>
      <w:r>
        <w:rPr>
          <w:rFonts w:ascii="Times New Roman"/>
          <w:b w:val="false"/>
          <w:i w:val="false"/>
          <w:color w:val="000000"/>
          <w:sz w:val="28"/>
        </w:rPr>
        <w:t>
      Границы: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bookmarkEnd w:id="267"/>
    <w:bookmarkStart w:name="z278" w:id="268"/>
    <w:p>
      <w:pPr>
        <w:spacing w:after="0"/>
        <w:ind w:left="0"/>
        <w:jc w:val="both"/>
      </w:pPr>
      <w:r>
        <w:rPr>
          <w:rFonts w:ascii="Times New Roman"/>
          <w:b w:val="false"/>
          <w:i w:val="false"/>
          <w:color w:val="000000"/>
          <w:sz w:val="28"/>
        </w:rPr>
        <w:t>
      Избирательный участок № 85</w:t>
      </w:r>
    </w:p>
    <w:bookmarkEnd w:id="268"/>
    <w:bookmarkStart w:name="z279" w:id="2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69"/>
    <w:bookmarkStart w:name="z280" w:id="270"/>
    <w:p>
      <w:pPr>
        <w:spacing w:after="0"/>
        <w:ind w:left="0"/>
        <w:jc w:val="both"/>
      </w:pPr>
      <w:r>
        <w:rPr>
          <w:rFonts w:ascii="Times New Roman"/>
          <w:b w:val="false"/>
          <w:i w:val="false"/>
          <w:color w:val="000000"/>
          <w:sz w:val="28"/>
        </w:rPr>
        <w:t>
      Границы: от улицы Асан қайғы по четной стороне улицы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270"/>
    <w:bookmarkStart w:name="z281" w:id="271"/>
    <w:p>
      <w:pPr>
        <w:spacing w:after="0"/>
        <w:ind w:left="0"/>
        <w:jc w:val="both"/>
      </w:pPr>
      <w:r>
        <w:rPr>
          <w:rFonts w:ascii="Times New Roman"/>
          <w:b w:val="false"/>
          <w:i w:val="false"/>
          <w:color w:val="000000"/>
          <w:sz w:val="28"/>
        </w:rPr>
        <w:t>
      Избирательный участок № 86</w:t>
      </w:r>
    </w:p>
    <w:bookmarkEnd w:id="271"/>
    <w:bookmarkStart w:name="z282" w:id="2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bookmarkEnd w:id="272"/>
    <w:bookmarkStart w:name="z283" w:id="273"/>
    <w:p>
      <w:pPr>
        <w:spacing w:after="0"/>
        <w:ind w:left="0"/>
        <w:jc w:val="both"/>
      </w:pPr>
      <w:r>
        <w:rPr>
          <w:rFonts w:ascii="Times New Roman"/>
          <w:b w:val="false"/>
          <w:i w:val="false"/>
          <w:color w:val="000000"/>
          <w:sz w:val="28"/>
        </w:rPr>
        <w:t>
      Границы: дома № 2, 2/1, 2а, 2б, 6, 6/1, 8/1, 10, 10/1, 10/2, 10/3, 10/4, 10/5, 10/6, 12, 14, 14/1, 16 по улице А. Бараева, дома № 2, 2/1, 2/2, 4, 4/1 по улице А. Кравцова, дома № 8, 8/1, 8/2, 8/3, 8/4, 10 по переулку Ж. Тәшенева.</w:t>
      </w:r>
    </w:p>
    <w:bookmarkEnd w:id="273"/>
    <w:bookmarkStart w:name="z284" w:id="274"/>
    <w:p>
      <w:pPr>
        <w:spacing w:after="0"/>
        <w:ind w:left="0"/>
        <w:jc w:val="both"/>
      </w:pPr>
      <w:r>
        <w:rPr>
          <w:rFonts w:ascii="Times New Roman"/>
          <w:b w:val="false"/>
          <w:i w:val="false"/>
          <w:color w:val="000000"/>
          <w:sz w:val="28"/>
        </w:rPr>
        <w:t>
      Избирательный участок № 87</w:t>
      </w:r>
    </w:p>
    <w:bookmarkEnd w:id="274"/>
    <w:bookmarkStart w:name="z285" w:id="2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bookmarkEnd w:id="275"/>
    <w:bookmarkStart w:name="z286" w:id="276"/>
    <w:p>
      <w:pPr>
        <w:spacing w:after="0"/>
        <w:ind w:left="0"/>
        <w:jc w:val="both"/>
      </w:pPr>
      <w:r>
        <w:rPr>
          <w:rFonts w:ascii="Times New Roman"/>
          <w:b w:val="false"/>
          <w:i w:val="false"/>
          <w:color w:val="000000"/>
          <w:sz w:val="28"/>
        </w:rPr>
        <w:t>
      Границы: от улицы Таха Хусейна по нечетной стороне улицы Ж. Тәшенева до улицы А. Бараева, по четной стороне улицы А. Бараева до переулка Ж. Тәшенева, по переулку Ж. Тәшенева до улицы Таха Хусейна, включая дома № 7, 7/1, 7/2, 7/3, 9, 9/2, 9/3, 9/4, 11/1, 11/2 по улице Ж. Тәшенева и дома № 2, 4, 4/1, 4/2, 4/3, 4/4, 6, 6/1 по переулку Ж. Тәшенева.</w:t>
      </w:r>
    </w:p>
    <w:bookmarkEnd w:id="276"/>
    <w:bookmarkStart w:name="z287" w:id="277"/>
    <w:p>
      <w:pPr>
        <w:spacing w:after="0"/>
        <w:ind w:left="0"/>
        <w:jc w:val="both"/>
      </w:pPr>
      <w:r>
        <w:rPr>
          <w:rFonts w:ascii="Times New Roman"/>
          <w:b w:val="false"/>
          <w:i w:val="false"/>
          <w:color w:val="000000"/>
          <w:sz w:val="28"/>
        </w:rPr>
        <w:t>
      Избирательный участок № 88</w:t>
      </w:r>
    </w:p>
    <w:bookmarkEnd w:id="277"/>
    <w:bookmarkStart w:name="z288" w:id="278"/>
    <w:p>
      <w:pPr>
        <w:spacing w:after="0"/>
        <w:ind w:left="0"/>
        <w:jc w:val="both"/>
      </w:pPr>
      <w:r>
        <w:rPr>
          <w:rFonts w:ascii="Times New Roman"/>
          <w:b w:val="false"/>
          <w:i w:val="false"/>
          <w:color w:val="000000"/>
          <w:sz w:val="28"/>
        </w:rPr>
        <w:t>
      (центр – товарищество с ограниченной ответственностью "Республиканский центр каратэ", улица Ж. Тәшенева, № 7/2)</w:t>
      </w:r>
    </w:p>
    <w:bookmarkEnd w:id="278"/>
    <w:bookmarkStart w:name="z289" w:id="279"/>
    <w:p>
      <w:pPr>
        <w:spacing w:after="0"/>
        <w:ind w:left="0"/>
        <w:jc w:val="both"/>
      </w:pPr>
      <w:r>
        <w:rPr>
          <w:rFonts w:ascii="Times New Roman"/>
          <w:b w:val="false"/>
          <w:i w:val="false"/>
          <w:color w:val="000000"/>
          <w:sz w:val="28"/>
        </w:rPr>
        <w:t>
      Границы: от русла реки Есиль до улицы Ж. Тәшенева, по четной стороне улицы Ж. Тәшенева до улицы Таха Хусейна, по нечетной стороне улицы Таха Хусейна до улицы А. Кравцова, включая дома № 13, 13/1, 13/2, 13/3, 15 по улице Ж. Тәшенева, дома № 1, 3, 3/1, 5, 5/1, 7, 9, 11, 13, 13/1, 13/2, 15, 15/1, 15/2, 15/3, 15/4, 15а, 17а, 17б, 17 по улице Таха Хусейна и дома № 6, 6/7, 6/7а по улице А. Кравцова.</w:t>
      </w:r>
    </w:p>
    <w:bookmarkEnd w:id="279"/>
    <w:bookmarkStart w:name="z290" w:id="280"/>
    <w:p>
      <w:pPr>
        <w:spacing w:after="0"/>
        <w:ind w:left="0"/>
        <w:jc w:val="both"/>
      </w:pPr>
      <w:r>
        <w:rPr>
          <w:rFonts w:ascii="Times New Roman"/>
          <w:b w:val="false"/>
          <w:i w:val="false"/>
          <w:color w:val="000000"/>
          <w:sz w:val="28"/>
        </w:rPr>
        <w:t>
      Избирательный участок № 89</w:t>
      </w:r>
    </w:p>
    <w:bookmarkEnd w:id="280"/>
    <w:bookmarkStart w:name="z291" w:id="281"/>
    <w:p>
      <w:pPr>
        <w:spacing w:after="0"/>
        <w:ind w:left="0"/>
        <w:jc w:val="both"/>
      </w:pPr>
      <w:r>
        <w:rPr>
          <w:rFonts w:ascii="Times New Roman"/>
          <w:b w:val="false"/>
          <w:i w:val="false"/>
          <w:color w:val="000000"/>
          <w:sz w:val="28"/>
        </w:rPr>
        <w:t>
      (центр – товарищество с ограниченной ответственностью "Хозяйственное управление Астаны", улица Ж. Тәшенева, № 25)</w:t>
      </w:r>
    </w:p>
    <w:bookmarkEnd w:id="281"/>
    <w:bookmarkStart w:name="z292" w:id="282"/>
    <w:p>
      <w:pPr>
        <w:spacing w:after="0"/>
        <w:ind w:left="0"/>
        <w:jc w:val="both"/>
      </w:pPr>
      <w:r>
        <w:rPr>
          <w:rFonts w:ascii="Times New Roman"/>
          <w:b w:val="false"/>
          <w:i w:val="false"/>
          <w:color w:val="000000"/>
          <w:sz w:val="28"/>
        </w:rPr>
        <w:t>
      Границы: от улицы Таха Хусейна по четной стороне улицы А. Кравцова до улицы Ж. Тәшенева, вдоль улицы Ж. Тәшенева до улицы Таха Хусейна, по четной стороне улицы Таха Хусейна до улицы А. Кравцова.</w:t>
      </w:r>
    </w:p>
    <w:bookmarkEnd w:id="282"/>
    <w:bookmarkStart w:name="z293" w:id="283"/>
    <w:p>
      <w:pPr>
        <w:spacing w:after="0"/>
        <w:ind w:left="0"/>
        <w:jc w:val="both"/>
      </w:pPr>
      <w:r>
        <w:rPr>
          <w:rFonts w:ascii="Times New Roman"/>
          <w:b w:val="false"/>
          <w:i w:val="false"/>
          <w:color w:val="000000"/>
          <w:sz w:val="28"/>
        </w:rPr>
        <w:t>
      Избирательный участок № 90</w:t>
      </w:r>
    </w:p>
    <w:bookmarkEnd w:id="283"/>
    <w:bookmarkStart w:name="z294" w:id="28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5" акимата города Астаны,  улица Ж. Тархана, № 16)</w:t>
      </w:r>
    </w:p>
    <w:bookmarkEnd w:id="284"/>
    <w:bookmarkStart w:name="z295" w:id="285"/>
    <w:p>
      <w:pPr>
        <w:spacing w:after="0"/>
        <w:ind w:left="0"/>
        <w:jc w:val="both"/>
      </w:pPr>
      <w:r>
        <w:rPr>
          <w:rFonts w:ascii="Times New Roman"/>
          <w:b w:val="false"/>
          <w:i w:val="false"/>
          <w:color w:val="000000"/>
          <w:sz w:val="28"/>
        </w:rPr>
        <w:t>
      Границы: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bookmarkEnd w:id="285"/>
    <w:bookmarkStart w:name="z296" w:id="286"/>
    <w:p>
      <w:pPr>
        <w:spacing w:after="0"/>
        <w:ind w:left="0"/>
        <w:jc w:val="both"/>
      </w:pPr>
      <w:r>
        <w:rPr>
          <w:rFonts w:ascii="Times New Roman"/>
          <w:b w:val="false"/>
          <w:i w:val="false"/>
          <w:color w:val="000000"/>
          <w:sz w:val="28"/>
        </w:rPr>
        <w:t>
      Избирательный участок № 91</w:t>
      </w:r>
    </w:p>
    <w:bookmarkEnd w:id="286"/>
    <w:bookmarkStart w:name="z297" w:id="2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87"/>
    <w:bookmarkStart w:name="z298" w:id="288"/>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А. Иманова.</w:t>
      </w:r>
    </w:p>
    <w:bookmarkEnd w:id="288"/>
    <w:bookmarkStart w:name="z299" w:id="289"/>
    <w:p>
      <w:pPr>
        <w:spacing w:after="0"/>
        <w:ind w:left="0"/>
        <w:jc w:val="both"/>
      </w:pPr>
      <w:r>
        <w:rPr>
          <w:rFonts w:ascii="Times New Roman"/>
          <w:b w:val="false"/>
          <w:i w:val="false"/>
          <w:color w:val="000000"/>
          <w:sz w:val="28"/>
        </w:rPr>
        <w:t>
      Избирательный участок № 92</w:t>
      </w:r>
    </w:p>
    <w:bookmarkEnd w:id="289"/>
    <w:bookmarkStart w:name="z300" w:id="290"/>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26 "Үміт" акимата города Астаны, улица генерала С. Рақымова, № 33)</w:t>
      </w:r>
    </w:p>
    <w:bookmarkEnd w:id="290"/>
    <w:bookmarkStart w:name="z301" w:id="291"/>
    <w:p>
      <w:pPr>
        <w:spacing w:after="0"/>
        <w:ind w:left="0"/>
        <w:jc w:val="both"/>
      </w:pPr>
      <w:r>
        <w:rPr>
          <w:rFonts w:ascii="Times New Roman"/>
          <w:b w:val="false"/>
          <w:i w:val="false"/>
          <w:color w:val="000000"/>
          <w:sz w:val="28"/>
        </w:rPr>
        <w:t>
      Границы: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Ш. Уәлиханова, по четной стороне улицы Ш. Уәлиханова до улицы Кенесары.</w:t>
      </w:r>
    </w:p>
    <w:bookmarkEnd w:id="291"/>
    <w:bookmarkStart w:name="z302" w:id="292"/>
    <w:p>
      <w:pPr>
        <w:spacing w:after="0"/>
        <w:ind w:left="0"/>
        <w:jc w:val="both"/>
      </w:pPr>
      <w:r>
        <w:rPr>
          <w:rFonts w:ascii="Times New Roman"/>
          <w:b w:val="false"/>
          <w:i w:val="false"/>
          <w:color w:val="000000"/>
          <w:sz w:val="28"/>
        </w:rPr>
        <w:t>
      Избирательный участок № 93</w:t>
      </w:r>
    </w:p>
    <w:bookmarkEnd w:id="292"/>
    <w:bookmarkStart w:name="z303" w:id="29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 акимата города Астаны, улица С. Сейфуллина, № 50)</w:t>
      </w:r>
    </w:p>
    <w:bookmarkEnd w:id="293"/>
    <w:bookmarkStart w:name="z304" w:id="294"/>
    <w:p>
      <w:pPr>
        <w:spacing w:after="0"/>
        <w:ind w:left="0"/>
        <w:jc w:val="both"/>
      </w:pPr>
      <w:r>
        <w:rPr>
          <w:rFonts w:ascii="Times New Roman"/>
          <w:b w:val="false"/>
          <w:i w:val="false"/>
          <w:color w:val="000000"/>
          <w:sz w:val="28"/>
        </w:rPr>
        <w:t>
      Границы: от улицы Ш. Уәлиханова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Ш. Уәлиханова, по четной стороне улицы Ш. Уәлиханова до проспекта Абая, исключая дома № 69, 69а, 69б, 69п по улице Кенесары.</w:t>
      </w:r>
    </w:p>
    <w:bookmarkEnd w:id="294"/>
    <w:bookmarkStart w:name="z305" w:id="295"/>
    <w:p>
      <w:pPr>
        <w:spacing w:after="0"/>
        <w:ind w:left="0"/>
        <w:jc w:val="both"/>
      </w:pPr>
      <w:r>
        <w:rPr>
          <w:rFonts w:ascii="Times New Roman"/>
          <w:b w:val="false"/>
          <w:i w:val="false"/>
          <w:color w:val="000000"/>
          <w:sz w:val="28"/>
        </w:rPr>
        <w:t>
      Избирательный участок № 94</w:t>
      </w:r>
    </w:p>
    <w:bookmarkEnd w:id="295"/>
    <w:bookmarkStart w:name="z306" w:id="296"/>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bookmarkEnd w:id="296"/>
    <w:bookmarkStart w:name="z307" w:id="297"/>
    <w:p>
      <w:pPr>
        <w:spacing w:after="0"/>
        <w:ind w:left="0"/>
        <w:jc w:val="both"/>
      </w:pPr>
      <w:r>
        <w:rPr>
          <w:rFonts w:ascii="Times New Roman"/>
          <w:b w:val="false"/>
          <w:i w:val="false"/>
          <w:color w:val="000000"/>
          <w:sz w:val="28"/>
        </w:rPr>
        <w:t>
      Границы: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проспекта Абая, по нечетной стороне проспекта Абая до улицы Ш. Уәлиханова.</w:t>
      </w:r>
    </w:p>
    <w:bookmarkEnd w:id="297"/>
    <w:bookmarkStart w:name="z308" w:id="298"/>
    <w:p>
      <w:pPr>
        <w:spacing w:after="0"/>
        <w:ind w:left="0"/>
        <w:jc w:val="both"/>
      </w:pPr>
      <w:r>
        <w:rPr>
          <w:rFonts w:ascii="Times New Roman"/>
          <w:b w:val="false"/>
          <w:i w:val="false"/>
          <w:color w:val="000000"/>
          <w:sz w:val="28"/>
        </w:rPr>
        <w:t>
      Избирательный участок № 95</w:t>
      </w:r>
    </w:p>
    <w:bookmarkEnd w:id="298"/>
    <w:bookmarkStart w:name="z309" w:id="299"/>
    <w:p>
      <w:pPr>
        <w:spacing w:after="0"/>
        <w:ind w:left="0"/>
        <w:jc w:val="both"/>
      </w:pPr>
      <w:r>
        <w:rPr>
          <w:rFonts w:ascii="Times New Roman"/>
          <w:b w:val="false"/>
          <w:i w:val="false"/>
          <w:color w:val="000000"/>
          <w:sz w:val="28"/>
        </w:rPr>
        <w:t>
      (центр – Экономико-юридический колледж, улица Ә. Сембинова, № 23)</w:t>
      </w:r>
    </w:p>
    <w:bookmarkEnd w:id="299"/>
    <w:bookmarkStart w:name="z310" w:id="300"/>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железной дороги, вдоль железной дороги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300"/>
    <w:bookmarkStart w:name="z311" w:id="301"/>
    <w:p>
      <w:pPr>
        <w:spacing w:after="0"/>
        <w:ind w:left="0"/>
        <w:jc w:val="both"/>
      </w:pPr>
      <w:r>
        <w:rPr>
          <w:rFonts w:ascii="Times New Roman"/>
          <w:b w:val="false"/>
          <w:i w:val="false"/>
          <w:color w:val="000000"/>
          <w:sz w:val="28"/>
        </w:rPr>
        <w:t>
      Избирательный участок № 96</w:t>
      </w:r>
    </w:p>
    <w:bookmarkEnd w:id="301"/>
    <w:bookmarkStart w:name="z312" w:id="302"/>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bookmarkEnd w:id="302"/>
    <w:bookmarkStart w:name="z313" w:id="303"/>
    <w:p>
      <w:pPr>
        <w:spacing w:after="0"/>
        <w:ind w:left="0"/>
        <w:jc w:val="both"/>
      </w:pPr>
      <w:r>
        <w:rPr>
          <w:rFonts w:ascii="Times New Roman"/>
          <w:b w:val="false"/>
          <w:i w:val="false"/>
          <w:color w:val="000000"/>
          <w:sz w:val="28"/>
        </w:rPr>
        <w:t>
      Границы: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303"/>
    <w:bookmarkStart w:name="z314" w:id="304"/>
    <w:p>
      <w:pPr>
        <w:spacing w:after="0"/>
        <w:ind w:left="0"/>
        <w:jc w:val="both"/>
      </w:pPr>
      <w:r>
        <w:rPr>
          <w:rFonts w:ascii="Times New Roman"/>
          <w:b w:val="false"/>
          <w:i w:val="false"/>
          <w:color w:val="000000"/>
          <w:sz w:val="28"/>
        </w:rPr>
        <w:t>
      Избирательный участок № 97</w:t>
      </w:r>
    </w:p>
    <w:bookmarkEnd w:id="304"/>
    <w:bookmarkStart w:name="z315" w:id="3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 акимата города Астаны, улица С. Сейфуллина, № 50)</w:t>
      </w:r>
    </w:p>
    <w:bookmarkEnd w:id="305"/>
    <w:bookmarkStart w:name="z316" w:id="306"/>
    <w:p>
      <w:pPr>
        <w:spacing w:after="0"/>
        <w:ind w:left="0"/>
        <w:jc w:val="both"/>
      </w:pPr>
      <w:r>
        <w:rPr>
          <w:rFonts w:ascii="Times New Roman"/>
          <w:b w:val="false"/>
          <w:i w:val="false"/>
          <w:color w:val="000000"/>
          <w:sz w:val="28"/>
        </w:rPr>
        <w:t>
      Границы: от улицы Кенесары по 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четной стороне проспекта Абая до улицы Ә. Сембинова, по нечетной стороне улицы Ә. Сембинова до улицы Кенесары, по нечетной стороне улицы Кенесары до улицы Асан қайғы, включая дома № 69, 69а, 69б, 69п по улице Кенесары.</w:t>
      </w:r>
    </w:p>
    <w:bookmarkEnd w:id="306"/>
    <w:bookmarkStart w:name="z317" w:id="307"/>
    <w:p>
      <w:pPr>
        <w:spacing w:after="0"/>
        <w:ind w:left="0"/>
        <w:jc w:val="both"/>
      </w:pPr>
      <w:r>
        <w:rPr>
          <w:rFonts w:ascii="Times New Roman"/>
          <w:b w:val="false"/>
          <w:i w:val="false"/>
          <w:color w:val="000000"/>
          <w:sz w:val="28"/>
        </w:rPr>
        <w:t>
      Избирательный участок № 98</w:t>
      </w:r>
    </w:p>
    <w:bookmarkEnd w:id="307"/>
    <w:bookmarkStart w:name="z318" w:id="30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119" акимата города Астаны, улица А. Иманова, № 37)</w:t>
      </w:r>
    </w:p>
    <w:bookmarkEnd w:id="308"/>
    <w:bookmarkStart w:name="z319" w:id="309"/>
    <w:p>
      <w:pPr>
        <w:spacing w:after="0"/>
        <w:ind w:left="0"/>
        <w:jc w:val="both"/>
      </w:pPr>
      <w:r>
        <w:rPr>
          <w:rFonts w:ascii="Times New Roman"/>
          <w:b w:val="false"/>
          <w:i w:val="false"/>
          <w:color w:val="000000"/>
          <w:sz w:val="28"/>
        </w:rPr>
        <w:t>
      Границы: от улицы Ә. Сембинова по нечетной стороне улицы А. Иманова до улицы Егемен Қазақстан газеті, по нечетной стороне улицы Егемен Қазақстан газеті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309"/>
    <w:bookmarkStart w:name="z320" w:id="310"/>
    <w:p>
      <w:pPr>
        <w:spacing w:after="0"/>
        <w:ind w:left="0"/>
        <w:jc w:val="both"/>
      </w:pPr>
      <w:r>
        <w:rPr>
          <w:rFonts w:ascii="Times New Roman"/>
          <w:b w:val="false"/>
          <w:i w:val="false"/>
          <w:color w:val="000000"/>
          <w:sz w:val="28"/>
        </w:rPr>
        <w:t>
      Избирательный участок № 99</w:t>
      </w:r>
    </w:p>
    <w:bookmarkEnd w:id="310"/>
    <w:bookmarkStart w:name="z321" w:id="311"/>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119" акимата города Астаны, улица А. Иманова, № 37)</w:t>
      </w:r>
    </w:p>
    <w:bookmarkEnd w:id="311"/>
    <w:bookmarkStart w:name="z322" w:id="312"/>
    <w:p>
      <w:pPr>
        <w:spacing w:after="0"/>
        <w:ind w:left="0"/>
        <w:jc w:val="both"/>
      </w:pPr>
      <w:r>
        <w:rPr>
          <w:rFonts w:ascii="Times New Roman"/>
          <w:b w:val="false"/>
          <w:i w:val="false"/>
          <w:color w:val="000000"/>
          <w:sz w:val="28"/>
        </w:rPr>
        <w:t>
      Границы: от улицы Ж. Тархана по четной стороне улицы Асан қайғы до улицы А. Иманова, по четной стороне улицы А. Иманова до улицы Егемен Қазақстан газеті, по четной стороне улицы Егемен Қазақстан газеті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312"/>
    <w:bookmarkStart w:name="z323" w:id="313"/>
    <w:p>
      <w:pPr>
        <w:spacing w:after="0"/>
        <w:ind w:left="0"/>
        <w:jc w:val="both"/>
      </w:pPr>
      <w:r>
        <w:rPr>
          <w:rFonts w:ascii="Times New Roman"/>
          <w:b w:val="false"/>
          <w:i w:val="false"/>
          <w:color w:val="000000"/>
          <w:sz w:val="28"/>
        </w:rPr>
        <w:t>
      Избирательный участок № 100</w:t>
      </w:r>
    </w:p>
    <w:bookmarkEnd w:id="313"/>
    <w:bookmarkStart w:name="z324" w:id="3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14"/>
    <w:bookmarkStart w:name="z325" w:id="315"/>
    <w:p>
      <w:pPr>
        <w:spacing w:after="0"/>
        <w:ind w:left="0"/>
        <w:jc w:val="both"/>
      </w:pPr>
      <w:r>
        <w:rPr>
          <w:rFonts w:ascii="Times New Roman"/>
          <w:b w:val="false"/>
          <w:i w:val="false"/>
          <w:color w:val="000000"/>
          <w:sz w:val="28"/>
        </w:rPr>
        <w:t>
      Границы: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 исключая дома № 42, 44 по улице А. Иманова, дом № 4 по улице Е. Брусиловского, дом № 9 по улице А. Жұбанова.</w:t>
      </w:r>
    </w:p>
    <w:bookmarkEnd w:id="315"/>
    <w:bookmarkStart w:name="z326" w:id="316"/>
    <w:p>
      <w:pPr>
        <w:spacing w:after="0"/>
        <w:ind w:left="0"/>
        <w:jc w:val="both"/>
      </w:pPr>
      <w:r>
        <w:rPr>
          <w:rFonts w:ascii="Times New Roman"/>
          <w:b w:val="false"/>
          <w:i w:val="false"/>
          <w:color w:val="000000"/>
          <w:sz w:val="28"/>
        </w:rPr>
        <w:t>
      Избирательный участок № 101</w:t>
      </w:r>
    </w:p>
    <w:bookmarkEnd w:id="316"/>
    <w:bookmarkStart w:name="z327" w:id="317"/>
    <w:p>
      <w:pPr>
        <w:spacing w:after="0"/>
        <w:ind w:left="0"/>
        <w:jc w:val="both"/>
      </w:pPr>
      <w:r>
        <w:rPr>
          <w:rFonts w:ascii="Times New Roman"/>
          <w:b w:val="false"/>
          <w:i w:val="false"/>
          <w:color w:val="000000"/>
          <w:sz w:val="28"/>
        </w:rPr>
        <w:t>
      (центр – учреждение "Esil University", улица А. Жұбанова, № 7)</w:t>
      </w:r>
    </w:p>
    <w:bookmarkEnd w:id="317"/>
    <w:bookmarkStart w:name="z328" w:id="318"/>
    <w:p>
      <w:pPr>
        <w:spacing w:after="0"/>
        <w:ind w:left="0"/>
        <w:jc w:val="both"/>
      </w:pPr>
      <w:r>
        <w:rPr>
          <w:rFonts w:ascii="Times New Roman"/>
          <w:b w:val="false"/>
          <w:i w:val="false"/>
          <w:color w:val="000000"/>
          <w:sz w:val="28"/>
        </w:rPr>
        <w:t>
      Границы: от улицы Е. Брусиловского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42, 44 по улице А. Иманова, дом № 4 по улице Е. Брусиловского, дом № 9 по улице А. Жұбанова.</w:t>
      </w:r>
    </w:p>
    <w:bookmarkEnd w:id="318"/>
    <w:bookmarkStart w:name="z329" w:id="319"/>
    <w:p>
      <w:pPr>
        <w:spacing w:after="0"/>
        <w:ind w:left="0"/>
        <w:jc w:val="both"/>
      </w:pPr>
      <w:r>
        <w:rPr>
          <w:rFonts w:ascii="Times New Roman"/>
          <w:b w:val="false"/>
          <w:i w:val="false"/>
          <w:color w:val="000000"/>
          <w:sz w:val="28"/>
        </w:rPr>
        <w:t>
      Избирательный участок № 102</w:t>
      </w:r>
    </w:p>
    <w:bookmarkEnd w:id="319"/>
    <w:bookmarkStart w:name="z330" w:id="320"/>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bookmarkEnd w:id="320"/>
    <w:bookmarkStart w:name="z331" w:id="321"/>
    <w:p>
      <w:pPr>
        <w:spacing w:after="0"/>
        <w:ind w:left="0"/>
        <w:jc w:val="both"/>
      </w:pPr>
      <w:r>
        <w:rPr>
          <w:rFonts w:ascii="Times New Roman"/>
          <w:b w:val="false"/>
          <w:i w:val="false"/>
          <w:color w:val="000000"/>
          <w:sz w:val="28"/>
        </w:rPr>
        <w:t>
      Границы: от улицы А. Пушкина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Янушкевича, включая дома № 15, 15а, 15б по улице А. Пушкина, дома № 96, 96а, 98 по проспекту Абая, дома № 2, 2/1, 4, 6, 6/1 по улице А. Пушкина.</w:t>
      </w:r>
    </w:p>
    <w:bookmarkEnd w:id="321"/>
    <w:bookmarkStart w:name="z332" w:id="322"/>
    <w:p>
      <w:pPr>
        <w:spacing w:after="0"/>
        <w:ind w:left="0"/>
        <w:jc w:val="both"/>
      </w:pPr>
      <w:r>
        <w:rPr>
          <w:rFonts w:ascii="Times New Roman"/>
          <w:b w:val="false"/>
          <w:i w:val="false"/>
          <w:color w:val="000000"/>
          <w:sz w:val="28"/>
        </w:rPr>
        <w:t>
      Избирательный участок № 103</w:t>
      </w:r>
    </w:p>
    <w:bookmarkEnd w:id="322"/>
    <w:bookmarkStart w:name="z333" w:id="323"/>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bookmarkEnd w:id="323"/>
    <w:bookmarkStart w:name="z334" w:id="324"/>
    <w:p>
      <w:pPr>
        <w:spacing w:after="0"/>
        <w:ind w:left="0"/>
        <w:jc w:val="both"/>
      </w:pPr>
      <w:r>
        <w:rPr>
          <w:rFonts w:ascii="Times New Roman"/>
          <w:b w:val="false"/>
          <w:i w:val="false"/>
          <w:color w:val="000000"/>
          <w:sz w:val="28"/>
        </w:rPr>
        <w:t>
      Границы: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bookmarkEnd w:id="324"/>
    <w:bookmarkStart w:name="z335" w:id="325"/>
    <w:p>
      <w:pPr>
        <w:spacing w:after="0"/>
        <w:ind w:left="0"/>
        <w:jc w:val="both"/>
      </w:pPr>
      <w:r>
        <w:rPr>
          <w:rFonts w:ascii="Times New Roman"/>
          <w:b w:val="false"/>
          <w:i w:val="false"/>
          <w:color w:val="000000"/>
          <w:sz w:val="28"/>
        </w:rPr>
        <w:t>
      Избирательный участок № 104</w:t>
      </w:r>
    </w:p>
    <w:bookmarkEnd w:id="325"/>
    <w:bookmarkStart w:name="z336" w:id="3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26"/>
    <w:bookmarkStart w:name="z337" w:id="327"/>
    <w:p>
      <w:pPr>
        <w:spacing w:after="0"/>
        <w:ind w:left="0"/>
        <w:jc w:val="both"/>
      </w:pPr>
      <w:r>
        <w:rPr>
          <w:rFonts w:ascii="Times New Roman"/>
          <w:b w:val="false"/>
          <w:i w:val="false"/>
          <w:color w:val="000000"/>
          <w:sz w:val="28"/>
        </w:rPr>
        <w:t>
      Границы: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bookmarkEnd w:id="327"/>
    <w:bookmarkStart w:name="z338" w:id="328"/>
    <w:p>
      <w:pPr>
        <w:spacing w:after="0"/>
        <w:ind w:left="0"/>
        <w:jc w:val="both"/>
      </w:pPr>
      <w:r>
        <w:rPr>
          <w:rFonts w:ascii="Times New Roman"/>
          <w:b w:val="false"/>
          <w:i w:val="false"/>
          <w:color w:val="000000"/>
          <w:sz w:val="28"/>
        </w:rPr>
        <w:t>
      Избирательный участок № 105</w:t>
      </w:r>
    </w:p>
    <w:bookmarkEnd w:id="328"/>
    <w:bookmarkStart w:name="z339" w:id="3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29"/>
    <w:bookmarkStart w:name="z340" w:id="330"/>
    <w:p>
      <w:pPr>
        <w:spacing w:after="0"/>
        <w:ind w:left="0"/>
        <w:jc w:val="both"/>
      </w:pPr>
      <w:r>
        <w:rPr>
          <w:rFonts w:ascii="Times New Roman"/>
          <w:b w:val="false"/>
          <w:i w:val="false"/>
          <w:color w:val="000000"/>
          <w:sz w:val="28"/>
        </w:rPr>
        <w:t>
      Границы: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w:t>
      </w:r>
    </w:p>
    <w:bookmarkEnd w:id="330"/>
    <w:bookmarkStart w:name="z341" w:id="331"/>
    <w:p>
      <w:pPr>
        <w:spacing w:after="0"/>
        <w:ind w:left="0"/>
        <w:jc w:val="both"/>
      </w:pPr>
      <w:r>
        <w:rPr>
          <w:rFonts w:ascii="Times New Roman"/>
          <w:b w:val="false"/>
          <w:i w:val="false"/>
          <w:color w:val="000000"/>
          <w:sz w:val="28"/>
        </w:rPr>
        <w:t>
      Избирательный участок № 106</w:t>
      </w:r>
    </w:p>
    <w:bookmarkEnd w:id="331"/>
    <w:bookmarkStart w:name="z342" w:id="33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проспект Абая, № 103)</w:t>
      </w:r>
    </w:p>
    <w:bookmarkEnd w:id="332"/>
    <w:bookmarkStart w:name="z343" w:id="333"/>
    <w:p>
      <w:pPr>
        <w:spacing w:after="0"/>
        <w:ind w:left="0"/>
        <w:jc w:val="both"/>
      </w:pPr>
      <w:r>
        <w:rPr>
          <w:rFonts w:ascii="Times New Roman"/>
          <w:b w:val="false"/>
          <w:i w:val="false"/>
          <w:color w:val="000000"/>
          <w:sz w:val="28"/>
        </w:rPr>
        <w:t>
      Границы: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bookmarkEnd w:id="333"/>
    <w:bookmarkStart w:name="z344" w:id="334"/>
    <w:p>
      <w:pPr>
        <w:spacing w:after="0"/>
        <w:ind w:left="0"/>
        <w:jc w:val="both"/>
      </w:pPr>
      <w:r>
        <w:rPr>
          <w:rFonts w:ascii="Times New Roman"/>
          <w:b w:val="false"/>
          <w:i w:val="false"/>
          <w:color w:val="000000"/>
          <w:sz w:val="28"/>
        </w:rPr>
        <w:t>
      Избирательный участок № 107</w:t>
      </w:r>
    </w:p>
    <w:bookmarkEnd w:id="334"/>
    <w:bookmarkStart w:name="z345" w:id="33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16 имени Толегена Айбергенова" акимата города Астаны, улица Кенесары, № 81)</w:t>
      </w:r>
    </w:p>
    <w:bookmarkEnd w:id="335"/>
    <w:bookmarkStart w:name="z346" w:id="336"/>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Ә. Сембинова, по четной стороне улицы Ә. Сембинова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336"/>
    <w:bookmarkStart w:name="z347" w:id="337"/>
    <w:p>
      <w:pPr>
        <w:spacing w:after="0"/>
        <w:ind w:left="0"/>
        <w:jc w:val="both"/>
      </w:pPr>
      <w:r>
        <w:rPr>
          <w:rFonts w:ascii="Times New Roman"/>
          <w:b w:val="false"/>
          <w:i w:val="false"/>
          <w:color w:val="000000"/>
          <w:sz w:val="28"/>
        </w:rPr>
        <w:t>
      Избирательный участок № 108</w:t>
      </w:r>
    </w:p>
    <w:bookmarkEnd w:id="337"/>
    <w:bookmarkStart w:name="z348" w:id="3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16 имени Толегена Айбергенова" акимата города Астаны, улица Кенесары, № 81)</w:t>
      </w:r>
    </w:p>
    <w:bookmarkEnd w:id="338"/>
    <w:bookmarkStart w:name="z349" w:id="339"/>
    <w:p>
      <w:pPr>
        <w:spacing w:after="0"/>
        <w:ind w:left="0"/>
        <w:jc w:val="both"/>
      </w:pPr>
      <w:r>
        <w:rPr>
          <w:rFonts w:ascii="Times New Roman"/>
          <w:b w:val="false"/>
          <w:i w:val="false"/>
          <w:color w:val="000000"/>
          <w:sz w:val="28"/>
        </w:rPr>
        <w:t>
      Границы: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339"/>
    <w:bookmarkStart w:name="z350" w:id="340"/>
    <w:p>
      <w:pPr>
        <w:spacing w:after="0"/>
        <w:ind w:left="0"/>
        <w:jc w:val="both"/>
      </w:pPr>
      <w:r>
        <w:rPr>
          <w:rFonts w:ascii="Times New Roman"/>
          <w:b w:val="false"/>
          <w:i w:val="false"/>
          <w:color w:val="000000"/>
          <w:sz w:val="28"/>
        </w:rPr>
        <w:t>
      Избирательный участок № 109</w:t>
      </w:r>
    </w:p>
    <w:bookmarkEnd w:id="340"/>
    <w:bookmarkStart w:name="z351" w:id="3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55" акимата города Астаны, улица Ж. Досмұхамедұлы, № 2)</w:t>
      </w:r>
    </w:p>
    <w:bookmarkEnd w:id="341"/>
    <w:bookmarkStart w:name="z352" w:id="342"/>
    <w:p>
      <w:pPr>
        <w:spacing w:after="0"/>
        <w:ind w:left="0"/>
        <w:jc w:val="both"/>
      </w:pPr>
      <w:r>
        <w:rPr>
          <w:rFonts w:ascii="Times New Roman"/>
          <w:b w:val="false"/>
          <w:i w:val="false"/>
          <w:color w:val="000000"/>
          <w:sz w:val="28"/>
        </w:rPr>
        <w:t>
      Границы: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"Байқоңыр", вдоль границы района "Байқоңыр" до железной дороги, по железной дороге до улицы Ж. Досмұхамедұлы.</w:t>
      </w:r>
    </w:p>
    <w:bookmarkEnd w:id="342"/>
    <w:bookmarkStart w:name="z353" w:id="343"/>
    <w:p>
      <w:pPr>
        <w:spacing w:after="0"/>
        <w:ind w:left="0"/>
        <w:jc w:val="both"/>
      </w:pPr>
      <w:r>
        <w:rPr>
          <w:rFonts w:ascii="Times New Roman"/>
          <w:b w:val="false"/>
          <w:i w:val="false"/>
          <w:color w:val="000000"/>
          <w:sz w:val="28"/>
        </w:rPr>
        <w:t>
      Избирательный участок № 110</w:t>
      </w:r>
    </w:p>
    <w:bookmarkEnd w:id="343"/>
    <w:bookmarkStart w:name="z354" w:id="344"/>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 – начальная школа № 33 имени Нуркена Абдирова" акимата города Астаны, улица Ж. Досмұхамедұлы, № 2)</w:t>
      </w:r>
    </w:p>
    <w:bookmarkEnd w:id="344"/>
    <w:bookmarkStart w:name="z355" w:id="345"/>
    <w:p>
      <w:pPr>
        <w:spacing w:after="0"/>
        <w:ind w:left="0"/>
        <w:jc w:val="both"/>
      </w:pPr>
      <w:r>
        <w:rPr>
          <w:rFonts w:ascii="Times New Roman"/>
          <w:b w:val="false"/>
          <w:i w:val="false"/>
          <w:color w:val="000000"/>
          <w:sz w:val="28"/>
        </w:rPr>
        <w:t>
      Граница: дома № 4, 4/1, 4/2, 6, 8, 10а, 12 по улице Ж. Досмұхамедұлы.</w:t>
      </w:r>
    </w:p>
    <w:bookmarkEnd w:id="345"/>
    <w:bookmarkStart w:name="z356" w:id="346"/>
    <w:p>
      <w:pPr>
        <w:spacing w:after="0"/>
        <w:ind w:left="0"/>
        <w:jc w:val="both"/>
      </w:pPr>
      <w:r>
        <w:rPr>
          <w:rFonts w:ascii="Times New Roman"/>
          <w:b w:val="false"/>
          <w:i w:val="false"/>
          <w:color w:val="000000"/>
          <w:sz w:val="28"/>
        </w:rPr>
        <w:t>
      Избирательный участок № 111</w:t>
      </w:r>
    </w:p>
    <w:bookmarkEnd w:id="346"/>
    <w:bookmarkStart w:name="z357" w:id="347"/>
    <w:p>
      <w:pPr>
        <w:spacing w:after="0"/>
        <w:ind w:left="0"/>
        <w:jc w:val="both"/>
      </w:pPr>
      <w:r>
        <w:rPr>
          <w:rFonts w:ascii="Times New Roman"/>
          <w:b w:val="false"/>
          <w:i w:val="false"/>
          <w:color w:val="000000"/>
          <w:sz w:val="28"/>
        </w:rPr>
        <w:t>
      (центр – Государственное коммунальное казенное предприятие "Строительно-технический колледж" акимата города Астаны, проспект Ақжол, № 53/3)</w:t>
      </w:r>
    </w:p>
    <w:bookmarkEnd w:id="347"/>
    <w:bookmarkStart w:name="z358" w:id="348"/>
    <w:p>
      <w:pPr>
        <w:spacing w:after="0"/>
        <w:ind w:left="0"/>
        <w:jc w:val="both"/>
      </w:pPr>
      <w:r>
        <w:rPr>
          <w:rFonts w:ascii="Times New Roman"/>
          <w:b w:val="false"/>
          <w:i w:val="false"/>
          <w:color w:val="000000"/>
          <w:sz w:val="28"/>
        </w:rPr>
        <w:t>
      Границы: от железной дороги по шоссе Алаш до улицы № 69, от улицы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bookmarkEnd w:id="348"/>
    <w:bookmarkStart w:name="z359" w:id="349"/>
    <w:p>
      <w:pPr>
        <w:spacing w:after="0"/>
        <w:ind w:left="0"/>
        <w:jc w:val="both"/>
      </w:pPr>
      <w:r>
        <w:rPr>
          <w:rFonts w:ascii="Times New Roman"/>
          <w:b w:val="false"/>
          <w:i w:val="false"/>
          <w:color w:val="000000"/>
          <w:sz w:val="28"/>
        </w:rPr>
        <w:t>
      Избирательный участок № 112</w:t>
      </w:r>
    </w:p>
    <w:bookmarkEnd w:id="349"/>
    <w:bookmarkStart w:name="z360" w:id="350"/>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12" акимата города Астаны, улица Қамысты, № 7)</w:t>
      </w:r>
    </w:p>
    <w:bookmarkEnd w:id="350"/>
    <w:bookmarkStart w:name="z361" w:id="351"/>
    <w:p>
      <w:pPr>
        <w:spacing w:after="0"/>
        <w:ind w:left="0"/>
        <w:jc w:val="both"/>
      </w:pPr>
      <w:r>
        <w:rPr>
          <w:rFonts w:ascii="Times New Roman"/>
          <w:b w:val="false"/>
          <w:i w:val="false"/>
          <w:color w:val="000000"/>
          <w:sz w:val="28"/>
        </w:rPr>
        <w:t>
      Границы: от шоссе Алаш по северной объездной дороге до улицы № 85, по улице № 85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bookmarkEnd w:id="351"/>
    <w:bookmarkStart w:name="z362" w:id="352"/>
    <w:p>
      <w:pPr>
        <w:spacing w:after="0"/>
        <w:ind w:left="0"/>
        <w:jc w:val="both"/>
      </w:pPr>
      <w:r>
        <w:rPr>
          <w:rFonts w:ascii="Times New Roman"/>
          <w:b w:val="false"/>
          <w:i w:val="false"/>
          <w:color w:val="000000"/>
          <w:sz w:val="28"/>
        </w:rPr>
        <w:t>
      Избирательный участок № 113</w:t>
      </w:r>
    </w:p>
    <w:bookmarkEnd w:id="352"/>
    <w:bookmarkStart w:name="z363" w:id="353"/>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34 имени Барлыбека Сырттанұлы" акимата города Астаны, улица Тайбурыл, № 23)</w:t>
      </w:r>
    </w:p>
    <w:bookmarkEnd w:id="353"/>
    <w:bookmarkStart w:name="z364" w:id="354"/>
    <w:p>
      <w:pPr>
        <w:spacing w:after="0"/>
        <w:ind w:left="0"/>
        <w:jc w:val="both"/>
      </w:pPr>
      <w:r>
        <w:rPr>
          <w:rFonts w:ascii="Times New Roman"/>
          <w:b w:val="false"/>
          <w:i w:val="false"/>
          <w:color w:val="000000"/>
          <w:sz w:val="28"/>
        </w:rPr>
        <w:t>
      Границы: от шоссе Алаш по нечетной стороне проспекта Ақжол до улицы Мұнайшылар, по улице Мұнайшылар до улицы Жаңажол, по нечетной стороне улицы Жаңажол до улицы Ташкент, по правой стороне улицы Ташкент до улицы Игілік, по правой стороне улицы Игілік до улицы Тайбурыл, по улице Тайбурыл до улицы № 85, вдоль улицы № 85 до Мехколонны № 13, от Мехколонны № 13 до улицы И. Чехоева с охватом улиц Ақсай, Көктомар, Құрманғазы, Н. Гоголя, Жаңажол, по правой стороне улицы И. Чехоева до шоссе Алаш, по шоссе Алаш до железной дороги.</w:t>
      </w:r>
    </w:p>
    <w:bookmarkEnd w:id="354"/>
    <w:bookmarkStart w:name="z365" w:id="355"/>
    <w:p>
      <w:pPr>
        <w:spacing w:after="0"/>
        <w:ind w:left="0"/>
        <w:jc w:val="both"/>
      </w:pPr>
      <w:r>
        <w:rPr>
          <w:rFonts w:ascii="Times New Roman"/>
          <w:b w:val="false"/>
          <w:i w:val="false"/>
          <w:color w:val="000000"/>
          <w:sz w:val="28"/>
        </w:rPr>
        <w:t>
      Избирательный участок № 114</w:t>
      </w:r>
    </w:p>
    <w:bookmarkEnd w:id="355"/>
    <w:bookmarkStart w:name="z366" w:id="356"/>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23" акимата города Астаны, улица Тайбурыл, № 17)</w:t>
      </w:r>
    </w:p>
    <w:bookmarkEnd w:id="356"/>
    <w:bookmarkStart w:name="z367" w:id="357"/>
    <w:p>
      <w:pPr>
        <w:spacing w:after="0"/>
        <w:ind w:left="0"/>
        <w:jc w:val="both"/>
      </w:pPr>
      <w:r>
        <w:rPr>
          <w:rFonts w:ascii="Times New Roman"/>
          <w:b w:val="false"/>
          <w:i w:val="false"/>
          <w:color w:val="000000"/>
          <w:sz w:val="28"/>
        </w:rPr>
        <w:t>
      Границы: от улицы Мұнайшылар по четной стороне улицы Жаңажол до улицы Игілік, по левой стороне улицы Игілік до улицы Тайбурыл, по четной стороне улицы Тайбурыл до улицы № 85, вдоль улицы № 85 до улицы Өндіріс, по улице Өндіріс до улицы Үшқоңыр, по четной стороне улицы Үшқоңыр до улицы Тайбурыл, от улицы Тайбурыл до железной дороги, по железной дороге до улицы Мұнайшылар.</w:t>
      </w:r>
    </w:p>
    <w:bookmarkEnd w:id="357"/>
    <w:bookmarkStart w:name="z368" w:id="358"/>
    <w:p>
      <w:pPr>
        <w:spacing w:after="0"/>
        <w:ind w:left="0"/>
        <w:jc w:val="both"/>
      </w:pPr>
      <w:r>
        <w:rPr>
          <w:rFonts w:ascii="Times New Roman"/>
          <w:b w:val="false"/>
          <w:i w:val="false"/>
          <w:color w:val="000000"/>
          <w:sz w:val="28"/>
        </w:rPr>
        <w:t>
      Избирательный участок № 115</w:t>
      </w:r>
    </w:p>
    <w:bookmarkEnd w:id="358"/>
    <w:bookmarkStart w:name="z369" w:id="35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21" акимата города Астаны, улица Қ. Кемеңгерұлы, № 4)</w:t>
      </w:r>
    </w:p>
    <w:bookmarkEnd w:id="359"/>
    <w:bookmarkStart w:name="z370" w:id="360"/>
    <w:p>
      <w:pPr>
        <w:spacing w:after="0"/>
        <w:ind w:left="0"/>
        <w:jc w:val="both"/>
      </w:pPr>
      <w:r>
        <w:rPr>
          <w:rFonts w:ascii="Times New Roman"/>
          <w:b w:val="false"/>
          <w:i w:val="false"/>
          <w:color w:val="000000"/>
          <w:sz w:val="28"/>
        </w:rPr>
        <w:t>
      Границы: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улицы Майтөбе, по улице Майтөбе до железной дороги, по железной дороге до улицы Ақбидай, по четной стороне улицы Ақбидай до переулка Сарыадыр по северной объездной дороге.</w:t>
      </w:r>
    </w:p>
    <w:bookmarkEnd w:id="360"/>
    <w:bookmarkStart w:name="z371" w:id="361"/>
    <w:p>
      <w:pPr>
        <w:spacing w:after="0"/>
        <w:ind w:left="0"/>
        <w:jc w:val="both"/>
      </w:pPr>
      <w:r>
        <w:rPr>
          <w:rFonts w:ascii="Times New Roman"/>
          <w:b w:val="false"/>
          <w:i w:val="false"/>
          <w:color w:val="000000"/>
          <w:sz w:val="28"/>
        </w:rPr>
        <w:t>
      Избирательный участок № 116</w:t>
      </w:r>
    </w:p>
    <w:bookmarkEnd w:id="361"/>
    <w:bookmarkStart w:name="z372" w:id="362"/>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21" акимата города Астаны, улица Қ. Кемеңгерұлы, № 4)</w:t>
      </w:r>
    </w:p>
    <w:bookmarkEnd w:id="362"/>
    <w:bookmarkStart w:name="z373" w:id="363"/>
    <w:p>
      <w:pPr>
        <w:spacing w:after="0"/>
        <w:ind w:left="0"/>
        <w:jc w:val="both"/>
      </w:pPr>
      <w:r>
        <w:rPr>
          <w:rFonts w:ascii="Times New Roman"/>
          <w:b w:val="false"/>
          <w:i w:val="false"/>
          <w:color w:val="000000"/>
          <w:sz w:val="28"/>
        </w:rPr>
        <w:t>
      Границы: от улицы Ақбидай по четной стороне переулка Сарыадыр до улицы К. Кемеңгерұлы, иcключая дома № 12, 16, 34А по переулку Сарыадыр, по нечетной стороне улицы К. Кемеңгерұлы до улицы Шортанды, по четной стороне улицы Шортанды до улицы Шиелі, по четной стороне улицы Шиелі до переулка И. Крылова, по четной стороне переулка И. Крылова до улицы Ю. Малахова, по четной стороне улицы Ю. Малахова до железной дороги, вдоль железной дороги до улицы Ақбидай, по нечетной стороне улицы Ақбидай, включая дома № 2, 4 по улицы Ақбидай, до переулка Сарыадыр.</w:t>
      </w:r>
    </w:p>
    <w:bookmarkEnd w:id="363"/>
    <w:bookmarkStart w:name="z374" w:id="364"/>
    <w:p>
      <w:pPr>
        <w:spacing w:after="0"/>
        <w:ind w:left="0"/>
        <w:jc w:val="both"/>
      </w:pPr>
      <w:r>
        <w:rPr>
          <w:rFonts w:ascii="Times New Roman"/>
          <w:b w:val="false"/>
          <w:i w:val="false"/>
          <w:color w:val="000000"/>
          <w:sz w:val="28"/>
        </w:rPr>
        <w:t>
      Избирательный участок № 117</w:t>
      </w:r>
    </w:p>
    <w:bookmarkEnd w:id="364"/>
    <w:bookmarkStart w:name="z375" w:id="365"/>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65"/>
    <w:bookmarkStart w:name="z376" w:id="366"/>
    <w:p>
      <w:pPr>
        <w:spacing w:after="0"/>
        <w:ind w:left="0"/>
        <w:jc w:val="both"/>
      </w:pPr>
      <w:r>
        <w:rPr>
          <w:rFonts w:ascii="Times New Roman"/>
          <w:b w:val="false"/>
          <w:i w:val="false"/>
          <w:color w:val="000000"/>
          <w:sz w:val="28"/>
        </w:rPr>
        <w:t>
      Границы: от улицы Өндіріс по нечетной стороне улицы Ақбидай до переулка Сарыадыр, по переулку Сарыадыр с охватом домов № 12, 16, 34А по переулку Сарыадыр до улицы К. Кемеңгерұлы, по четной стороне улицы К. Кемеңгерұлы до улицы Шортанды, по нечетной стороне улицы Шортанды до улицы Шиелі, по четной стороне улицы Шиелі до переулка И. Крылова, по нечетной стороне переулка И. Крылова до улицы Сусамыр, по четной стороне улицы Сусамыр до улицы К. Кемеңгерұлы, по нечетной стороне улицы К. Кемеңгерұлы до улицы Т. Тоқтарова, по четной стороне улицы Т. Тоқтарова до улицы Өндіріс, по нечетной стороне улицы Өндіріс до улицы Ақбидай.</w:t>
      </w:r>
    </w:p>
    <w:bookmarkEnd w:id="366"/>
    <w:bookmarkStart w:name="z377" w:id="367"/>
    <w:p>
      <w:pPr>
        <w:spacing w:after="0"/>
        <w:ind w:left="0"/>
        <w:jc w:val="both"/>
      </w:pPr>
      <w:r>
        <w:rPr>
          <w:rFonts w:ascii="Times New Roman"/>
          <w:b w:val="false"/>
          <w:i w:val="false"/>
          <w:color w:val="000000"/>
          <w:sz w:val="28"/>
        </w:rPr>
        <w:t>
      Избирательный участок № 118</w:t>
      </w:r>
    </w:p>
    <w:bookmarkEnd w:id="367"/>
    <w:bookmarkStart w:name="z378" w:id="368"/>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68"/>
    <w:bookmarkStart w:name="z379" w:id="369"/>
    <w:p>
      <w:pPr>
        <w:spacing w:after="0"/>
        <w:ind w:left="0"/>
        <w:jc w:val="both"/>
      </w:pPr>
      <w:r>
        <w:rPr>
          <w:rFonts w:ascii="Times New Roman"/>
          <w:b w:val="false"/>
          <w:i w:val="false"/>
          <w:color w:val="000000"/>
          <w:sz w:val="28"/>
        </w:rPr>
        <w:t>
      Границы: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Кемеңгерұлы, по четной стороне улицы К. Кемеңгерұлы до улицы Т. Тоқтарова, по нечетной стороне улицы Т. Тоқтарова до улицы Өндіріс, по четной стороне улицы Өндіріс до улицы Ақбидай.</w:t>
      </w:r>
    </w:p>
    <w:bookmarkEnd w:id="369"/>
    <w:bookmarkStart w:name="z380" w:id="370"/>
    <w:p>
      <w:pPr>
        <w:spacing w:after="0"/>
        <w:ind w:left="0"/>
        <w:jc w:val="both"/>
      </w:pPr>
      <w:r>
        <w:rPr>
          <w:rFonts w:ascii="Times New Roman"/>
          <w:b w:val="false"/>
          <w:i w:val="false"/>
          <w:color w:val="000000"/>
          <w:sz w:val="28"/>
        </w:rPr>
        <w:t>
      Избирательный участок № 119</w:t>
      </w:r>
    </w:p>
    <w:bookmarkEnd w:id="370"/>
    <w:bookmarkStart w:name="z381" w:id="371"/>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71"/>
    <w:bookmarkStart w:name="z382" w:id="372"/>
    <w:p>
      <w:pPr>
        <w:spacing w:after="0"/>
        <w:ind w:left="0"/>
        <w:jc w:val="both"/>
      </w:pPr>
      <w:r>
        <w:rPr>
          <w:rFonts w:ascii="Times New Roman"/>
          <w:b w:val="false"/>
          <w:i w:val="false"/>
          <w:color w:val="000000"/>
          <w:sz w:val="28"/>
        </w:rPr>
        <w:t>
      Границы: от железной дороги до улицы Ю. Малахова, по нечетной стороне улицы Ю. Малахова до улицы Сусамыр, по нечетной стороне улицы Сусамыр до улицы Өзен, по улице Өзен до улицы Өндіріс, по нечетной стороне улицы Өндіріс с включением разъезда № 39 жилого массива "Автоматика" и прилегающих к нему домов до железной дороги, по железной дороге до улицы Ю. Малахова.</w:t>
      </w:r>
    </w:p>
    <w:bookmarkEnd w:id="372"/>
    <w:bookmarkStart w:name="z383" w:id="373"/>
    <w:p>
      <w:pPr>
        <w:spacing w:after="0"/>
        <w:ind w:left="0"/>
        <w:jc w:val="both"/>
      </w:pPr>
      <w:r>
        <w:rPr>
          <w:rFonts w:ascii="Times New Roman"/>
          <w:b w:val="false"/>
          <w:i w:val="false"/>
          <w:color w:val="000000"/>
          <w:sz w:val="28"/>
        </w:rPr>
        <w:t>
      Избирательный участок № 120</w:t>
      </w:r>
    </w:p>
    <w:bookmarkEnd w:id="373"/>
    <w:bookmarkStart w:name="z384" w:id="374"/>
    <w:p>
      <w:pPr>
        <w:spacing w:after="0"/>
        <w:ind w:left="0"/>
        <w:jc w:val="both"/>
      </w:pPr>
      <w:r>
        <w:rPr>
          <w:rFonts w:ascii="Times New Roman"/>
          <w:b w:val="false"/>
          <w:i w:val="false"/>
          <w:color w:val="000000"/>
          <w:sz w:val="28"/>
        </w:rPr>
        <w:t>
      (центр – Республиканское государственное учреждение "Воинская часть № 6636 Национальной гвардии Республики Казахстан", улица Ж. Досмұхамедұлы, № 10а)</w:t>
      </w:r>
    </w:p>
    <w:bookmarkEnd w:id="374"/>
    <w:bookmarkStart w:name="z385" w:id="375"/>
    <w:p>
      <w:pPr>
        <w:spacing w:after="0"/>
        <w:ind w:left="0"/>
        <w:jc w:val="both"/>
      </w:pPr>
      <w:r>
        <w:rPr>
          <w:rFonts w:ascii="Times New Roman"/>
          <w:b w:val="false"/>
          <w:i w:val="false"/>
          <w:color w:val="000000"/>
          <w:sz w:val="28"/>
        </w:rPr>
        <w:t>
      Граница: улица Ж. Досмұхамедұлы, № 10а.</w:t>
      </w:r>
    </w:p>
    <w:bookmarkEnd w:id="375"/>
    <w:bookmarkStart w:name="z386" w:id="376"/>
    <w:p>
      <w:pPr>
        <w:spacing w:after="0"/>
        <w:ind w:left="0"/>
        <w:jc w:val="both"/>
      </w:pPr>
      <w:r>
        <w:rPr>
          <w:rFonts w:ascii="Times New Roman"/>
          <w:b w:val="false"/>
          <w:i w:val="false"/>
          <w:color w:val="000000"/>
          <w:sz w:val="28"/>
        </w:rPr>
        <w:t>
      Избирательный участок № 121</w:t>
      </w:r>
    </w:p>
    <w:bookmarkEnd w:id="376"/>
    <w:bookmarkStart w:name="z387" w:id="377"/>
    <w:p>
      <w:pPr>
        <w:spacing w:after="0"/>
        <w:ind w:left="0"/>
        <w:jc w:val="both"/>
      </w:pPr>
      <w:r>
        <w:rPr>
          <w:rFonts w:ascii="Times New Roman"/>
          <w:b w:val="false"/>
          <w:i w:val="false"/>
          <w:color w:val="000000"/>
          <w:sz w:val="28"/>
        </w:rPr>
        <w:t>
      (центр – Республиканское государственное учреждение "Учреждение № 64" Комитета уголовно-исполнительной системы Министерства внутренних дел Республики Казахстан, шоссе Алаш, № 30/1)</w:t>
      </w:r>
    </w:p>
    <w:bookmarkEnd w:id="377"/>
    <w:bookmarkStart w:name="z388" w:id="378"/>
    <w:p>
      <w:pPr>
        <w:spacing w:after="0"/>
        <w:ind w:left="0"/>
        <w:jc w:val="both"/>
      </w:pPr>
      <w:r>
        <w:rPr>
          <w:rFonts w:ascii="Times New Roman"/>
          <w:b w:val="false"/>
          <w:i w:val="false"/>
          <w:color w:val="000000"/>
          <w:sz w:val="28"/>
        </w:rPr>
        <w:t>
      Граница: шоссе Алаш, № 30/1.</w:t>
      </w:r>
    </w:p>
    <w:bookmarkEnd w:id="378"/>
    <w:bookmarkStart w:name="z389" w:id="379"/>
    <w:p>
      <w:pPr>
        <w:spacing w:after="0"/>
        <w:ind w:left="0"/>
        <w:jc w:val="both"/>
      </w:pPr>
      <w:r>
        <w:rPr>
          <w:rFonts w:ascii="Times New Roman"/>
          <w:b w:val="false"/>
          <w:i w:val="false"/>
          <w:color w:val="000000"/>
          <w:sz w:val="28"/>
        </w:rPr>
        <w:t>
      Избирательный участок № 122</w:t>
      </w:r>
    </w:p>
    <w:bookmarkEnd w:id="379"/>
    <w:bookmarkStart w:name="z390" w:id="380"/>
    <w:p>
      <w:pPr>
        <w:spacing w:after="0"/>
        <w:ind w:left="0"/>
        <w:jc w:val="both"/>
      </w:pPr>
      <w:r>
        <w:rPr>
          <w:rFonts w:ascii="Times New Roman"/>
          <w:b w:val="false"/>
          <w:i w:val="false"/>
          <w:color w:val="000000"/>
          <w:sz w:val="28"/>
        </w:rPr>
        <w:t>
      (центр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bookmarkEnd w:id="380"/>
    <w:bookmarkStart w:name="z391" w:id="381"/>
    <w:p>
      <w:pPr>
        <w:spacing w:after="0"/>
        <w:ind w:left="0"/>
        <w:jc w:val="both"/>
      </w:pPr>
      <w:r>
        <w:rPr>
          <w:rFonts w:ascii="Times New Roman"/>
          <w:b w:val="false"/>
          <w:i w:val="false"/>
          <w:color w:val="000000"/>
          <w:sz w:val="28"/>
        </w:rPr>
        <w:t>
      Граница: улица Жетіген, № 27/2.</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18 февраля 2026 года</w:t>
            </w:r>
            <w:r>
              <w:br/>
            </w:r>
            <w:r>
              <w:rPr>
                <w:rFonts w:ascii="Times New Roman"/>
                <w:b w:val="false"/>
                <w:i w:val="false"/>
                <w:color w:val="000000"/>
                <w:sz w:val="20"/>
              </w:rPr>
              <w:t>№ 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394" w:id="382"/>
    <w:p>
      <w:pPr>
        <w:spacing w:after="0"/>
        <w:ind w:left="0"/>
        <w:jc w:val="left"/>
      </w:pPr>
      <w:r>
        <w:rPr>
          <w:rFonts w:ascii="Times New Roman"/>
          <w:b/>
          <w:i w:val="false"/>
          <w:color w:val="000000"/>
        </w:rPr>
        <w:t xml:space="preserve"> Избирательные участки района "Есиль" города Астаны</w:t>
      </w:r>
    </w:p>
    <w:bookmarkEnd w:id="382"/>
    <w:bookmarkStart w:name="z395" w:id="383"/>
    <w:p>
      <w:pPr>
        <w:spacing w:after="0"/>
        <w:ind w:left="0"/>
        <w:jc w:val="both"/>
      </w:pPr>
      <w:r>
        <w:rPr>
          <w:rFonts w:ascii="Times New Roman"/>
          <w:b w:val="false"/>
          <w:i w:val="false"/>
          <w:color w:val="000000"/>
          <w:sz w:val="28"/>
        </w:rPr>
        <w:t>
      Избирательный участок № 123</w:t>
      </w:r>
    </w:p>
    <w:bookmarkEnd w:id="383"/>
    <w:bookmarkStart w:name="z396" w:id="384"/>
    <w:p>
      <w:pPr>
        <w:spacing w:after="0"/>
        <w:ind w:left="0"/>
        <w:jc w:val="both"/>
      </w:pPr>
      <w:r>
        <w:rPr>
          <w:rFonts w:ascii="Times New Roman"/>
          <w:b w:val="false"/>
          <w:i w:val="false"/>
          <w:color w:val="000000"/>
          <w:sz w:val="28"/>
        </w:rPr>
        <w:t>
      (центр – Международный университет "Астана",  проспект Қабанбай батыра, № 8)</w:t>
      </w:r>
    </w:p>
    <w:bookmarkEnd w:id="384"/>
    <w:bookmarkStart w:name="z397" w:id="385"/>
    <w:p>
      <w:pPr>
        <w:spacing w:after="0"/>
        <w:ind w:left="0"/>
        <w:jc w:val="both"/>
      </w:pPr>
      <w:r>
        <w:rPr>
          <w:rFonts w:ascii="Times New Roman"/>
          <w:b w:val="false"/>
          <w:i w:val="false"/>
          <w:color w:val="000000"/>
          <w:sz w:val="28"/>
        </w:rPr>
        <w:t>
      Границы: от улицы Космонавтов по четной стороне улицы Арай до улицы Адырна, от улицы Адырна до улицы Қалампыр, по четной стороне улицы Қалампыр до дома № 11/1 по улице Сарайшық, от улицы Сарайшық по проезду до улицы Жиембет жырау, от улицы Жиембет жырау до улицы Қараөткел, по улице Қараөткел до улицы Қарашаш, от улицы Қарашаш до улицы Е. Тайбекова, по четной стороне улицы Е. Тайбекова до улицы Сарайшық, по нечетной стороне улицы Сарайшық до проспекта Қабанбай батыра, по четной стороне проспекта Қабанбай батыра до улицы Космонавтов.</w:t>
      </w:r>
    </w:p>
    <w:bookmarkEnd w:id="385"/>
    <w:bookmarkStart w:name="z398" w:id="386"/>
    <w:p>
      <w:pPr>
        <w:spacing w:after="0"/>
        <w:ind w:left="0"/>
        <w:jc w:val="both"/>
      </w:pPr>
      <w:r>
        <w:rPr>
          <w:rFonts w:ascii="Times New Roman"/>
          <w:b w:val="false"/>
          <w:i w:val="false"/>
          <w:color w:val="000000"/>
          <w:sz w:val="28"/>
        </w:rPr>
        <w:t>
      Избирательный участок № 124</w:t>
      </w:r>
    </w:p>
    <w:bookmarkEnd w:id="386"/>
    <w:bookmarkStart w:name="z399" w:id="3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24 имени Жүсіпбека Аймауытұлы" акимата города Астаны, жилой массив "Пригородный", улица Арнасай, № 127)</w:t>
      </w:r>
    </w:p>
    <w:bookmarkEnd w:id="387"/>
    <w:bookmarkStart w:name="z400" w:id="388"/>
    <w:p>
      <w:pPr>
        <w:spacing w:after="0"/>
        <w:ind w:left="0"/>
        <w:jc w:val="both"/>
      </w:pPr>
      <w:r>
        <w:rPr>
          <w:rFonts w:ascii="Times New Roman"/>
          <w:b w:val="false"/>
          <w:i w:val="false"/>
          <w:color w:val="000000"/>
          <w:sz w:val="28"/>
        </w:rPr>
        <w:t>
      Границы: от монумента "Астана жұлдызы" по нечетной стороне проспекта Қабанбай батыра до улицы Жаңадария, по улице Жаңадария до улицы Арнасай, по четной стороне улицы Арнасай до шоссе Қарқаралы, по шоссе Қарқаралы до монумента "Астана жұлдызы".</w:t>
      </w:r>
    </w:p>
    <w:bookmarkEnd w:id="388"/>
    <w:bookmarkStart w:name="z401" w:id="389"/>
    <w:p>
      <w:pPr>
        <w:spacing w:after="0"/>
        <w:ind w:left="0"/>
        <w:jc w:val="both"/>
      </w:pPr>
      <w:r>
        <w:rPr>
          <w:rFonts w:ascii="Times New Roman"/>
          <w:b w:val="false"/>
          <w:i w:val="false"/>
          <w:color w:val="000000"/>
          <w:sz w:val="28"/>
        </w:rPr>
        <w:t>
      Избирательный участок № 125</w:t>
      </w:r>
    </w:p>
    <w:bookmarkEnd w:id="389"/>
    <w:bookmarkStart w:name="z402" w:id="390"/>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390"/>
    <w:bookmarkStart w:name="z403" w:id="391"/>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по проезду до дома № 13/1 улицы Алматы, по проезду от дома № 13/1 улицы Алматы до улицы Алматы, по нечетной стороне улицы Алматы до улицы Түркістан, по четной стороне улицы Түркістан до улицы Сығанақ, по четной стороне улицы Сығанақ до проспекта Мәңгілік Ел, исключая дом № 4а по улице Түркістан.</w:t>
      </w:r>
    </w:p>
    <w:bookmarkEnd w:id="391"/>
    <w:bookmarkStart w:name="z404" w:id="392"/>
    <w:p>
      <w:pPr>
        <w:spacing w:after="0"/>
        <w:ind w:left="0"/>
        <w:jc w:val="both"/>
      </w:pPr>
      <w:r>
        <w:rPr>
          <w:rFonts w:ascii="Times New Roman"/>
          <w:b w:val="false"/>
          <w:i w:val="false"/>
          <w:color w:val="000000"/>
          <w:sz w:val="28"/>
        </w:rPr>
        <w:t>
      Избирательный участок № 126</w:t>
      </w:r>
    </w:p>
    <w:bookmarkEnd w:id="392"/>
    <w:bookmarkStart w:name="z405" w:id="39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393"/>
    <w:bookmarkStart w:name="z406" w:id="394"/>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 включая дом № 27 по проспекту Мәңгілік Ел.</w:t>
      </w:r>
    </w:p>
    <w:bookmarkEnd w:id="394"/>
    <w:bookmarkStart w:name="z407" w:id="395"/>
    <w:p>
      <w:pPr>
        <w:spacing w:after="0"/>
        <w:ind w:left="0"/>
        <w:jc w:val="both"/>
      </w:pPr>
      <w:r>
        <w:rPr>
          <w:rFonts w:ascii="Times New Roman"/>
          <w:b w:val="false"/>
          <w:i w:val="false"/>
          <w:color w:val="000000"/>
          <w:sz w:val="28"/>
        </w:rPr>
        <w:t>
      Избирательный участок № 127</w:t>
      </w:r>
    </w:p>
    <w:bookmarkEnd w:id="395"/>
    <w:bookmarkStart w:name="z408" w:id="3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396"/>
    <w:bookmarkStart w:name="z409" w:id="397"/>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12 по улице Ә. Бөкейхана, от дома № 12 по улице Ә. Бөкейхана до дома № 22/2 по проспекту Мәңгілік Ел, по проезду от дома № 12 по улице Ә. Бөкейхана до дома № 8 по улице Ә. Бөкейхана, по четной стороне проспекта Мәңгілік Ел до улицы Орынбор.</w:t>
      </w:r>
    </w:p>
    <w:bookmarkEnd w:id="397"/>
    <w:bookmarkStart w:name="z410" w:id="398"/>
    <w:p>
      <w:pPr>
        <w:spacing w:after="0"/>
        <w:ind w:left="0"/>
        <w:jc w:val="both"/>
      </w:pPr>
      <w:r>
        <w:rPr>
          <w:rFonts w:ascii="Times New Roman"/>
          <w:b w:val="false"/>
          <w:i w:val="false"/>
          <w:color w:val="000000"/>
          <w:sz w:val="28"/>
        </w:rPr>
        <w:t>
      Избирательный участок № 128</w:t>
      </w:r>
    </w:p>
    <w:bookmarkEnd w:id="398"/>
    <w:bookmarkStart w:name="z411" w:id="399"/>
    <w:p>
      <w:pPr>
        <w:spacing w:after="0"/>
        <w:ind w:left="0"/>
        <w:jc w:val="both"/>
      </w:pPr>
      <w:r>
        <w:rPr>
          <w:rFonts w:ascii="Times New Roman"/>
          <w:b w:val="false"/>
          <w:i w:val="false"/>
          <w:color w:val="000000"/>
          <w:sz w:val="28"/>
        </w:rPr>
        <w:t>
      (центр – акционерное общество "Национальная компания  "Қазақстан темiр жолы", улица Д. Қонаева, № 6)</w:t>
      </w:r>
    </w:p>
    <w:bookmarkEnd w:id="399"/>
    <w:bookmarkStart w:name="z412" w:id="400"/>
    <w:p>
      <w:pPr>
        <w:spacing w:after="0"/>
        <w:ind w:left="0"/>
        <w:jc w:val="both"/>
      </w:pPr>
      <w:r>
        <w:rPr>
          <w:rFonts w:ascii="Times New Roman"/>
          <w:b w:val="false"/>
          <w:i w:val="false"/>
          <w:color w:val="000000"/>
          <w:sz w:val="28"/>
        </w:rPr>
        <w:t>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 Қонаева, от улицы Ақмешіт по улице Д. Қонаева до конца дома № 29 по улице Д. Қонаева, от дома № 29 по улице Д. Қонаева по проезду до улицы Сарайшық, по улице Сарайшық до проспекта Қабанбай батыра.</w:t>
      </w:r>
    </w:p>
    <w:bookmarkEnd w:id="400"/>
    <w:bookmarkStart w:name="z413" w:id="401"/>
    <w:p>
      <w:pPr>
        <w:spacing w:after="0"/>
        <w:ind w:left="0"/>
        <w:jc w:val="both"/>
      </w:pPr>
      <w:r>
        <w:rPr>
          <w:rFonts w:ascii="Times New Roman"/>
          <w:b w:val="false"/>
          <w:i w:val="false"/>
          <w:color w:val="000000"/>
          <w:sz w:val="28"/>
        </w:rPr>
        <w:t>
      Избирательный участок № 129</w:t>
      </w:r>
    </w:p>
    <w:bookmarkEnd w:id="401"/>
    <w:bookmarkStart w:name="z414" w:id="402"/>
    <w:p>
      <w:pPr>
        <w:spacing w:after="0"/>
        <w:ind w:left="0"/>
        <w:jc w:val="both"/>
      </w:pPr>
      <w:r>
        <w:rPr>
          <w:rFonts w:ascii="Times New Roman"/>
          <w:b w:val="false"/>
          <w:i w:val="false"/>
          <w:color w:val="000000"/>
          <w:sz w:val="28"/>
        </w:rPr>
        <w:t>
      (центр – Национальная академическая библиотека,  улица Достық, № 11)</w:t>
      </w:r>
    </w:p>
    <w:bookmarkEnd w:id="402"/>
    <w:bookmarkStart w:name="z415" w:id="403"/>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 включая дом № 33 по улице Сығанақ.</w:t>
      </w:r>
    </w:p>
    <w:bookmarkEnd w:id="403"/>
    <w:bookmarkStart w:name="z416" w:id="404"/>
    <w:p>
      <w:pPr>
        <w:spacing w:after="0"/>
        <w:ind w:left="0"/>
        <w:jc w:val="both"/>
      </w:pPr>
      <w:r>
        <w:rPr>
          <w:rFonts w:ascii="Times New Roman"/>
          <w:b w:val="false"/>
          <w:i w:val="false"/>
          <w:color w:val="000000"/>
          <w:sz w:val="28"/>
        </w:rPr>
        <w:t>
      Избирательный участок № 130</w:t>
      </w:r>
    </w:p>
    <w:bookmarkEnd w:id="404"/>
    <w:bookmarkStart w:name="z417" w:id="4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405"/>
    <w:bookmarkStart w:name="z418" w:id="406"/>
    <w:p>
      <w:pPr>
        <w:spacing w:after="0"/>
        <w:ind w:left="0"/>
        <w:jc w:val="both"/>
      </w:pPr>
      <w:r>
        <w:rPr>
          <w:rFonts w:ascii="Times New Roman"/>
          <w:b w:val="false"/>
          <w:i w:val="false"/>
          <w:color w:val="000000"/>
          <w:sz w:val="28"/>
        </w:rPr>
        <w:t>
      Границы: от улицы Сарайшық по четной стороне улицы Түркістан до бульвара "Нұржол", по бульвару "Нұржол" до проспекта Мәңгілік Ел, по нечетной стороне проспекта Мәңгілік Ел до улицы Сарайшық, по четной стороне улицы Сарайшық до улицы Түркістан.</w:t>
      </w:r>
    </w:p>
    <w:bookmarkEnd w:id="406"/>
    <w:bookmarkStart w:name="z419" w:id="407"/>
    <w:p>
      <w:pPr>
        <w:spacing w:after="0"/>
        <w:ind w:left="0"/>
        <w:jc w:val="both"/>
      </w:pPr>
      <w:r>
        <w:rPr>
          <w:rFonts w:ascii="Times New Roman"/>
          <w:b w:val="false"/>
          <w:i w:val="false"/>
          <w:color w:val="000000"/>
          <w:sz w:val="28"/>
        </w:rPr>
        <w:t>
      Избирательный участок № 131</w:t>
      </w:r>
    </w:p>
    <w:bookmarkEnd w:id="407"/>
    <w:bookmarkStart w:name="z420" w:id="40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имени Кәріма Мыңбаева" акимата города Астаны, улица Сауран, № 5/1)</w:t>
      </w:r>
    </w:p>
    <w:bookmarkEnd w:id="408"/>
    <w:bookmarkStart w:name="z421" w:id="409"/>
    <w:p>
      <w:pPr>
        <w:spacing w:after="0"/>
        <w:ind w:left="0"/>
        <w:jc w:val="both"/>
      </w:pPr>
      <w:r>
        <w:rPr>
          <w:rFonts w:ascii="Times New Roman"/>
          <w:b w:val="false"/>
          <w:i w:val="false"/>
          <w:color w:val="000000"/>
          <w:sz w:val="28"/>
        </w:rPr>
        <w:t>
      Границы: от дома № 3/1 по улице Сауран по нечетной стороне улицы Сауран до улицы Алматы, по нечетной стороне улицы Алматы до дома № 3 по улице Алматы, по проезду от дома № 3 по улице Алматы до дома № 3/1 по улице Сауран, по проезду от дома № 3/1 по улице Сауран до улицы Алматы.</w:t>
      </w:r>
    </w:p>
    <w:bookmarkEnd w:id="409"/>
    <w:bookmarkStart w:name="z422" w:id="410"/>
    <w:p>
      <w:pPr>
        <w:spacing w:after="0"/>
        <w:ind w:left="0"/>
        <w:jc w:val="both"/>
      </w:pPr>
      <w:r>
        <w:rPr>
          <w:rFonts w:ascii="Times New Roman"/>
          <w:b w:val="false"/>
          <w:i w:val="false"/>
          <w:color w:val="000000"/>
          <w:sz w:val="28"/>
        </w:rPr>
        <w:t>
      Избирательный участок № 132</w:t>
      </w:r>
    </w:p>
    <w:bookmarkEnd w:id="410"/>
    <w:bookmarkStart w:name="z423" w:id="41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Кәріма Мыңбаева" акимата города Астаны, улица Сауран, № 5/1)</w:t>
      </w:r>
    </w:p>
    <w:bookmarkEnd w:id="411"/>
    <w:bookmarkStart w:name="z424" w:id="412"/>
    <w:p>
      <w:pPr>
        <w:spacing w:after="0"/>
        <w:ind w:left="0"/>
        <w:jc w:val="both"/>
      </w:pPr>
      <w:r>
        <w:rPr>
          <w:rFonts w:ascii="Times New Roman"/>
          <w:b w:val="false"/>
          <w:i w:val="false"/>
          <w:color w:val="000000"/>
          <w:sz w:val="28"/>
        </w:rPr>
        <w:t>
      Границы: от улицы Алматы по четной стороне проспекта Қабанбай батыра до улицы Сығанақ, по четной стороне улицы Сығанақ до дома № 54 по улице Сығанақ, по проезду от дома № 54 по улице Сығанақ до улицы Алматы, по нечетной стороне улицы Алматы до проспекта Қабанбай батыра.</w:t>
      </w:r>
    </w:p>
    <w:bookmarkEnd w:id="412"/>
    <w:bookmarkStart w:name="z425" w:id="413"/>
    <w:p>
      <w:pPr>
        <w:spacing w:after="0"/>
        <w:ind w:left="0"/>
        <w:jc w:val="both"/>
      </w:pPr>
      <w:r>
        <w:rPr>
          <w:rFonts w:ascii="Times New Roman"/>
          <w:b w:val="false"/>
          <w:i w:val="false"/>
          <w:color w:val="000000"/>
          <w:sz w:val="28"/>
        </w:rPr>
        <w:t>
      Избирательный участок № 133</w:t>
      </w:r>
    </w:p>
    <w:bookmarkEnd w:id="413"/>
    <w:bookmarkStart w:name="z426" w:id="414"/>
    <w:p>
      <w:pPr>
        <w:spacing w:after="0"/>
        <w:ind w:left="0"/>
        <w:jc w:val="both"/>
      </w:pPr>
      <w:r>
        <w:rPr>
          <w:rFonts w:ascii="Times New Roman"/>
          <w:b w:val="false"/>
          <w:i w:val="false"/>
          <w:color w:val="000000"/>
          <w:sz w:val="28"/>
        </w:rPr>
        <w:t>
      (центр – акционерное общество "Қазақтелеком", улица Сауран, № 12)</w:t>
      </w:r>
    </w:p>
    <w:bookmarkEnd w:id="414"/>
    <w:bookmarkStart w:name="z427" w:id="415"/>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415"/>
    <w:bookmarkStart w:name="z428" w:id="416"/>
    <w:p>
      <w:pPr>
        <w:spacing w:after="0"/>
        <w:ind w:left="0"/>
        <w:jc w:val="both"/>
      </w:pPr>
      <w:r>
        <w:rPr>
          <w:rFonts w:ascii="Times New Roman"/>
          <w:b w:val="false"/>
          <w:i w:val="false"/>
          <w:color w:val="000000"/>
          <w:sz w:val="28"/>
        </w:rPr>
        <w:t>
      Избирательный участок № 134</w:t>
      </w:r>
    </w:p>
    <w:bookmarkEnd w:id="416"/>
    <w:bookmarkStart w:name="z429" w:id="417"/>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школа-лицей № 82 "Дарын" акимата города Астаны, проспект Ұлы Дала, № 61/1)</w:t>
      </w:r>
    </w:p>
    <w:bookmarkEnd w:id="417"/>
    <w:bookmarkStart w:name="z430" w:id="418"/>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bookmarkEnd w:id="418"/>
    <w:bookmarkStart w:name="z431" w:id="419"/>
    <w:p>
      <w:pPr>
        <w:spacing w:after="0"/>
        <w:ind w:left="0"/>
        <w:jc w:val="both"/>
      </w:pPr>
      <w:r>
        <w:rPr>
          <w:rFonts w:ascii="Times New Roman"/>
          <w:b w:val="false"/>
          <w:i w:val="false"/>
          <w:color w:val="000000"/>
          <w:sz w:val="28"/>
        </w:rPr>
        <w:t>
      Избирательный участок № 135</w:t>
      </w:r>
    </w:p>
    <w:bookmarkEnd w:id="419"/>
    <w:bookmarkStart w:name="z432" w:id="420"/>
    <w:p>
      <w:pPr>
        <w:spacing w:after="0"/>
        <w:ind w:left="0"/>
        <w:jc w:val="both"/>
      </w:pPr>
      <w:r>
        <w:rPr>
          <w:rFonts w:ascii="Times New Roman"/>
          <w:b w:val="false"/>
          <w:i w:val="false"/>
          <w:color w:val="000000"/>
          <w:sz w:val="28"/>
        </w:rPr>
        <w:t>
      (центр – акционерное общество "Alatau City Bank",  улица Сарайшық, № 5а)</w:t>
      </w:r>
    </w:p>
    <w:bookmarkEnd w:id="420"/>
    <w:bookmarkStart w:name="z433" w:id="421"/>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bookmarkEnd w:id="421"/>
    <w:bookmarkStart w:name="z434" w:id="422"/>
    <w:p>
      <w:pPr>
        <w:spacing w:after="0"/>
        <w:ind w:left="0"/>
        <w:jc w:val="both"/>
      </w:pPr>
      <w:r>
        <w:rPr>
          <w:rFonts w:ascii="Times New Roman"/>
          <w:b w:val="false"/>
          <w:i w:val="false"/>
          <w:color w:val="000000"/>
          <w:sz w:val="28"/>
        </w:rPr>
        <w:t>
      Избирательный участок № 136</w:t>
      </w:r>
    </w:p>
    <w:bookmarkEnd w:id="422"/>
    <w:bookmarkStart w:name="z435" w:id="4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423"/>
    <w:bookmarkStart w:name="z436" w:id="424"/>
    <w:p>
      <w:pPr>
        <w:spacing w:after="0"/>
        <w:ind w:left="0"/>
        <w:jc w:val="both"/>
      </w:pPr>
      <w:r>
        <w:rPr>
          <w:rFonts w:ascii="Times New Roman"/>
          <w:b w:val="false"/>
          <w:i w:val="false"/>
          <w:color w:val="000000"/>
          <w:sz w:val="28"/>
        </w:rPr>
        <w:t>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 исключая дом № 27 по проспекту Мәңгілік Ел.</w:t>
      </w:r>
    </w:p>
    <w:bookmarkEnd w:id="424"/>
    <w:bookmarkStart w:name="z437" w:id="425"/>
    <w:p>
      <w:pPr>
        <w:spacing w:after="0"/>
        <w:ind w:left="0"/>
        <w:jc w:val="both"/>
      </w:pPr>
      <w:r>
        <w:rPr>
          <w:rFonts w:ascii="Times New Roman"/>
          <w:b w:val="false"/>
          <w:i w:val="false"/>
          <w:color w:val="000000"/>
          <w:sz w:val="28"/>
        </w:rPr>
        <w:t>
      Избирательный участок № 137</w:t>
      </w:r>
    </w:p>
    <w:bookmarkEnd w:id="425"/>
    <w:bookmarkStart w:name="z438" w:id="4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426"/>
    <w:bookmarkStart w:name="z439" w:id="427"/>
    <w:p>
      <w:pPr>
        <w:spacing w:after="0"/>
        <w:ind w:left="0"/>
        <w:jc w:val="both"/>
      </w:pPr>
      <w:r>
        <w:rPr>
          <w:rFonts w:ascii="Times New Roman"/>
          <w:b w:val="false"/>
          <w:i w:val="false"/>
          <w:color w:val="000000"/>
          <w:sz w:val="28"/>
        </w:rPr>
        <w:t>
      Границы: улица Сауран, дома № 15, 18, 18/1, 20, улица Орынбор, дом № 1, улица Ақмешіт, дома № 13, 13/1, 13/2, 13/3, 17.</w:t>
      </w:r>
    </w:p>
    <w:bookmarkEnd w:id="427"/>
    <w:bookmarkStart w:name="z440" w:id="428"/>
    <w:p>
      <w:pPr>
        <w:spacing w:after="0"/>
        <w:ind w:left="0"/>
        <w:jc w:val="both"/>
      </w:pPr>
      <w:r>
        <w:rPr>
          <w:rFonts w:ascii="Times New Roman"/>
          <w:b w:val="false"/>
          <w:i w:val="false"/>
          <w:color w:val="000000"/>
          <w:sz w:val="28"/>
        </w:rPr>
        <w:t>
      Избирательный участок № 138</w:t>
      </w:r>
    </w:p>
    <w:bookmarkEnd w:id="428"/>
    <w:bookmarkStart w:name="z441" w:id="429"/>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bookmarkEnd w:id="429"/>
    <w:bookmarkStart w:name="z442" w:id="430"/>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bookmarkEnd w:id="430"/>
    <w:bookmarkStart w:name="z443" w:id="431"/>
    <w:p>
      <w:pPr>
        <w:spacing w:after="0"/>
        <w:ind w:left="0"/>
        <w:jc w:val="both"/>
      </w:pPr>
      <w:r>
        <w:rPr>
          <w:rFonts w:ascii="Times New Roman"/>
          <w:b w:val="false"/>
          <w:i w:val="false"/>
          <w:color w:val="000000"/>
          <w:sz w:val="28"/>
        </w:rPr>
        <w:t>
      Избирательный участок № 139</w:t>
      </w:r>
    </w:p>
    <w:bookmarkEnd w:id="431"/>
    <w:bookmarkStart w:name="z444" w:id="432"/>
    <w:p>
      <w:pPr>
        <w:spacing w:after="0"/>
        <w:ind w:left="0"/>
        <w:jc w:val="both"/>
      </w:pPr>
      <w:r>
        <w:rPr>
          <w:rFonts w:ascii="Times New Roman"/>
          <w:b w:val="false"/>
          <w:i w:val="false"/>
          <w:color w:val="000000"/>
          <w:sz w:val="28"/>
        </w:rPr>
        <w:t>
      (центр – "Институт образования НАО Қазахский национальный педагогический университета им. Абая", жилой массив "Заречное", улица Ұшқыштар, № 8/1)</w:t>
      </w:r>
    </w:p>
    <w:bookmarkEnd w:id="432"/>
    <w:bookmarkStart w:name="z445" w:id="433"/>
    <w:p>
      <w:pPr>
        <w:spacing w:after="0"/>
        <w:ind w:left="0"/>
        <w:jc w:val="both"/>
      </w:pPr>
      <w:r>
        <w:rPr>
          <w:rFonts w:ascii="Times New Roman"/>
          <w:b w:val="false"/>
          <w:i w:val="false"/>
          <w:color w:val="000000"/>
          <w:sz w:val="28"/>
        </w:rPr>
        <w:t>
      Границы: от улицы Керей, Жәнібек хандар по нечетной стороне улицы Ә. Бөкейхана до улицы Орынбор, по улице Орынбор до дома № 22 по улице Жиделі, от дома № 22 по улице Жиделі до улицы Ұшқыштар, по нечетной стороне улицы Ұшқыштар до дома № 9 по улице Ұшқыштар, по проезду от дома № 9 по улице Ұшқыштар до улицы Керей, Жәнібек хандар, по четной стороне улицы Керей, Жәнібек хандар до улицы Ә. Бөкейхана.</w:t>
      </w:r>
    </w:p>
    <w:bookmarkEnd w:id="433"/>
    <w:bookmarkStart w:name="z446" w:id="434"/>
    <w:p>
      <w:pPr>
        <w:spacing w:after="0"/>
        <w:ind w:left="0"/>
        <w:jc w:val="both"/>
      </w:pPr>
      <w:r>
        <w:rPr>
          <w:rFonts w:ascii="Times New Roman"/>
          <w:b w:val="false"/>
          <w:i w:val="false"/>
          <w:color w:val="000000"/>
          <w:sz w:val="28"/>
        </w:rPr>
        <w:t>
      Избирательный участок № 140</w:t>
      </w:r>
    </w:p>
    <w:bookmarkEnd w:id="434"/>
    <w:bookmarkStart w:name="z447" w:id="435"/>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84 "Кәусар" акимата города Астаны, проспект Әл-Фараби, № 2)</w:t>
      </w:r>
    </w:p>
    <w:bookmarkEnd w:id="435"/>
    <w:bookmarkStart w:name="z448" w:id="436"/>
    <w:p>
      <w:pPr>
        <w:spacing w:after="0"/>
        <w:ind w:left="0"/>
        <w:jc w:val="both"/>
      </w:pPr>
      <w:r>
        <w:rPr>
          <w:rFonts w:ascii="Times New Roman"/>
          <w:b w:val="false"/>
          <w:i w:val="false"/>
          <w:color w:val="000000"/>
          <w:sz w:val="28"/>
        </w:rPr>
        <w:t>
      Границы: дома в границах жилого массива "Тельмана", VIP-городок "Саранда", включая дома № 4, 6 по проспекту Әл-Фараби.</w:t>
      </w:r>
    </w:p>
    <w:bookmarkEnd w:id="436"/>
    <w:bookmarkStart w:name="z449" w:id="437"/>
    <w:p>
      <w:pPr>
        <w:spacing w:after="0"/>
        <w:ind w:left="0"/>
        <w:jc w:val="both"/>
      </w:pPr>
      <w:r>
        <w:rPr>
          <w:rFonts w:ascii="Times New Roman"/>
          <w:b w:val="false"/>
          <w:i w:val="false"/>
          <w:color w:val="000000"/>
          <w:sz w:val="28"/>
        </w:rPr>
        <w:t>
      Избирательный участок № 141</w:t>
      </w:r>
    </w:p>
    <w:bookmarkEnd w:id="437"/>
    <w:bookmarkStart w:name="z450" w:id="43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103" акимата города Астаны, проспект Мәңгілік Ел, № 70)</w:t>
      </w:r>
    </w:p>
    <w:bookmarkEnd w:id="438"/>
    <w:bookmarkStart w:name="z451" w:id="439"/>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проспекта Мәңгілік Ел, по нечетной стороне проспекта Мәңгілік ел до дома № 80 по проспекту Мәңгілік Ел, от дома № 80 по проспекту Мәңгілік Ел до канала "Нұра-Есіл", по каналу "Нұра-Есіл" до дома № 76 по проспекту Мәңгілік Ел, от дома № 76 по проспекту Мәңгілік Ел от канала "Нұра-Есіл" по проезду до кольцевой развязки проспекта Қабанбай батыра, по четной стороне проспекта Қабанбай батыра до улицы Т. Рысқұлова.</w:t>
      </w:r>
    </w:p>
    <w:bookmarkEnd w:id="439"/>
    <w:bookmarkStart w:name="z452" w:id="440"/>
    <w:p>
      <w:pPr>
        <w:spacing w:after="0"/>
        <w:ind w:left="0"/>
        <w:jc w:val="both"/>
      </w:pPr>
      <w:r>
        <w:rPr>
          <w:rFonts w:ascii="Times New Roman"/>
          <w:b w:val="false"/>
          <w:i w:val="false"/>
          <w:color w:val="000000"/>
          <w:sz w:val="28"/>
        </w:rPr>
        <w:t>
      Избирательный участок № 142</w:t>
      </w:r>
    </w:p>
    <w:bookmarkEnd w:id="440"/>
    <w:bookmarkStart w:name="z453" w:id="441"/>
    <w:p>
      <w:pPr>
        <w:spacing w:after="0"/>
        <w:ind w:left="0"/>
        <w:jc w:val="both"/>
      </w:pPr>
      <w:r>
        <w:rPr>
          <w:rFonts w:ascii="Times New Roman"/>
          <w:b w:val="false"/>
          <w:i w:val="false"/>
          <w:color w:val="000000"/>
          <w:sz w:val="28"/>
        </w:rPr>
        <w:t>
      (центр – Спортивный центр "ASPAN", улица Е697, дом № 5)</w:t>
      </w:r>
    </w:p>
    <w:bookmarkEnd w:id="441"/>
    <w:bookmarkStart w:name="z454" w:id="442"/>
    <w:p>
      <w:pPr>
        <w:spacing w:after="0"/>
        <w:ind w:left="0"/>
        <w:jc w:val="both"/>
      </w:pPr>
      <w:r>
        <w:rPr>
          <w:rFonts w:ascii="Times New Roman"/>
          <w:b w:val="false"/>
          <w:i w:val="false"/>
          <w:color w:val="000000"/>
          <w:sz w:val="28"/>
        </w:rPr>
        <w:t>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проспекта Қабанбай батыра.</w:t>
      </w:r>
    </w:p>
    <w:bookmarkEnd w:id="442"/>
    <w:bookmarkStart w:name="z455" w:id="443"/>
    <w:p>
      <w:pPr>
        <w:spacing w:after="0"/>
        <w:ind w:left="0"/>
        <w:jc w:val="both"/>
      </w:pPr>
      <w:r>
        <w:rPr>
          <w:rFonts w:ascii="Times New Roman"/>
          <w:b w:val="false"/>
          <w:i w:val="false"/>
          <w:color w:val="000000"/>
          <w:sz w:val="28"/>
        </w:rPr>
        <w:t>
      Избирательный участок № 143</w:t>
      </w:r>
    </w:p>
    <w:bookmarkEnd w:id="443"/>
    <w:bookmarkStart w:name="z456" w:id="4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99" акимата города Астаны,  проспект Кабанбай батыра, № 38а)</w:t>
      </w:r>
    </w:p>
    <w:bookmarkEnd w:id="444"/>
    <w:bookmarkStart w:name="z457" w:id="445"/>
    <w:p>
      <w:pPr>
        <w:spacing w:after="0"/>
        <w:ind w:left="0"/>
        <w:jc w:val="both"/>
      </w:pPr>
      <w:r>
        <w:rPr>
          <w:rFonts w:ascii="Times New Roman"/>
          <w:b w:val="false"/>
          <w:i w:val="false"/>
          <w:color w:val="000000"/>
          <w:sz w:val="28"/>
        </w:rPr>
        <w:t>
      Граница: от улицы Сығанақ по нечетной стороне улицы Сауран до дома № 5 по улице Сауран, по проезду от дома № 5 по улице Сауран до дома № 38/1 по проспекту Қабанбай батыра, по четной стороне от дома № 38/1 по проспекту Қабанбай батыра до улицы Сығанақ, по четной стороне улицы Сығанақ до улицы Сауран, исключая дом № 54/1 по улице Сығанақ.</w:t>
      </w:r>
    </w:p>
    <w:bookmarkEnd w:id="445"/>
    <w:bookmarkStart w:name="z458" w:id="446"/>
    <w:p>
      <w:pPr>
        <w:spacing w:after="0"/>
        <w:ind w:left="0"/>
        <w:jc w:val="both"/>
      </w:pPr>
      <w:r>
        <w:rPr>
          <w:rFonts w:ascii="Times New Roman"/>
          <w:b w:val="false"/>
          <w:i w:val="false"/>
          <w:color w:val="000000"/>
          <w:sz w:val="28"/>
        </w:rPr>
        <w:t>
      Избирательный участок № 144</w:t>
      </w:r>
    </w:p>
    <w:bookmarkEnd w:id="446"/>
    <w:bookmarkStart w:name="z459" w:id="447"/>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95 "Алматы" акимата города Астаны, улица Алматы, № 4)</w:t>
      </w:r>
    </w:p>
    <w:bookmarkEnd w:id="447"/>
    <w:bookmarkStart w:name="z460" w:id="448"/>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448"/>
    <w:bookmarkStart w:name="z461" w:id="449"/>
    <w:p>
      <w:pPr>
        <w:spacing w:after="0"/>
        <w:ind w:left="0"/>
        <w:jc w:val="both"/>
      </w:pPr>
      <w:r>
        <w:rPr>
          <w:rFonts w:ascii="Times New Roman"/>
          <w:b w:val="false"/>
          <w:i w:val="false"/>
          <w:color w:val="000000"/>
          <w:sz w:val="28"/>
        </w:rPr>
        <w:t>
      Избирательный участок № 145</w:t>
      </w:r>
    </w:p>
    <w:bookmarkEnd w:id="449"/>
    <w:bookmarkStart w:name="z462" w:id="45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107" акимата города Астаны, улица Қ. Қайсенова, № 4/1)</w:t>
      </w:r>
    </w:p>
    <w:bookmarkEnd w:id="450"/>
    <w:bookmarkStart w:name="z463" w:id="451"/>
    <w:p>
      <w:pPr>
        <w:spacing w:after="0"/>
        <w:ind w:left="0"/>
        <w:jc w:val="both"/>
      </w:pPr>
      <w:r>
        <w:rPr>
          <w:rFonts w:ascii="Times New Roman"/>
          <w:b w:val="false"/>
          <w:i w:val="false"/>
          <w:color w:val="000000"/>
          <w:sz w:val="28"/>
        </w:rPr>
        <w:t>
      Границы: от проспекта Әл-Фараби по нечетной стороне проспекта Ұлы Дала до дома № 67 по проспекту Ұлы Дала, по проезду от дома № 67 по проспекту Ұлы Дала до улицы Бұқар жырау, от улицы Бұқар жырау до дома № 15/1 по проспекту Әл-Фараби, от дома № 15/1 по проспекту Әл-Фараби до улицы Бұқар жырау, по четной стороне улицы Бұқар жырау до проспекта Әл-Фараби, по нечетной стороне проспекта Әл-Фараби до проспекта Ұлы Дала.</w:t>
      </w:r>
    </w:p>
    <w:bookmarkEnd w:id="451"/>
    <w:bookmarkStart w:name="z464" w:id="452"/>
    <w:p>
      <w:pPr>
        <w:spacing w:after="0"/>
        <w:ind w:left="0"/>
        <w:jc w:val="both"/>
      </w:pPr>
      <w:r>
        <w:rPr>
          <w:rFonts w:ascii="Times New Roman"/>
          <w:b w:val="false"/>
          <w:i w:val="false"/>
          <w:color w:val="000000"/>
          <w:sz w:val="28"/>
        </w:rPr>
        <w:t>
      Избирательный участок № 146</w:t>
      </w:r>
    </w:p>
    <w:bookmarkEnd w:id="452"/>
    <w:bookmarkStart w:name="z465" w:id="45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bookmarkEnd w:id="453"/>
    <w:bookmarkStart w:name="z466" w:id="454"/>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454"/>
    <w:bookmarkStart w:name="z467" w:id="455"/>
    <w:p>
      <w:pPr>
        <w:spacing w:after="0"/>
        <w:ind w:left="0"/>
        <w:jc w:val="both"/>
      </w:pPr>
      <w:r>
        <w:rPr>
          <w:rFonts w:ascii="Times New Roman"/>
          <w:b w:val="false"/>
          <w:i w:val="false"/>
          <w:color w:val="000000"/>
          <w:sz w:val="28"/>
        </w:rPr>
        <w:t>
      Избирательный участок № 147</w:t>
      </w:r>
    </w:p>
    <w:bookmarkEnd w:id="455"/>
    <w:bookmarkStart w:name="z468" w:id="456"/>
    <w:p>
      <w:pPr>
        <w:spacing w:after="0"/>
        <w:ind w:left="0"/>
        <w:jc w:val="both"/>
      </w:pPr>
      <w:r>
        <w:rPr>
          <w:rFonts w:ascii="Times New Roman"/>
          <w:b w:val="false"/>
          <w:i w:val="false"/>
          <w:color w:val="000000"/>
          <w:sz w:val="28"/>
        </w:rPr>
        <w:t>
      (центр – "Astana Garden School", улица Ә. Бөкейхана, № 34)</w:t>
      </w:r>
    </w:p>
    <w:bookmarkEnd w:id="456"/>
    <w:bookmarkStart w:name="z469" w:id="457"/>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Ә. Кекілбаева, от улицы № 37 по улице Ә. Кекілбаева до проспекта Әл-Фараби, от улицы Ә. Кекілбаева по проспекту Әл-Фараби до проспекта Ұлы Дала, от проспекта Әл-Фараби по проспекту Ұлы Дала до улицы № 37.</w:t>
      </w:r>
    </w:p>
    <w:bookmarkEnd w:id="457"/>
    <w:bookmarkStart w:name="z470" w:id="458"/>
    <w:p>
      <w:pPr>
        <w:spacing w:after="0"/>
        <w:ind w:left="0"/>
        <w:jc w:val="both"/>
      </w:pPr>
      <w:r>
        <w:rPr>
          <w:rFonts w:ascii="Times New Roman"/>
          <w:b w:val="false"/>
          <w:i w:val="false"/>
          <w:color w:val="000000"/>
          <w:sz w:val="28"/>
        </w:rPr>
        <w:t>
      Избирательный участок № 148</w:t>
      </w:r>
    </w:p>
    <w:bookmarkEnd w:id="458"/>
    <w:bookmarkStart w:name="z471" w:id="459"/>
    <w:p>
      <w:pPr>
        <w:spacing w:after="0"/>
        <w:ind w:left="0"/>
        <w:jc w:val="both"/>
      </w:pPr>
      <w:r>
        <w:rPr>
          <w:rFonts w:ascii="Times New Roman"/>
          <w:b w:val="false"/>
          <w:i w:val="false"/>
          <w:color w:val="000000"/>
          <w:sz w:val="28"/>
        </w:rPr>
        <w:t>
      (центр – Астанинский городской филиал "Союз писателей Казахстана", улица Балауса, № 11)</w:t>
      </w:r>
    </w:p>
    <w:bookmarkEnd w:id="459"/>
    <w:bookmarkStart w:name="z472" w:id="460"/>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Арай, по нечетной стороне улицы Арай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460"/>
    <w:bookmarkStart w:name="z473" w:id="461"/>
    <w:p>
      <w:pPr>
        <w:spacing w:after="0"/>
        <w:ind w:left="0"/>
        <w:jc w:val="both"/>
      </w:pPr>
      <w:r>
        <w:rPr>
          <w:rFonts w:ascii="Times New Roman"/>
          <w:b w:val="false"/>
          <w:i w:val="false"/>
          <w:color w:val="000000"/>
          <w:sz w:val="28"/>
        </w:rPr>
        <w:t>
      Избирательный участок № 149</w:t>
      </w:r>
    </w:p>
    <w:bookmarkEnd w:id="461"/>
    <w:bookmarkStart w:name="z474" w:id="46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Балет",  проспект Ұлы Дала, № 43)</w:t>
      </w:r>
    </w:p>
    <w:bookmarkEnd w:id="462"/>
    <w:bookmarkStart w:name="z475" w:id="463"/>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дома № 55 по проспекту Ұлы Дала, по проезду от дома № 21/4 по улице Ә. Бөкейхана до улицы Ә. Бөкейхана, от улицы Ә. Бөкейхана до дома № 49а по проспекту Ұлы Дала, по проезду от дома № 49а по проспекту Ұлы Дала до проспекта Мәңгілік Ел, от проспекта Мәңгілік Ел до улицы Түркістан, по четной стороне улицы Түркістан до проспекта Ұлы Дала.</w:t>
      </w:r>
    </w:p>
    <w:bookmarkEnd w:id="463"/>
    <w:bookmarkStart w:name="z476" w:id="464"/>
    <w:p>
      <w:pPr>
        <w:spacing w:after="0"/>
        <w:ind w:left="0"/>
        <w:jc w:val="both"/>
      </w:pPr>
      <w:r>
        <w:rPr>
          <w:rFonts w:ascii="Times New Roman"/>
          <w:b w:val="false"/>
          <w:i w:val="false"/>
          <w:color w:val="000000"/>
          <w:sz w:val="28"/>
        </w:rPr>
        <w:t>
      Избирательный участок № 150</w:t>
      </w:r>
    </w:p>
    <w:bookmarkEnd w:id="464"/>
    <w:bookmarkStart w:name="z477" w:id="46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bookmarkEnd w:id="465"/>
    <w:bookmarkStart w:name="z478" w:id="466"/>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466"/>
    <w:bookmarkStart w:name="z479" w:id="467"/>
    <w:p>
      <w:pPr>
        <w:spacing w:after="0"/>
        <w:ind w:left="0"/>
        <w:jc w:val="both"/>
      </w:pPr>
      <w:r>
        <w:rPr>
          <w:rFonts w:ascii="Times New Roman"/>
          <w:b w:val="false"/>
          <w:i w:val="false"/>
          <w:color w:val="000000"/>
          <w:sz w:val="28"/>
        </w:rPr>
        <w:t>
      Избирательный участок № 151</w:t>
      </w:r>
    </w:p>
    <w:bookmarkEnd w:id="467"/>
    <w:bookmarkStart w:name="z480" w:id="46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468"/>
    <w:bookmarkStart w:name="z481" w:id="469"/>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15/3, 15/4.</w:t>
      </w:r>
    </w:p>
    <w:bookmarkEnd w:id="469"/>
    <w:bookmarkStart w:name="z482" w:id="470"/>
    <w:p>
      <w:pPr>
        <w:spacing w:after="0"/>
        <w:ind w:left="0"/>
        <w:jc w:val="both"/>
      </w:pPr>
      <w:r>
        <w:rPr>
          <w:rFonts w:ascii="Times New Roman"/>
          <w:b w:val="false"/>
          <w:i w:val="false"/>
          <w:color w:val="000000"/>
          <w:sz w:val="28"/>
        </w:rPr>
        <w:t>
      Избирательный участок № 152</w:t>
      </w:r>
    </w:p>
    <w:bookmarkEnd w:id="470"/>
    <w:bookmarkStart w:name="z483" w:id="4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471"/>
    <w:bookmarkStart w:name="z484" w:id="472"/>
    <w:p>
      <w:pPr>
        <w:spacing w:after="0"/>
        <w:ind w:left="0"/>
        <w:jc w:val="both"/>
      </w:pPr>
      <w:r>
        <w:rPr>
          <w:rFonts w:ascii="Times New Roman"/>
          <w:b w:val="false"/>
          <w:i w:val="false"/>
          <w:color w:val="000000"/>
          <w:sz w:val="28"/>
        </w:rPr>
        <w:t>
      Границы: от улицы Орынбор по нечетной стороне улицы Түркістан до проспекта Ұлы Дала, по нечетной стороне проспекта Ұлы Дала до улицы Г. Әлиева, по четной стороне улицы Г. Әлиева до улицы Бұқар жырау, по нечетной стороне улицы Бұқар жырау до проспекта Қабанбай батыра, по четной стороне проспекта Қабанбай батыра до улицы Орынбор.</w:t>
      </w:r>
    </w:p>
    <w:bookmarkEnd w:id="472"/>
    <w:bookmarkStart w:name="z485" w:id="473"/>
    <w:p>
      <w:pPr>
        <w:spacing w:after="0"/>
        <w:ind w:left="0"/>
        <w:jc w:val="both"/>
      </w:pPr>
      <w:r>
        <w:rPr>
          <w:rFonts w:ascii="Times New Roman"/>
          <w:b w:val="false"/>
          <w:i w:val="false"/>
          <w:color w:val="000000"/>
          <w:sz w:val="28"/>
        </w:rPr>
        <w:t>
      Избирательный участок № 153</w:t>
      </w:r>
    </w:p>
    <w:bookmarkEnd w:id="473"/>
    <w:bookmarkStart w:name="z486" w:id="474"/>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108" акимата города Астаны,  улица Е117, № 40а)</w:t>
      </w:r>
    </w:p>
    <w:bookmarkEnd w:id="474"/>
    <w:bookmarkStart w:name="z487" w:id="475"/>
    <w:p>
      <w:pPr>
        <w:spacing w:after="0"/>
        <w:ind w:left="0"/>
        <w:jc w:val="both"/>
      </w:pPr>
      <w:r>
        <w:rPr>
          <w:rFonts w:ascii="Times New Roman"/>
          <w:b w:val="false"/>
          <w:i w:val="false"/>
          <w:color w:val="000000"/>
          <w:sz w:val="28"/>
        </w:rPr>
        <w:t>
      Границы: по проспекту Ұлы Дала до границы района "Есиль", от границы района "Есиль" до улицы К-1, от улицы К-1 до проспекта Ұлы Дала.</w:t>
      </w:r>
    </w:p>
    <w:bookmarkEnd w:id="475"/>
    <w:bookmarkStart w:name="z488" w:id="476"/>
    <w:p>
      <w:pPr>
        <w:spacing w:after="0"/>
        <w:ind w:left="0"/>
        <w:jc w:val="both"/>
      </w:pPr>
      <w:r>
        <w:rPr>
          <w:rFonts w:ascii="Times New Roman"/>
          <w:b w:val="false"/>
          <w:i w:val="false"/>
          <w:color w:val="000000"/>
          <w:sz w:val="28"/>
        </w:rPr>
        <w:t>
      Избирательный участок № 154</w:t>
      </w:r>
    </w:p>
    <w:bookmarkEnd w:id="476"/>
    <w:bookmarkStart w:name="z489" w:id="477"/>
    <w:p>
      <w:pPr>
        <w:spacing w:after="0"/>
        <w:ind w:left="0"/>
        <w:jc w:val="both"/>
      </w:pPr>
      <w:r>
        <w:rPr>
          <w:rFonts w:ascii="Times New Roman"/>
          <w:b w:val="false"/>
          <w:i w:val="false"/>
          <w:color w:val="000000"/>
          <w:sz w:val="28"/>
        </w:rPr>
        <w:t>
      (центр – школа-лицей "Білім-Инновация",  улица Т. Рысқұлова, № 14)</w:t>
      </w:r>
    </w:p>
    <w:bookmarkEnd w:id="477"/>
    <w:bookmarkStart w:name="z490" w:id="478"/>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улицы № 37, по нечетной стороне улицы № 37 до улицы Ф. Оңғарсыновой, по четной стороне улицы Ф. Оңғарсыновой до проспекта Мәңгілік Ел, по четной стороне проспекта Мәңгілік Ел до улицы Т. Рысқұлова, исключая дома № 25г, 27/2, 27/3, 29/2, 29б по улице Ә. Бөкейхана.</w:t>
      </w:r>
    </w:p>
    <w:bookmarkEnd w:id="478"/>
    <w:bookmarkStart w:name="z491" w:id="479"/>
    <w:p>
      <w:pPr>
        <w:spacing w:after="0"/>
        <w:ind w:left="0"/>
        <w:jc w:val="both"/>
      </w:pPr>
      <w:r>
        <w:rPr>
          <w:rFonts w:ascii="Times New Roman"/>
          <w:b w:val="false"/>
          <w:i w:val="false"/>
          <w:color w:val="000000"/>
          <w:sz w:val="28"/>
        </w:rPr>
        <w:t>
      Избирательный участок № 155</w:t>
      </w:r>
    </w:p>
    <w:bookmarkEnd w:id="479"/>
    <w:bookmarkStart w:name="z492" w:id="48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85 имени шейха Тамима бен Хамада аль-Тани" акимата города Астаны, проспект Қабанбай батыра, № 56/1)</w:t>
      </w:r>
    </w:p>
    <w:bookmarkEnd w:id="480"/>
    <w:bookmarkStart w:name="z493" w:id="481"/>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bookmarkEnd w:id="481"/>
    <w:bookmarkStart w:name="z494" w:id="482"/>
    <w:p>
      <w:pPr>
        <w:spacing w:after="0"/>
        <w:ind w:left="0"/>
        <w:jc w:val="both"/>
      </w:pPr>
      <w:r>
        <w:rPr>
          <w:rFonts w:ascii="Times New Roman"/>
          <w:b w:val="false"/>
          <w:i w:val="false"/>
          <w:color w:val="000000"/>
          <w:sz w:val="28"/>
        </w:rPr>
        <w:t>
      Избирательный участок № 156</w:t>
      </w:r>
    </w:p>
    <w:bookmarkEnd w:id="482"/>
    <w:bookmarkStart w:name="z495" w:id="483"/>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483"/>
    <w:bookmarkStart w:name="z496" w:id="484"/>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дома № 11 по улице Алматы, по проезду до дома № 13/1 по улице Алматы, от дома № 13/1 по улице Алматы по проезду до дома № 4/1 по улице Түркістан, по проезду от дома № 4/1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 включая дом № 4а по улице Түркістан.</w:t>
      </w:r>
    </w:p>
    <w:bookmarkEnd w:id="484"/>
    <w:bookmarkStart w:name="z497" w:id="485"/>
    <w:p>
      <w:pPr>
        <w:spacing w:after="0"/>
        <w:ind w:left="0"/>
        <w:jc w:val="both"/>
      </w:pPr>
      <w:r>
        <w:rPr>
          <w:rFonts w:ascii="Times New Roman"/>
          <w:b w:val="false"/>
          <w:i w:val="false"/>
          <w:color w:val="000000"/>
          <w:sz w:val="28"/>
        </w:rPr>
        <w:t>
      Избирательный участок № 157</w:t>
      </w:r>
    </w:p>
    <w:bookmarkEnd w:id="485"/>
    <w:bookmarkStart w:name="z498" w:id="4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486"/>
    <w:bookmarkStart w:name="z499" w:id="487"/>
    <w:p>
      <w:pPr>
        <w:spacing w:after="0"/>
        <w:ind w:left="0"/>
        <w:jc w:val="both"/>
      </w:pPr>
      <w:r>
        <w:rPr>
          <w:rFonts w:ascii="Times New Roman"/>
          <w:b w:val="false"/>
          <w:i w:val="false"/>
          <w:color w:val="000000"/>
          <w:sz w:val="28"/>
        </w:rPr>
        <w:t>
      Границы: от дома № 40 по проспекту Мәңгілік Ел по четной стороне проспекта Мәңгілік Ел до улицы Бұқар жырау, по нечетной стороне улицы Бұқар жырау до дома № 28/1 по улице Ә. Бөкейхана, по проезду от улицы Бұқар жырау до дома № 49а по проспекту Ұлы Дала, по проезду от дома № 48 по проспекту Мәңгілік Ел до улицы Ә. Бөкейхана, по четной стороне улицы Ә. Бөкейхана до дома № 18 по улице Ә. Бөкейхана, от дома № 18 по улице Ә. Бөкейхана до проспекта Мәңгілік Ел.</w:t>
      </w:r>
    </w:p>
    <w:bookmarkEnd w:id="487"/>
    <w:bookmarkStart w:name="z500" w:id="488"/>
    <w:p>
      <w:pPr>
        <w:spacing w:after="0"/>
        <w:ind w:left="0"/>
        <w:jc w:val="both"/>
      </w:pPr>
      <w:r>
        <w:rPr>
          <w:rFonts w:ascii="Times New Roman"/>
          <w:b w:val="false"/>
          <w:i w:val="false"/>
          <w:color w:val="000000"/>
          <w:sz w:val="28"/>
        </w:rPr>
        <w:t>
      Избирательный участок № 158</w:t>
      </w:r>
    </w:p>
    <w:bookmarkEnd w:id="488"/>
    <w:bookmarkStart w:name="z501" w:id="48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bookmarkEnd w:id="489"/>
    <w:bookmarkStart w:name="z502" w:id="490"/>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дома № 10 по улице Ә. Бөкейхана, по проезду от дома № 10 по улице Ә. Бөкейхана до дома № 12 по улице Ә. Бөкейхана, по проезду от дома № 12 по улице Ә. Бөкейхана, по четной стороне улицы Ә. Бөкейхана до улицы Сығанақ, по четной стороне улицы Сығанақ до проспекта Мәңгілік Ел.</w:t>
      </w:r>
    </w:p>
    <w:bookmarkEnd w:id="490"/>
    <w:bookmarkStart w:name="z503" w:id="491"/>
    <w:p>
      <w:pPr>
        <w:spacing w:after="0"/>
        <w:ind w:left="0"/>
        <w:jc w:val="both"/>
      </w:pPr>
      <w:r>
        <w:rPr>
          <w:rFonts w:ascii="Times New Roman"/>
          <w:b w:val="false"/>
          <w:i w:val="false"/>
          <w:color w:val="000000"/>
          <w:sz w:val="28"/>
        </w:rPr>
        <w:t>
      Избирательный участок № 159</w:t>
      </w:r>
    </w:p>
    <w:bookmarkEnd w:id="491"/>
    <w:bookmarkStart w:name="z504" w:id="492"/>
    <w:p>
      <w:pPr>
        <w:spacing w:after="0"/>
        <w:ind w:left="0"/>
        <w:jc w:val="both"/>
      </w:pPr>
      <w:r>
        <w:rPr>
          <w:rFonts w:ascii="Times New Roman"/>
          <w:b w:val="false"/>
          <w:i w:val="false"/>
          <w:color w:val="000000"/>
          <w:sz w:val="28"/>
        </w:rPr>
        <w:t>
      (центр – бизнес-центр "Болашақ" акционерного общества "КазТрансГаз", улица Ә. Бөкейхана, № 12)</w:t>
      </w:r>
    </w:p>
    <w:bookmarkEnd w:id="492"/>
    <w:bookmarkStart w:name="z505" w:id="493"/>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11а по улице Ә. Бөкейхана, по проезду от дома № 11а по улице Ә. Бөкейхана по проезду до дома № 50/3 по улице Керей, Жәнібек хандар, от дома № 50/3 по улице Керей, Жәнібек хандар по проезду до дома № 33 по улице Бұқар жырау, от дома № 33 по улице Бұқар жырау по проезду до дома № 25 по улице Бұқар жырау, по улице Бұқар жырау до улицы Ә. Бөкейхана.</w:t>
      </w:r>
    </w:p>
    <w:bookmarkEnd w:id="493"/>
    <w:bookmarkStart w:name="z506" w:id="494"/>
    <w:p>
      <w:pPr>
        <w:spacing w:after="0"/>
        <w:ind w:left="0"/>
        <w:jc w:val="both"/>
      </w:pPr>
      <w:r>
        <w:rPr>
          <w:rFonts w:ascii="Times New Roman"/>
          <w:b w:val="false"/>
          <w:i w:val="false"/>
          <w:color w:val="000000"/>
          <w:sz w:val="28"/>
        </w:rPr>
        <w:t>
      Избирательный участок № 160</w:t>
      </w:r>
    </w:p>
    <w:bookmarkEnd w:id="494"/>
    <w:bookmarkStart w:name="z507" w:id="495"/>
    <w:p>
      <w:pPr>
        <w:spacing w:after="0"/>
        <w:ind w:left="0"/>
        <w:jc w:val="both"/>
      </w:pPr>
      <w:r>
        <w:rPr>
          <w:rFonts w:ascii="Times New Roman"/>
          <w:b w:val="false"/>
          <w:i w:val="false"/>
          <w:color w:val="000000"/>
          <w:sz w:val="28"/>
        </w:rPr>
        <w:t>
      (центр – Национальный центр рукописей и редких книг,  бульвар "Нұржол", № 12)</w:t>
      </w:r>
    </w:p>
    <w:bookmarkEnd w:id="495"/>
    <w:bookmarkStart w:name="z508" w:id="496"/>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 исключая дом № 33 по улице Сығанақ.</w:t>
      </w:r>
    </w:p>
    <w:bookmarkEnd w:id="496"/>
    <w:bookmarkStart w:name="z509" w:id="497"/>
    <w:p>
      <w:pPr>
        <w:spacing w:after="0"/>
        <w:ind w:left="0"/>
        <w:jc w:val="both"/>
      </w:pPr>
      <w:r>
        <w:rPr>
          <w:rFonts w:ascii="Times New Roman"/>
          <w:b w:val="false"/>
          <w:i w:val="false"/>
          <w:color w:val="000000"/>
          <w:sz w:val="28"/>
        </w:rPr>
        <w:t>
      Избирательный участок № 161</w:t>
      </w:r>
    </w:p>
    <w:bookmarkEnd w:id="497"/>
    <w:bookmarkStart w:name="z510" w:id="498"/>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школа-лицей № 82 "Дарын" акимата города Астаны, проспект Ұлы Дала, № 61/1)</w:t>
      </w:r>
    </w:p>
    <w:bookmarkEnd w:id="498"/>
    <w:bookmarkStart w:name="z511" w:id="499"/>
    <w:p>
      <w:pPr>
        <w:spacing w:after="0"/>
        <w:ind w:left="0"/>
        <w:jc w:val="both"/>
      </w:pPr>
      <w:r>
        <w:rPr>
          <w:rFonts w:ascii="Times New Roman"/>
          <w:b w:val="false"/>
          <w:i w:val="false"/>
          <w:color w:val="000000"/>
          <w:sz w:val="28"/>
        </w:rPr>
        <w:t>
      Границы: от дома № 36б по улице Бұқар жырау, по четной стороне улицы Бұқар жырау до дома № 40 по улице Бұқар жырау, по проезду от дома № 42 по улице Бұқар жырау до дома № 2 по улице Қ. Қайсенова, по проезду от дома № 2 по улице Қ. Қайсенова до дома № 36/1 по улице Бұқар жырау, от дома № 36/1 по улице Бұқар жырау до дома № 27 по улице Бұқар жырау.</w:t>
      </w:r>
    </w:p>
    <w:bookmarkEnd w:id="499"/>
    <w:bookmarkStart w:name="z512" w:id="500"/>
    <w:p>
      <w:pPr>
        <w:spacing w:after="0"/>
        <w:ind w:left="0"/>
        <w:jc w:val="both"/>
      </w:pPr>
      <w:r>
        <w:rPr>
          <w:rFonts w:ascii="Times New Roman"/>
          <w:b w:val="false"/>
          <w:i w:val="false"/>
          <w:color w:val="000000"/>
          <w:sz w:val="28"/>
        </w:rPr>
        <w:t>
      Избирательный участок № 162</w:t>
      </w:r>
    </w:p>
    <w:bookmarkEnd w:id="500"/>
    <w:bookmarkStart w:name="z513" w:id="501"/>
    <w:p>
      <w:pPr>
        <w:spacing w:after="0"/>
        <w:ind w:left="0"/>
        <w:jc w:val="both"/>
      </w:pPr>
      <w:r>
        <w:rPr>
          <w:rFonts w:ascii="Times New Roman"/>
          <w:b w:val="false"/>
          <w:i w:val="false"/>
          <w:color w:val="000000"/>
          <w:sz w:val="28"/>
        </w:rPr>
        <w:t>
      (центр – Международный университет "Астана", улица Жиембет жырау, № 2)</w:t>
      </w:r>
    </w:p>
    <w:bookmarkEnd w:id="501"/>
    <w:bookmarkStart w:name="z514" w:id="502"/>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bookmarkEnd w:id="502"/>
    <w:bookmarkStart w:name="z515" w:id="503"/>
    <w:p>
      <w:pPr>
        <w:spacing w:after="0"/>
        <w:ind w:left="0"/>
        <w:jc w:val="both"/>
      </w:pPr>
      <w:r>
        <w:rPr>
          <w:rFonts w:ascii="Times New Roman"/>
          <w:b w:val="false"/>
          <w:i w:val="false"/>
          <w:color w:val="000000"/>
          <w:sz w:val="28"/>
        </w:rPr>
        <w:t>
      Избирательный участок № 163</w:t>
      </w:r>
    </w:p>
    <w:bookmarkEnd w:id="503"/>
    <w:bookmarkStart w:name="z516" w:id="50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504"/>
    <w:bookmarkStart w:name="z517" w:id="505"/>
    <w:p>
      <w:pPr>
        <w:spacing w:after="0"/>
        <w:ind w:left="0"/>
        <w:jc w:val="both"/>
      </w:pPr>
      <w:r>
        <w:rPr>
          <w:rFonts w:ascii="Times New Roman"/>
          <w:b w:val="false"/>
          <w:i w:val="false"/>
          <w:color w:val="000000"/>
          <w:sz w:val="28"/>
        </w:rPr>
        <w:t>
      Границы: улица Керей, Жәнібек хандар, дома № 12/1, 14/2, 16, улица Ақмешіт, дома № 9, 9/1, 9/2, 11.</w:t>
      </w:r>
    </w:p>
    <w:bookmarkEnd w:id="505"/>
    <w:bookmarkStart w:name="z518" w:id="506"/>
    <w:p>
      <w:pPr>
        <w:spacing w:after="0"/>
        <w:ind w:left="0"/>
        <w:jc w:val="both"/>
      </w:pPr>
      <w:r>
        <w:rPr>
          <w:rFonts w:ascii="Times New Roman"/>
          <w:b w:val="false"/>
          <w:i w:val="false"/>
          <w:color w:val="000000"/>
          <w:sz w:val="28"/>
        </w:rPr>
        <w:t>
      Избирательный участок № 164</w:t>
      </w:r>
    </w:p>
    <w:bookmarkEnd w:id="506"/>
    <w:bookmarkStart w:name="z519" w:id="507"/>
    <w:p>
      <w:pPr>
        <w:spacing w:after="0"/>
        <w:ind w:left="0"/>
        <w:jc w:val="both"/>
      </w:pPr>
      <w:r>
        <w:rPr>
          <w:rFonts w:ascii="Times New Roman"/>
          <w:b w:val="false"/>
          <w:i w:val="false"/>
          <w:color w:val="000000"/>
          <w:sz w:val="28"/>
        </w:rPr>
        <w:t>
      (центр – филиал "International Steppe School of Astana" автономной организации образования "Назарбаев Интеллектуальные школы",  улица Түркістан, № 32/1)</w:t>
      </w:r>
    </w:p>
    <w:bookmarkEnd w:id="507"/>
    <w:bookmarkStart w:name="z520" w:id="508"/>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bookmarkEnd w:id="508"/>
    <w:bookmarkStart w:name="z521" w:id="509"/>
    <w:p>
      <w:pPr>
        <w:spacing w:after="0"/>
        <w:ind w:left="0"/>
        <w:jc w:val="both"/>
      </w:pPr>
      <w:r>
        <w:rPr>
          <w:rFonts w:ascii="Times New Roman"/>
          <w:b w:val="false"/>
          <w:i w:val="false"/>
          <w:color w:val="000000"/>
          <w:sz w:val="28"/>
        </w:rPr>
        <w:t>
      Избирательный участок № 165</w:t>
      </w:r>
    </w:p>
    <w:bookmarkEnd w:id="509"/>
    <w:bookmarkStart w:name="z522" w:id="510"/>
    <w:p>
      <w:pPr>
        <w:spacing w:after="0"/>
        <w:ind w:left="0"/>
        <w:jc w:val="both"/>
      </w:pPr>
      <w:r>
        <w:rPr>
          <w:rFonts w:ascii="Times New Roman"/>
          <w:b w:val="false"/>
          <w:i w:val="false"/>
          <w:color w:val="000000"/>
          <w:sz w:val="28"/>
        </w:rPr>
        <w:t>
      (центр – филиал "International Steppe School of Astana" автономной организации образования "Назарбаев Интеллектуальные школы",  улица Түркістан, № 32/1)</w:t>
      </w:r>
    </w:p>
    <w:bookmarkEnd w:id="510"/>
    <w:bookmarkStart w:name="z523" w:id="511"/>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bookmarkEnd w:id="511"/>
    <w:bookmarkStart w:name="z524" w:id="512"/>
    <w:p>
      <w:pPr>
        <w:spacing w:after="0"/>
        <w:ind w:left="0"/>
        <w:jc w:val="both"/>
      </w:pPr>
      <w:r>
        <w:rPr>
          <w:rFonts w:ascii="Times New Roman"/>
          <w:b w:val="false"/>
          <w:i w:val="false"/>
          <w:color w:val="000000"/>
          <w:sz w:val="28"/>
        </w:rPr>
        <w:t>
      Избирательный участок № 166</w:t>
      </w:r>
    </w:p>
    <w:bookmarkEnd w:id="512"/>
    <w:bookmarkStart w:name="z525" w:id="513"/>
    <w:p>
      <w:pPr>
        <w:spacing w:after="0"/>
        <w:ind w:left="0"/>
        <w:jc w:val="both"/>
      </w:pPr>
      <w:r>
        <w:rPr>
          <w:rFonts w:ascii="Times New Roman"/>
          <w:b w:val="false"/>
          <w:i w:val="false"/>
          <w:color w:val="000000"/>
          <w:sz w:val="28"/>
        </w:rPr>
        <w:t>
      (центр – филиал "International Steppe School of Astana" автономной организации образования "Назарбаев Интеллектуальные школы",  улица Түркістан, № 32/1)</w:t>
      </w:r>
    </w:p>
    <w:bookmarkEnd w:id="513"/>
    <w:bookmarkStart w:name="z526" w:id="514"/>
    <w:p>
      <w:pPr>
        <w:spacing w:after="0"/>
        <w:ind w:left="0"/>
        <w:jc w:val="both"/>
      </w:pPr>
      <w:r>
        <w:rPr>
          <w:rFonts w:ascii="Times New Roman"/>
          <w:b w:val="false"/>
          <w:i w:val="false"/>
          <w:color w:val="000000"/>
          <w:sz w:val="28"/>
        </w:rPr>
        <w:t>
      Границы: по четной стороне от улицы Бұқар жырау до дома № 36а по улице Бұқар жырау, по проезду от дома № 36а по улице Бұқар жырау до дома № 6 по улице № 37, по проезду от дома № 6 по улице № 37 до дома № 1 по улице № 37, по нечетной стороне улицы № 37 до дома № 55/1 по проспекту Ұлы Дала, по проезду от дома № 55/1 по проспекту Ұлы Дала до дома № 21/5 по улице Ә. Бөкейхана, по проезду от дома № 21/5 по улице Ә. Бөкейхана до дома № 21/4 по улице Ә. Бөкейхана, по проезду от дома № 21/5 по улице Ә. Бөкейхана по нечетной стороне улицы Ә. Бөкейхана до улицы Бұқар жырау, исключая дом № 27 по улице Бұқар жырау.</w:t>
      </w:r>
    </w:p>
    <w:bookmarkEnd w:id="514"/>
    <w:bookmarkStart w:name="z527" w:id="515"/>
    <w:p>
      <w:pPr>
        <w:spacing w:after="0"/>
        <w:ind w:left="0"/>
        <w:jc w:val="both"/>
      </w:pPr>
      <w:r>
        <w:rPr>
          <w:rFonts w:ascii="Times New Roman"/>
          <w:b w:val="false"/>
          <w:i w:val="false"/>
          <w:color w:val="000000"/>
          <w:sz w:val="28"/>
        </w:rPr>
        <w:t>
      Избирательный участок № 167</w:t>
      </w:r>
    </w:p>
    <w:bookmarkEnd w:id="515"/>
    <w:bookmarkStart w:name="z528" w:id="5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95" акимата города Астаны, проспект Ұлы Дала, № 73/1)</w:t>
      </w:r>
    </w:p>
    <w:bookmarkEnd w:id="516"/>
    <w:bookmarkStart w:name="z529" w:id="517"/>
    <w:p>
      <w:pPr>
        <w:spacing w:after="0"/>
        <w:ind w:left="0"/>
        <w:jc w:val="both"/>
      </w:pPr>
      <w:r>
        <w:rPr>
          <w:rFonts w:ascii="Times New Roman"/>
          <w:b w:val="false"/>
          <w:i w:val="false"/>
          <w:color w:val="000000"/>
          <w:sz w:val="28"/>
        </w:rPr>
        <w:t>
      Граница: жилой комплекс "Саранда", проспект Әл-Фараби, дома № 8, 10, 12, 14, 16, 18, 20, 22, 24, 73(26), 75(28), исключая дома № 4, 6 по проспекту Әл-Фараби.</w:t>
      </w:r>
    </w:p>
    <w:bookmarkEnd w:id="517"/>
    <w:bookmarkStart w:name="z530" w:id="518"/>
    <w:p>
      <w:pPr>
        <w:spacing w:after="0"/>
        <w:ind w:left="0"/>
        <w:jc w:val="both"/>
      </w:pPr>
      <w:r>
        <w:rPr>
          <w:rFonts w:ascii="Times New Roman"/>
          <w:b w:val="false"/>
          <w:i w:val="false"/>
          <w:color w:val="000000"/>
          <w:sz w:val="28"/>
        </w:rPr>
        <w:t>
      Избирательный участок № 168</w:t>
      </w:r>
    </w:p>
    <w:bookmarkEnd w:id="518"/>
    <w:bookmarkStart w:name="z531" w:id="519"/>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19"/>
    <w:bookmarkStart w:name="z532" w:id="520"/>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дома № 1 по улице № 37, по проезду от дома № 1 по улице № 37 до дома № 21/5 по улице Ә. Бөкейхана, по проезду от дома № 21/5 по улице Ә. Бөкейхана до проспекта Ұлы Дала, по четной стороне проспекта Ұлы Дала до проспекта Мәңгілік Ел.</w:t>
      </w:r>
    </w:p>
    <w:bookmarkEnd w:id="520"/>
    <w:bookmarkStart w:name="z533" w:id="521"/>
    <w:p>
      <w:pPr>
        <w:spacing w:after="0"/>
        <w:ind w:left="0"/>
        <w:jc w:val="both"/>
      </w:pPr>
      <w:r>
        <w:rPr>
          <w:rFonts w:ascii="Times New Roman"/>
          <w:b w:val="false"/>
          <w:i w:val="false"/>
          <w:color w:val="000000"/>
          <w:sz w:val="28"/>
        </w:rPr>
        <w:t>
      Избирательный участок № 169</w:t>
      </w:r>
    </w:p>
    <w:bookmarkEnd w:id="521"/>
    <w:bookmarkStart w:name="z534" w:id="522"/>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22"/>
    <w:bookmarkStart w:name="z535" w:id="523"/>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 исключая дом № 48 по улице Ә. Бөкейхана.</w:t>
      </w:r>
    </w:p>
    <w:bookmarkEnd w:id="523"/>
    <w:bookmarkStart w:name="z536" w:id="524"/>
    <w:p>
      <w:pPr>
        <w:spacing w:after="0"/>
        <w:ind w:left="0"/>
        <w:jc w:val="both"/>
      </w:pPr>
      <w:r>
        <w:rPr>
          <w:rFonts w:ascii="Times New Roman"/>
          <w:b w:val="false"/>
          <w:i w:val="false"/>
          <w:color w:val="000000"/>
          <w:sz w:val="28"/>
        </w:rPr>
        <w:t>
      Избирательный участок № 170</w:t>
      </w:r>
    </w:p>
    <w:bookmarkEnd w:id="524"/>
    <w:bookmarkStart w:name="z537" w:id="525"/>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25"/>
    <w:bookmarkStart w:name="z538" w:id="526"/>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 исключая дома № 25г, 25а по улице Ә. Бөкейхана, и включая дом № 48 по улице Ә. Бөкейхана.</w:t>
      </w:r>
    </w:p>
    <w:bookmarkEnd w:id="526"/>
    <w:bookmarkStart w:name="z539" w:id="527"/>
    <w:p>
      <w:pPr>
        <w:spacing w:after="0"/>
        <w:ind w:left="0"/>
        <w:jc w:val="both"/>
      </w:pPr>
      <w:r>
        <w:rPr>
          <w:rFonts w:ascii="Times New Roman"/>
          <w:b w:val="false"/>
          <w:i w:val="false"/>
          <w:color w:val="000000"/>
          <w:sz w:val="28"/>
        </w:rPr>
        <w:t>
      Избирательный участок № 171</w:t>
      </w:r>
    </w:p>
    <w:bookmarkEnd w:id="527"/>
    <w:bookmarkStart w:name="z540" w:id="5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88 имени Қадыр Мырза Әлі" акимата города Астаны, улица Е321, № 18)</w:t>
      </w:r>
    </w:p>
    <w:bookmarkEnd w:id="528"/>
    <w:bookmarkStart w:name="z541" w:id="529"/>
    <w:p>
      <w:pPr>
        <w:spacing w:after="0"/>
        <w:ind w:left="0"/>
        <w:jc w:val="both"/>
      </w:pPr>
      <w:r>
        <w:rPr>
          <w:rFonts w:ascii="Times New Roman"/>
          <w:b w:val="false"/>
          <w:i w:val="false"/>
          <w:color w:val="000000"/>
          <w:sz w:val="28"/>
        </w:rPr>
        <w:t>
      Границы: от кольцевой развязки проспекта Қабанбай батыра до дома № 80 по проспекту Мәңгілік Ел, от дома № 80 по проспекту Мәңгілік Ел до улицы Н. Тесла, от проспекта Мәңгілік Ел до проспекта Әл-Фараби, по проспекту Әл-Фараби до проспекта Қабанбай батыра, от проспекта Әл-Фараби по проспекту Қабанбай батыра до кольцевой развязки проспекта Қабанбай батыра.</w:t>
      </w:r>
    </w:p>
    <w:bookmarkEnd w:id="529"/>
    <w:bookmarkStart w:name="z542" w:id="530"/>
    <w:p>
      <w:pPr>
        <w:spacing w:after="0"/>
        <w:ind w:left="0"/>
        <w:jc w:val="both"/>
      </w:pPr>
      <w:r>
        <w:rPr>
          <w:rFonts w:ascii="Times New Roman"/>
          <w:b w:val="false"/>
          <w:i w:val="false"/>
          <w:color w:val="000000"/>
          <w:sz w:val="28"/>
        </w:rPr>
        <w:t>
      Избирательный участок № 172</w:t>
      </w:r>
    </w:p>
    <w:bookmarkEnd w:id="530"/>
    <w:bookmarkStart w:name="z543" w:id="53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85 имени шейха Тамима бен Хамада аль-Тани" акимата города Астаны, проспект Қабанбай батыра, № 56/1)</w:t>
      </w:r>
    </w:p>
    <w:bookmarkEnd w:id="531"/>
    <w:bookmarkStart w:name="z544" w:id="532"/>
    <w:p>
      <w:pPr>
        <w:spacing w:after="0"/>
        <w:ind w:left="0"/>
        <w:jc w:val="both"/>
      </w:pPr>
      <w:r>
        <w:rPr>
          <w:rFonts w:ascii="Times New Roman"/>
          <w:b w:val="false"/>
          <w:i w:val="false"/>
          <w:color w:val="000000"/>
          <w:sz w:val="28"/>
        </w:rPr>
        <w:t>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w:t>
      </w:r>
    </w:p>
    <w:bookmarkEnd w:id="532"/>
    <w:bookmarkStart w:name="z545" w:id="533"/>
    <w:p>
      <w:pPr>
        <w:spacing w:after="0"/>
        <w:ind w:left="0"/>
        <w:jc w:val="both"/>
      </w:pPr>
      <w:r>
        <w:rPr>
          <w:rFonts w:ascii="Times New Roman"/>
          <w:b w:val="false"/>
          <w:i w:val="false"/>
          <w:color w:val="000000"/>
          <w:sz w:val="28"/>
        </w:rPr>
        <w:t>
      Избирательный участок № 173</w:t>
      </w:r>
    </w:p>
    <w:bookmarkEnd w:id="533"/>
    <w:bookmarkStart w:name="z546" w:id="534"/>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534"/>
    <w:bookmarkStart w:name="z547" w:id="535"/>
    <w:p>
      <w:pPr>
        <w:spacing w:after="0"/>
        <w:ind w:left="0"/>
        <w:jc w:val="both"/>
      </w:pPr>
      <w:r>
        <w:rPr>
          <w:rFonts w:ascii="Times New Roman"/>
          <w:b w:val="false"/>
          <w:i w:val="false"/>
          <w:color w:val="000000"/>
          <w:sz w:val="28"/>
        </w:rPr>
        <w:t>
      Границы: дома № 34, 34/1, 34/2, 34/3, 34/4, 36/2, 38/2, 40/2, 44, 44/1, 46 по проспекту Әл-Фараби, исключая дом № 32 по проспекту Әл-Фараби.</w:t>
      </w:r>
    </w:p>
    <w:bookmarkEnd w:id="535"/>
    <w:bookmarkStart w:name="z548" w:id="536"/>
    <w:p>
      <w:pPr>
        <w:spacing w:after="0"/>
        <w:ind w:left="0"/>
        <w:jc w:val="both"/>
      </w:pPr>
      <w:r>
        <w:rPr>
          <w:rFonts w:ascii="Times New Roman"/>
          <w:b w:val="false"/>
          <w:i w:val="false"/>
          <w:color w:val="000000"/>
          <w:sz w:val="28"/>
        </w:rPr>
        <w:t>
      Избирательный участок № 174</w:t>
      </w:r>
    </w:p>
    <w:bookmarkEnd w:id="536"/>
    <w:bookmarkStart w:name="z549" w:id="537"/>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537"/>
    <w:bookmarkStart w:name="z550" w:id="538"/>
    <w:p>
      <w:pPr>
        <w:spacing w:after="0"/>
        <w:ind w:left="0"/>
        <w:jc w:val="both"/>
      </w:pPr>
      <w:r>
        <w:rPr>
          <w:rFonts w:ascii="Times New Roman"/>
          <w:b w:val="false"/>
          <w:i w:val="false"/>
          <w:color w:val="000000"/>
          <w:sz w:val="28"/>
        </w:rPr>
        <w:t>
      Граница: дома № 80, 80/1, 82, 84 по проспекту Ұлы Дала, дома № 30, 30/1 по проспекту Әл-Фараби, включая дом № 32 по проспекту Әл-Фараби.</w:t>
      </w:r>
    </w:p>
    <w:bookmarkEnd w:id="538"/>
    <w:bookmarkStart w:name="z551" w:id="539"/>
    <w:p>
      <w:pPr>
        <w:spacing w:after="0"/>
        <w:ind w:left="0"/>
        <w:jc w:val="both"/>
      </w:pPr>
      <w:r>
        <w:rPr>
          <w:rFonts w:ascii="Times New Roman"/>
          <w:b w:val="false"/>
          <w:i w:val="false"/>
          <w:color w:val="000000"/>
          <w:sz w:val="28"/>
        </w:rPr>
        <w:t>
      Избирательный участок № 175</w:t>
      </w:r>
    </w:p>
    <w:bookmarkEnd w:id="539"/>
    <w:bookmarkStart w:name="z552" w:id="54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540"/>
    <w:bookmarkStart w:name="z553" w:id="541"/>
    <w:p>
      <w:pPr>
        <w:spacing w:after="0"/>
        <w:ind w:left="0"/>
        <w:jc w:val="both"/>
      </w:pPr>
      <w:r>
        <w:rPr>
          <w:rFonts w:ascii="Times New Roman"/>
          <w:b w:val="false"/>
          <w:i w:val="false"/>
          <w:color w:val="000000"/>
          <w:sz w:val="28"/>
        </w:rPr>
        <w:t>
      Границы: от проспекта Мәңгілік Ел по четной стороне улицы Сарайшық до русла реки Есиль, по руслу реки Есиль до улицы Сығанақ, по нечетной стороне улицы Сығанақ до улицы Түркістан, по четной стороне улицы Түркістан до бульвара "Нұржол", по бульвару "Нұржол" до проспекта Мәңгілік Ел, по четной стороне проспекта Мәңгілік Ел до улицы Сарайшық.</w:t>
      </w:r>
    </w:p>
    <w:bookmarkEnd w:id="541"/>
    <w:bookmarkStart w:name="z554" w:id="542"/>
    <w:p>
      <w:pPr>
        <w:spacing w:after="0"/>
        <w:ind w:left="0"/>
        <w:jc w:val="both"/>
      </w:pPr>
      <w:r>
        <w:rPr>
          <w:rFonts w:ascii="Times New Roman"/>
          <w:b w:val="false"/>
          <w:i w:val="false"/>
          <w:color w:val="000000"/>
          <w:sz w:val="28"/>
        </w:rPr>
        <w:t>
      Избирательный участок № 176</w:t>
      </w:r>
    </w:p>
    <w:bookmarkEnd w:id="542"/>
    <w:bookmarkStart w:name="z555" w:id="543"/>
    <w:p>
      <w:pPr>
        <w:spacing w:after="0"/>
        <w:ind w:left="0"/>
        <w:jc w:val="both"/>
      </w:pPr>
      <w:r>
        <w:rPr>
          <w:rFonts w:ascii="Times New Roman"/>
          <w:b w:val="false"/>
          <w:i w:val="false"/>
          <w:color w:val="000000"/>
          <w:sz w:val="28"/>
        </w:rPr>
        <w:t>
      (центр – Президентский центр Республики Казахстан,  улица Ә. Бөкейхана, № 1а)</w:t>
      </w:r>
    </w:p>
    <w:bookmarkEnd w:id="543"/>
    <w:bookmarkStart w:name="z556" w:id="544"/>
    <w:p>
      <w:pPr>
        <w:spacing w:after="0"/>
        <w:ind w:left="0"/>
        <w:jc w:val="both"/>
      </w:pPr>
      <w:r>
        <w:rPr>
          <w:rFonts w:ascii="Times New Roman"/>
          <w:b w:val="false"/>
          <w:i w:val="false"/>
          <w:color w:val="000000"/>
          <w:sz w:val="28"/>
        </w:rPr>
        <w:t>
      Границы: от улицы Сығанақ по нечетной стороне улицы Ә. Бөкейхана до улицы Керей, Жәнібек хандар, по нечетной стороне улицы Керей, Жәнібек хандар до дома № 40 по улице Керей, Жәнібек хандар, от дома № 40 по улице Керей, Жәнібек хандар до улицы Ұшқыштар, по нечетной стороне улицы Ұшқыштар до улицы Жиделі, по четной стороне улицы Жиделі до дома № 22 по улице Жиделі, от дома № 22 по улице Жиделі до дома № 50/3 по улице Керей, Жәнібек хандар, по проезду от дома № 50/3 по улице Керей, Жәнібек хандар до русла реки Есиль, по руслу реки Есиль до улицы Сығанақ, от русла реки Есиль по четной стороне улицы Сығанақ до улицы Ә. Бөкейхана.</w:t>
      </w:r>
    </w:p>
    <w:bookmarkEnd w:id="544"/>
    <w:bookmarkStart w:name="z557" w:id="545"/>
    <w:p>
      <w:pPr>
        <w:spacing w:after="0"/>
        <w:ind w:left="0"/>
        <w:jc w:val="both"/>
      </w:pPr>
      <w:r>
        <w:rPr>
          <w:rFonts w:ascii="Times New Roman"/>
          <w:b w:val="false"/>
          <w:i w:val="false"/>
          <w:color w:val="000000"/>
          <w:sz w:val="28"/>
        </w:rPr>
        <w:t>
      Избирательный участок № 177</w:t>
      </w:r>
    </w:p>
    <w:bookmarkEnd w:id="545"/>
    <w:bookmarkStart w:name="z558" w:id="54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546"/>
    <w:bookmarkStart w:name="z559" w:id="547"/>
    <w:p>
      <w:pPr>
        <w:spacing w:after="0"/>
        <w:ind w:left="0"/>
        <w:jc w:val="both"/>
      </w:pPr>
      <w:r>
        <w:rPr>
          <w:rFonts w:ascii="Times New Roman"/>
          <w:b w:val="false"/>
          <w:i w:val="false"/>
          <w:color w:val="000000"/>
          <w:sz w:val="28"/>
        </w:rPr>
        <w:t>
      Границы: по нечетной стороне улицы Ақмешіт от проспекта Ұлы Дала до улицы Т. Рысқұлова, по четной стороне улицы Т. Рысқұлова до проспекта Мәңгілік Ел, по нечетной стороне проспекта Мәңгілік Ел до проспекта Ұлы Дала, от проспекта Ұлы Дала до улицы Ақмешіт.</w:t>
      </w:r>
    </w:p>
    <w:bookmarkEnd w:id="547"/>
    <w:bookmarkStart w:name="z560" w:id="548"/>
    <w:p>
      <w:pPr>
        <w:spacing w:after="0"/>
        <w:ind w:left="0"/>
        <w:jc w:val="both"/>
      </w:pPr>
      <w:r>
        <w:rPr>
          <w:rFonts w:ascii="Times New Roman"/>
          <w:b w:val="false"/>
          <w:i w:val="false"/>
          <w:color w:val="000000"/>
          <w:sz w:val="28"/>
        </w:rPr>
        <w:t>
      Избирательный участок № 178</w:t>
      </w:r>
    </w:p>
    <w:bookmarkEnd w:id="548"/>
    <w:bookmarkStart w:name="z561" w:id="54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109" акимата города Астаны, улица Е669, № 6)</w:t>
      </w:r>
    </w:p>
    <w:bookmarkEnd w:id="549"/>
    <w:bookmarkStart w:name="z562" w:id="550"/>
    <w:p>
      <w:pPr>
        <w:spacing w:after="0"/>
        <w:ind w:left="0"/>
        <w:jc w:val="both"/>
      </w:pPr>
      <w:r>
        <w:rPr>
          <w:rFonts w:ascii="Times New Roman"/>
          <w:b w:val="false"/>
          <w:i w:val="false"/>
          <w:color w:val="000000"/>
          <w:sz w:val="28"/>
        </w:rPr>
        <w:t>
      Границы: oт канала "Нұра-Есіл" по проспекту Ұлы Дала до улицы К-1, от проспекта Ұлы Дала по улице К-1 до улицы № Е-509, по улице № Е-509 до канала "Нұра-Есіл".</w:t>
      </w:r>
    </w:p>
    <w:bookmarkEnd w:id="550"/>
    <w:bookmarkStart w:name="z563" w:id="551"/>
    <w:p>
      <w:pPr>
        <w:spacing w:after="0"/>
        <w:ind w:left="0"/>
        <w:jc w:val="both"/>
      </w:pPr>
      <w:r>
        <w:rPr>
          <w:rFonts w:ascii="Times New Roman"/>
          <w:b w:val="false"/>
          <w:i w:val="false"/>
          <w:color w:val="000000"/>
          <w:sz w:val="28"/>
        </w:rPr>
        <w:t>
      Избирательный участок № 179</w:t>
      </w:r>
    </w:p>
    <w:bookmarkEnd w:id="551"/>
    <w:bookmarkStart w:name="z564" w:id="552"/>
    <w:p>
      <w:pPr>
        <w:spacing w:after="0"/>
        <w:ind w:left="0"/>
        <w:jc w:val="both"/>
      </w:pPr>
      <w:r>
        <w:rPr>
          <w:rFonts w:ascii="Times New Roman"/>
          <w:b w:val="false"/>
          <w:i w:val="false"/>
          <w:color w:val="000000"/>
          <w:sz w:val="28"/>
        </w:rPr>
        <w:t>
      (центр – школа-лицей "Білім-Инновация", улица Т. Рысқұлова, № 14)</w:t>
      </w:r>
    </w:p>
    <w:bookmarkEnd w:id="552"/>
    <w:bookmarkStart w:name="z565" w:id="553"/>
    <w:p>
      <w:pPr>
        <w:spacing w:after="0"/>
        <w:ind w:left="0"/>
        <w:jc w:val="both"/>
      </w:pPr>
      <w:r>
        <w:rPr>
          <w:rFonts w:ascii="Times New Roman"/>
          <w:b w:val="false"/>
          <w:i w:val="false"/>
          <w:color w:val="000000"/>
          <w:sz w:val="28"/>
        </w:rPr>
        <w:t>
      Границы: от проспекта Мәңгілік Ел по улице Хусейн бен Талал до улицы Қ. Қайсенова, от улицы Хусейн бен Талал до улицы Ф. Онғарсыновой, по улице Ф. Онғарсыновой до улицы Жошы хан, по улице Жошы хан до улицы Т. Рысқұлова, по улице Т. Рысқұлова до проспекта Мәңгілік Ел, от улицы Т. Рысқұлова по проспекту Мәңгілік Ел до улицы Хусейн бен Талал.</w:t>
      </w:r>
    </w:p>
    <w:bookmarkEnd w:id="553"/>
    <w:bookmarkStart w:name="z566" w:id="554"/>
    <w:p>
      <w:pPr>
        <w:spacing w:after="0"/>
        <w:ind w:left="0"/>
        <w:jc w:val="both"/>
      </w:pPr>
      <w:r>
        <w:rPr>
          <w:rFonts w:ascii="Times New Roman"/>
          <w:b w:val="false"/>
          <w:i w:val="false"/>
          <w:color w:val="000000"/>
          <w:sz w:val="28"/>
        </w:rPr>
        <w:t>
      Избирательный участок № 180</w:t>
      </w:r>
    </w:p>
    <w:bookmarkEnd w:id="554"/>
    <w:bookmarkStart w:name="z567" w:id="555"/>
    <w:p>
      <w:pPr>
        <w:spacing w:after="0"/>
        <w:ind w:left="0"/>
        <w:jc w:val="both"/>
      </w:pPr>
      <w:r>
        <w:rPr>
          <w:rFonts w:ascii="Times New Roman"/>
          <w:b w:val="false"/>
          <w:i w:val="false"/>
          <w:color w:val="000000"/>
          <w:sz w:val="28"/>
        </w:rPr>
        <w:t>
      (центр – школа-лицей "Binom school" имени Қадыр Мырза Әлі" товарищества с ограниченной ответственностью "BINOM EDUCATION", проспект Әл-Фараби, № 9/5)</w:t>
      </w:r>
    </w:p>
    <w:bookmarkEnd w:id="555"/>
    <w:bookmarkStart w:name="z568" w:id="556"/>
    <w:p>
      <w:pPr>
        <w:spacing w:after="0"/>
        <w:ind w:left="0"/>
        <w:jc w:val="both"/>
      </w:pPr>
      <w:r>
        <w:rPr>
          <w:rFonts w:ascii="Times New Roman"/>
          <w:b w:val="false"/>
          <w:i w:val="false"/>
          <w:color w:val="000000"/>
          <w:sz w:val="28"/>
        </w:rPr>
        <w:t>
      Границы: от дома № 50/3 по улице Керей, Жәнібек хандар до проспекта Әл-Фараби, по нечетной стороне проспекта Әл-Фараби до русла реки Есиль, от русла реки Есиль до дома № 50/3 по улице Керей, Жәнібек хандар.</w:t>
      </w:r>
    </w:p>
    <w:bookmarkEnd w:id="556"/>
    <w:bookmarkStart w:name="z569" w:id="557"/>
    <w:p>
      <w:pPr>
        <w:spacing w:after="0"/>
        <w:ind w:left="0"/>
        <w:jc w:val="both"/>
      </w:pPr>
      <w:r>
        <w:rPr>
          <w:rFonts w:ascii="Times New Roman"/>
          <w:b w:val="false"/>
          <w:i w:val="false"/>
          <w:color w:val="000000"/>
          <w:sz w:val="28"/>
        </w:rPr>
        <w:t>
      Избирательный участок № 181</w:t>
      </w:r>
    </w:p>
    <w:bookmarkEnd w:id="557"/>
    <w:bookmarkStart w:name="z570" w:id="55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bookmarkEnd w:id="558"/>
    <w:bookmarkStart w:name="z571" w:id="559"/>
    <w:p>
      <w:pPr>
        <w:spacing w:after="0"/>
        <w:ind w:left="0"/>
        <w:jc w:val="both"/>
      </w:pPr>
      <w:r>
        <w:rPr>
          <w:rFonts w:ascii="Times New Roman"/>
          <w:b w:val="false"/>
          <w:i w:val="false"/>
          <w:color w:val="000000"/>
          <w:sz w:val="28"/>
        </w:rPr>
        <w:t>
      Границы: от проспекта Ұлы Дала по улице Ақмешіт до улицы № 29/2, от улицы Ақмешіт до улицы Т. Рысқұлова, от улицы № 29/2 по четной стороне улицы Т. Рысқұлова до проспекта Қабанбай батыра, по четной стороне проспекта Қабанбай батыра до улицы Н. Балғымбаева, от проспекта Қабанбай батыра по улице Н. Балғымбаева до улицы Г. Әлиева, от улицы Н. Балғымбаева по улице Г. Әлиева до проспекта Ұлы Дала, от проспекта Ұлы Дала до улицы Ақмешіт.</w:t>
      </w:r>
    </w:p>
    <w:bookmarkEnd w:id="559"/>
    <w:bookmarkStart w:name="z572" w:id="560"/>
    <w:p>
      <w:pPr>
        <w:spacing w:after="0"/>
        <w:ind w:left="0"/>
        <w:jc w:val="both"/>
      </w:pPr>
      <w:r>
        <w:rPr>
          <w:rFonts w:ascii="Times New Roman"/>
          <w:b w:val="false"/>
          <w:i w:val="false"/>
          <w:color w:val="000000"/>
          <w:sz w:val="28"/>
        </w:rPr>
        <w:t>
      Избирательный участок № 182</w:t>
      </w:r>
    </w:p>
    <w:bookmarkEnd w:id="560"/>
    <w:bookmarkStart w:name="z573" w:id="561"/>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bookmarkEnd w:id="561"/>
    <w:bookmarkStart w:name="z574" w:id="562"/>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дома № 38 по проспекту Мәңгілік Ел, от дома № 38 по проспекту Мәңгілік Ел до улицы Ә. Бөкейхана, от улицы Ә. Бөкейхана по четной стороне улицы Ә. Бөкейхана до улицы Орынбор, от улицы Орынбор до проспекта Мәңгілік Ел.</w:t>
      </w:r>
    </w:p>
    <w:bookmarkEnd w:id="562"/>
    <w:bookmarkStart w:name="z575" w:id="563"/>
    <w:p>
      <w:pPr>
        <w:spacing w:after="0"/>
        <w:ind w:left="0"/>
        <w:jc w:val="both"/>
      </w:pPr>
      <w:r>
        <w:rPr>
          <w:rFonts w:ascii="Times New Roman"/>
          <w:b w:val="false"/>
          <w:i w:val="false"/>
          <w:color w:val="000000"/>
          <w:sz w:val="28"/>
        </w:rPr>
        <w:t>
      Избирательный участок № 183</w:t>
      </w:r>
    </w:p>
    <w:bookmarkEnd w:id="563"/>
    <w:bookmarkStart w:name="z576" w:id="564"/>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улица Ә. Бөкейхана, № 25В)</w:t>
      </w:r>
    </w:p>
    <w:bookmarkEnd w:id="564"/>
    <w:bookmarkStart w:name="z577" w:id="565"/>
    <w:p>
      <w:pPr>
        <w:spacing w:after="0"/>
        <w:ind w:left="0"/>
        <w:jc w:val="both"/>
      </w:pPr>
      <w:r>
        <w:rPr>
          <w:rFonts w:ascii="Times New Roman"/>
          <w:b w:val="false"/>
          <w:i w:val="false"/>
          <w:color w:val="000000"/>
          <w:sz w:val="28"/>
        </w:rPr>
        <w:t>
      Границы: от улицы Ә. Кекілбаева по нечетной стороне улицы № 37 до улицы Ф. Оңғарсыновой, по нечетной стороне улицы Ф. Оңғарсыновой до проспекта Әл-Фараби, по нечетной стороне проспекта Әл-Фараби до улицы Ә. Кекілбаева.</w:t>
      </w:r>
    </w:p>
    <w:bookmarkEnd w:id="565"/>
    <w:bookmarkStart w:name="z578" w:id="566"/>
    <w:p>
      <w:pPr>
        <w:spacing w:after="0"/>
        <w:ind w:left="0"/>
        <w:jc w:val="both"/>
      </w:pPr>
      <w:r>
        <w:rPr>
          <w:rFonts w:ascii="Times New Roman"/>
          <w:b w:val="false"/>
          <w:i w:val="false"/>
          <w:color w:val="000000"/>
          <w:sz w:val="28"/>
        </w:rPr>
        <w:t>
      Избирательный участок № 184</w:t>
      </w:r>
    </w:p>
    <w:bookmarkEnd w:id="566"/>
    <w:bookmarkStart w:name="z579" w:id="567"/>
    <w:p>
      <w:pPr>
        <w:spacing w:after="0"/>
        <w:ind w:left="0"/>
        <w:jc w:val="both"/>
      </w:pPr>
      <w:r>
        <w:rPr>
          <w:rFonts w:ascii="Times New Roman"/>
          <w:b w:val="false"/>
          <w:i w:val="false"/>
          <w:color w:val="000000"/>
          <w:sz w:val="28"/>
        </w:rPr>
        <w:t>
      (центр – школа-лицей "Binom school", проспект Әл-Фараби, № 40A)</w:t>
      </w:r>
    </w:p>
    <w:bookmarkEnd w:id="567"/>
    <w:bookmarkStart w:name="z580" w:id="568"/>
    <w:p>
      <w:pPr>
        <w:spacing w:after="0"/>
        <w:ind w:left="0"/>
        <w:jc w:val="both"/>
      </w:pPr>
      <w:r>
        <w:rPr>
          <w:rFonts w:ascii="Times New Roman"/>
          <w:b w:val="false"/>
          <w:i w:val="false"/>
          <w:color w:val="000000"/>
          <w:sz w:val="28"/>
        </w:rPr>
        <w:t>
      Границы: от дома № 44/1 по проспекту Әл-Фараби до канала "Нұра-Есіл", от канала "Нұра-Есіл" до дома № 30/4 по проспекту Әл-Фараби, по проезду от дома № 30/4 по проспекту Әл-Фараби до проспекта Ұлы Дала, от проспекта Ұлы Дала по каналу "Нұра-Есіл" до дома № 44/1 по проспекту Әл-Фараби.</w:t>
      </w:r>
    </w:p>
    <w:bookmarkEnd w:id="568"/>
    <w:bookmarkStart w:name="z581" w:id="569"/>
    <w:p>
      <w:pPr>
        <w:spacing w:after="0"/>
        <w:ind w:left="0"/>
        <w:jc w:val="both"/>
      </w:pPr>
      <w:r>
        <w:rPr>
          <w:rFonts w:ascii="Times New Roman"/>
          <w:b w:val="false"/>
          <w:i w:val="false"/>
          <w:color w:val="000000"/>
          <w:sz w:val="28"/>
        </w:rPr>
        <w:t>
      Избирательный участок № 185</w:t>
      </w:r>
    </w:p>
    <w:bookmarkEnd w:id="569"/>
    <w:bookmarkStart w:name="z582" w:id="5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24 имени Жүсіпбека Аймауытұлы" акимата города Астаны, улица Арнасай, № 127)</w:t>
      </w:r>
    </w:p>
    <w:bookmarkEnd w:id="570"/>
    <w:bookmarkStart w:name="z583" w:id="571"/>
    <w:p>
      <w:pPr>
        <w:spacing w:after="0"/>
        <w:ind w:left="0"/>
        <w:jc w:val="both"/>
      </w:pPr>
      <w:r>
        <w:rPr>
          <w:rFonts w:ascii="Times New Roman"/>
          <w:b w:val="false"/>
          <w:i w:val="false"/>
          <w:color w:val="000000"/>
          <w:sz w:val="28"/>
        </w:rPr>
        <w:t>
      Границы: от улицы Арнасай по улице Жанадария до проспекта Қабанбай батыра, по проспекту Қабанбай батыра до улицы Арнасай, от проспекта Қабанбай батыра по улице Арнасай до улицы Жанадария.</w:t>
      </w:r>
    </w:p>
    <w:bookmarkEnd w:id="571"/>
    <w:bookmarkStart w:name="z584" w:id="572"/>
    <w:p>
      <w:pPr>
        <w:spacing w:after="0"/>
        <w:ind w:left="0"/>
        <w:jc w:val="both"/>
      </w:pPr>
      <w:r>
        <w:rPr>
          <w:rFonts w:ascii="Times New Roman"/>
          <w:b w:val="false"/>
          <w:i w:val="false"/>
          <w:color w:val="000000"/>
          <w:sz w:val="28"/>
        </w:rPr>
        <w:t>
      Избирательный участок № 186</w:t>
      </w:r>
    </w:p>
    <w:bookmarkEnd w:id="572"/>
    <w:bookmarkStart w:name="z585" w:id="5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99" акимата города Астаны,  проспект Кабанбай батыра, № 38а)</w:t>
      </w:r>
    </w:p>
    <w:bookmarkEnd w:id="573"/>
    <w:bookmarkStart w:name="z586" w:id="574"/>
    <w:p>
      <w:pPr>
        <w:spacing w:after="0"/>
        <w:ind w:left="0"/>
        <w:jc w:val="both"/>
      </w:pPr>
      <w:r>
        <w:rPr>
          <w:rFonts w:ascii="Times New Roman"/>
          <w:b w:val="false"/>
          <w:i w:val="false"/>
          <w:color w:val="000000"/>
          <w:sz w:val="28"/>
        </w:rPr>
        <w:t>
      Граница: улица Сығанақ, дома № 54, 54/1.</w:t>
      </w:r>
    </w:p>
    <w:bookmarkEnd w:id="574"/>
    <w:bookmarkStart w:name="z587" w:id="575"/>
    <w:p>
      <w:pPr>
        <w:spacing w:after="0"/>
        <w:ind w:left="0"/>
        <w:jc w:val="both"/>
      </w:pPr>
      <w:r>
        <w:rPr>
          <w:rFonts w:ascii="Times New Roman"/>
          <w:b w:val="false"/>
          <w:i w:val="false"/>
          <w:color w:val="000000"/>
          <w:sz w:val="28"/>
        </w:rPr>
        <w:t>
      Избирательный участок № 485</w:t>
      </w:r>
    </w:p>
    <w:bookmarkEnd w:id="575"/>
    <w:bookmarkStart w:name="z588" w:id="5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576"/>
    <w:bookmarkStart w:name="z589" w:id="577"/>
    <w:p>
      <w:pPr>
        <w:spacing w:after="0"/>
        <w:ind w:left="0"/>
        <w:jc w:val="both"/>
      </w:pPr>
      <w:r>
        <w:rPr>
          <w:rFonts w:ascii="Times New Roman"/>
          <w:b w:val="false"/>
          <w:i w:val="false"/>
          <w:color w:val="000000"/>
          <w:sz w:val="28"/>
        </w:rPr>
        <w:t>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 Қонаева, от улицы Ақмешіт по улице Д. Қонаева до конца дома № 29 по улице Д. Қонаева, от дома № 29 по улице Д. Қонаева по проезду до улицы Сарайшық, по улице Сарайшық до проспекта Қабанбай батыра.</w:t>
      </w:r>
    </w:p>
    <w:bookmarkEnd w:id="577"/>
    <w:bookmarkStart w:name="z590" w:id="578"/>
    <w:p>
      <w:pPr>
        <w:spacing w:after="0"/>
        <w:ind w:left="0"/>
        <w:jc w:val="both"/>
      </w:pPr>
      <w:r>
        <w:rPr>
          <w:rFonts w:ascii="Times New Roman"/>
          <w:b w:val="false"/>
          <w:i w:val="false"/>
          <w:color w:val="000000"/>
          <w:sz w:val="28"/>
        </w:rPr>
        <w:t>
      Избирательный участок № 486</w:t>
      </w:r>
    </w:p>
    <w:bookmarkEnd w:id="578"/>
    <w:bookmarkStart w:name="z591" w:id="5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104" акимата города Астаны, жилой массив "Заречное", улица Жошы хан, № 16)</w:t>
      </w:r>
    </w:p>
    <w:bookmarkEnd w:id="579"/>
    <w:bookmarkStart w:name="z592" w:id="580"/>
    <w:p>
      <w:pPr>
        <w:spacing w:after="0"/>
        <w:ind w:left="0"/>
        <w:jc w:val="both"/>
      </w:pPr>
      <w:r>
        <w:rPr>
          <w:rFonts w:ascii="Times New Roman"/>
          <w:b w:val="false"/>
          <w:i w:val="false"/>
          <w:color w:val="000000"/>
          <w:sz w:val="28"/>
        </w:rPr>
        <w:t>
      Границы: от улицы Орынбор по улице Ә. Бөкейхана до дома № 11а по улице Ә. Бөкейхана, от улицы Ә. Бөкейхана по проезду до улицы Жиделі, по улице Жиделі до улицы Орынбор, от улицы Жиделі по улице Орынбор до улицы Ә. Бөкейхана.</w:t>
      </w:r>
    </w:p>
    <w:bookmarkEnd w:id="580"/>
    <w:bookmarkStart w:name="z593" w:id="581"/>
    <w:p>
      <w:pPr>
        <w:spacing w:after="0"/>
        <w:ind w:left="0"/>
        <w:jc w:val="both"/>
      </w:pPr>
      <w:r>
        <w:rPr>
          <w:rFonts w:ascii="Times New Roman"/>
          <w:b w:val="false"/>
          <w:i w:val="false"/>
          <w:color w:val="000000"/>
          <w:sz w:val="28"/>
        </w:rPr>
        <w:t>
      Избирательный участок № 487</w:t>
      </w:r>
    </w:p>
    <w:bookmarkEnd w:id="581"/>
    <w:bookmarkStart w:name="z594" w:id="5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107" акимата города Астаны, улица Қ. Қайсенова, № 4/1)</w:t>
      </w:r>
    </w:p>
    <w:bookmarkEnd w:id="582"/>
    <w:bookmarkStart w:name="z595" w:id="583"/>
    <w:p>
      <w:pPr>
        <w:spacing w:after="0"/>
        <w:ind w:left="0"/>
        <w:jc w:val="both"/>
      </w:pPr>
      <w:r>
        <w:rPr>
          <w:rFonts w:ascii="Times New Roman"/>
          <w:b w:val="false"/>
          <w:i w:val="false"/>
          <w:color w:val="000000"/>
          <w:sz w:val="28"/>
        </w:rPr>
        <w:t>
      Границы: дома № 9, 9/1, 9/2, 11, 11/1 по проспекту Әл-Фараби, дома № 27, 31, 33, 33/1 по улице Бұқар жырау.</w:t>
      </w:r>
    </w:p>
    <w:bookmarkEnd w:id="583"/>
    <w:bookmarkStart w:name="z596" w:id="584"/>
    <w:p>
      <w:pPr>
        <w:spacing w:after="0"/>
        <w:ind w:left="0"/>
        <w:jc w:val="both"/>
      </w:pPr>
      <w:r>
        <w:rPr>
          <w:rFonts w:ascii="Times New Roman"/>
          <w:b w:val="false"/>
          <w:i w:val="false"/>
          <w:color w:val="000000"/>
          <w:sz w:val="28"/>
        </w:rPr>
        <w:t>
      Избирательный участок № 488</w:t>
      </w:r>
    </w:p>
    <w:bookmarkEnd w:id="584"/>
    <w:bookmarkStart w:name="z597" w:id="585"/>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109" акимата города Астаны, улица Е669, № 6)</w:t>
      </w:r>
    </w:p>
    <w:bookmarkEnd w:id="585"/>
    <w:bookmarkStart w:name="z598" w:id="586"/>
    <w:p>
      <w:pPr>
        <w:spacing w:after="0"/>
        <w:ind w:left="0"/>
        <w:jc w:val="both"/>
      </w:pPr>
      <w:r>
        <w:rPr>
          <w:rFonts w:ascii="Times New Roman"/>
          <w:b w:val="false"/>
          <w:i w:val="false"/>
          <w:color w:val="000000"/>
          <w:sz w:val="28"/>
        </w:rPr>
        <w:t>
      Границы: от улицы К-1 от проспекта Ұлы Дала до улицы Е511, по улице Е511 до дома № 38 по улице Е511, от дома № 38 по улице Е511 до канала "Нұра-Есіл", от канала "Нұра-Есіл" до улицы № 509, от канала "Нұра-Есіл" до улицы К-1.</w:t>
      </w:r>
    </w:p>
    <w:bookmarkEnd w:id="586"/>
    <w:bookmarkStart w:name="z599" w:id="587"/>
    <w:p>
      <w:pPr>
        <w:spacing w:after="0"/>
        <w:ind w:left="0"/>
        <w:jc w:val="both"/>
      </w:pPr>
      <w:r>
        <w:rPr>
          <w:rFonts w:ascii="Times New Roman"/>
          <w:b w:val="false"/>
          <w:i w:val="false"/>
          <w:color w:val="000000"/>
          <w:sz w:val="28"/>
        </w:rPr>
        <w:t>
      Избирательный участок № 489</w:t>
      </w:r>
    </w:p>
    <w:bookmarkEnd w:id="587"/>
    <w:bookmarkStart w:name="z600" w:id="58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108" акимата города Астаны, улица Е117, № 40а)</w:t>
      </w:r>
    </w:p>
    <w:bookmarkEnd w:id="588"/>
    <w:bookmarkStart w:name="z601" w:id="589"/>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по каналу "Нұра-Есіл" до проспекта Қабанбай батыра, по четной стороне проспекта Қабанбай батыра до границы района "Есиль", от границы района "Есиль" до пропекта Ұлы Дала, от проспекта Ұлы Дала до улицы К-1.</w:t>
      </w:r>
    </w:p>
    <w:bookmarkEnd w:id="589"/>
    <w:bookmarkStart w:name="z602" w:id="590"/>
    <w:p>
      <w:pPr>
        <w:spacing w:after="0"/>
        <w:ind w:left="0"/>
        <w:jc w:val="both"/>
      </w:pPr>
      <w:r>
        <w:rPr>
          <w:rFonts w:ascii="Times New Roman"/>
          <w:b w:val="false"/>
          <w:i w:val="false"/>
          <w:color w:val="000000"/>
          <w:sz w:val="28"/>
        </w:rPr>
        <w:t>
      Избирательный участок № 490</w:t>
      </w:r>
    </w:p>
    <w:bookmarkEnd w:id="590"/>
    <w:bookmarkStart w:name="z603" w:id="59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88 имени Қадыр Мырза Әлі" акимата города Астаны, улица Е321, № 18)</w:t>
      </w:r>
    </w:p>
    <w:bookmarkEnd w:id="591"/>
    <w:bookmarkStart w:name="z604" w:id="592"/>
    <w:p>
      <w:pPr>
        <w:spacing w:after="0"/>
        <w:ind w:left="0"/>
        <w:jc w:val="both"/>
      </w:pPr>
      <w:r>
        <w:rPr>
          <w:rFonts w:ascii="Times New Roman"/>
          <w:b w:val="false"/>
          <w:i w:val="false"/>
          <w:color w:val="000000"/>
          <w:sz w:val="28"/>
        </w:rPr>
        <w:t>
      Границы: от проспекта Мәңгілік Ел по четной стороне улицы Т. Рысқұлова до проспекта Әл-Фараби, по нечетной стороне проспекта Әл-Фараби до улицы Н. Тесла, по улице Н. Тесла до канала "Нұра-Есіл", по каналу "Нұра-Есіл" до дома № 8 по улице Е-495, от дома № 8 по улице Е-495 до проспекта Мәңгілік Ел, от проспекта Мәңгілік Ел до улицы Т. Рысқұлова.</w:t>
      </w:r>
    </w:p>
    <w:bookmarkEnd w:id="592"/>
    <w:bookmarkStart w:name="z605" w:id="593"/>
    <w:p>
      <w:pPr>
        <w:spacing w:after="0"/>
        <w:ind w:left="0"/>
        <w:jc w:val="both"/>
      </w:pPr>
      <w:r>
        <w:rPr>
          <w:rFonts w:ascii="Times New Roman"/>
          <w:b w:val="false"/>
          <w:i w:val="false"/>
          <w:color w:val="000000"/>
          <w:sz w:val="28"/>
        </w:rPr>
        <w:t>
      Избирательный участок № 491</w:t>
      </w:r>
    </w:p>
    <w:bookmarkEnd w:id="593"/>
    <w:bookmarkStart w:name="z606" w:id="594"/>
    <w:p>
      <w:pPr>
        <w:spacing w:after="0"/>
        <w:ind w:left="0"/>
        <w:jc w:val="both"/>
      </w:pPr>
      <w:r>
        <w:rPr>
          <w:rFonts w:ascii="Times New Roman"/>
          <w:b w:val="false"/>
          <w:i w:val="false"/>
          <w:color w:val="000000"/>
          <w:sz w:val="28"/>
        </w:rPr>
        <w:t>
      (Центр – школа-лицей "Binom school" имени "Әбіш Кекілбаев"  товарищества с ограниченной ответственностью "BINOM EDUCATION",  улицы Т. Рысқұлов, № 20)</w:t>
      </w:r>
    </w:p>
    <w:bookmarkEnd w:id="594"/>
    <w:bookmarkStart w:name="z607" w:id="595"/>
    <w:p>
      <w:pPr>
        <w:spacing w:after="0"/>
        <w:ind w:left="0"/>
        <w:jc w:val="both"/>
      </w:pPr>
      <w:r>
        <w:rPr>
          <w:rFonts w:ascii="Times New Roman"/>
          <w:b w:val="false"/>
          <w:i w:val="false"/>
          <w:color w:val="000000"/>
          <w:sz w:val="28"/>
        </w:rPr>
        <w:t>
      Границы: улица Ә. Бөкейхана, включая дома № 25в, 25г, 27/2, 27/3, 29/2, 29б.</w:t>
      </w:r>
    </w:p>
    <w:bookmarkEnd w:id="595"/>
    <w:bookmarkStart w:name="z608" w:id="596"/>
    <w:p>
      <w:pPr>
        <w:spacing w:after="0"/>
        <w:ind w:left="0"/>
        <w:jc w:val="both"/>
      </w:pPr>
      <w:r>
        <w:rPr>
          <w:rFonts w:ascii="Times New Roman"/>
          <w:b w:val="false"/>
          <w:i w:val="false"/>
          <w:color w:val="000000"/>
          <w:sz w:val="28"/>
        </w:rPr>
        <w:t>
      Избирательный участок № 492</w:t>
      </w:r>
    </w:p>
    <w:bookmarkEnd w:id="596"/>
    <w:bookmarkStart w:name="z609" w:id="597"/>
    <w:p>
      <w:pPr>
        <w:spacing w:after="0"/>
        <w:ind w:left="0"/>
        <w:jc w:val="both"/>
      </w:pPr>
      <w:r>
        <w:rPr>
          <w:rFonts w:ascii="Times New Roman"/>
          <w:b w:val="false"/>
          <w:i w:val="false"/>
          <w:color w:val="000000"/>
          <w:sz w:val="28"/>
        </w:rPr>
        <w:t>
      (Центр – школа-лицей "Binom school" имени "Әбіш Кекілбаев" товарищества с ограниченной ответственностью "BINOM EDUCATION", улицы Т. Рысқұлова, № 20)</w:t>
      </w:r>
    </w:p>
    <w:bookmarkEnd w:id="597"/>
    <w:bookmarkStart w:name="z610" w:id="598"/>
    <w:p>
      <w:pPr>
        <w:spacing w:after="0"/>
        <w:ind w:left="0"/>
        <w:jc w:val="both"/>
      </w:pPr>
      <w:r>
        <w:rPr>
          <w:rFonts w:ascii="Times New Roman"/>
          <w:b w:val="false"/>
          <w:i w:val="false"/>
          <w:color w:val="000000"/>
          <w:sz w:val="28"/>
        </w:rPr>
        <w:t>
      Границы: от улицы Қ. Қайсенова по улице Хусейн бен Талал до проспекта Әл-Фараби, по проспекту Әл-Фараби до улицы Ф. Онғарсыновой, от проспекта Әл-Фараби по улице Қ. Қайсенова до улицы Хусейн бен Талал.</w:t>
      </w:r>
    </w:p>
    <w:bookmarkEnd w:id="598"/>
    <w:bookmarkStart w:name="z611" w:id="599"/>
    <w:p>
      <w:pPr>
        <w:spacing w:after="0"/>
        <w:ind w:left="0"/>
        <w:jc w:val="both"/>
      </w:pPr>
      <w:r>
        <w:rPr>
          <w:rFonts w:ascii="Times New Roman"/>
          <w:b w:val="false"/>
          <w:i w:val="false"/>
          <w:color w:val="000000"/>
          <w:sz w:val="28"/>
        </w:rPr>
        <w:t>
      Избирательный участок № 187</w:t>
      </w:r>
    </w:p>
    <w:bookmarkEnd w:id="599"/>
    <w:bookmarkStart w:name="z612" w:id="60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Хусейн бен Талал, № 7)</w:t>
      </w:r>
    </w:p>
    <w:bookmarkEnd w:id="600"/>
    <w:bookmarkStart w:name="z613" w:id="601"/>
    <w:p>
      <w:pPr>
        <w:spacing w:after="0"/>
        <w:ind w:left="0"/>
        <w:jc w:val="both"/>
      </w:pPr>
      <w:r>
        <w:rPr>
          <w:rFonts w:ascii="Times New Roman"/>
          <w:b w:val="false"/>
          <w:i w:val="false"/>
          <w:color w:val="000000"/>
          <w:sz w:val="28"/>
        </w:rPr>
        <w:t>
      Граница: улица Хусейн бен Талал, № 7.</w:t>
      </w:r>
    </w:p>
    <w:bookmarkEnd w:id="601"/>
    <w:bookmarkStart w:name="z614" w:id="602"/>
    <w:p>
      <w:pPr>
        <w:spacing w:after="0"/>
        <w:ind w:left="0"/>
        <w:jc w:val="both"/>
      </w:pPr>
      <w:r>
        <w:rPr>
          <w:rFonts w:ascii="Times New Roman"/>
          <w:b w:val="false"/>
          <w:i w:val="false"/>
          <w:color w:val="000000"/>
          <w:sz w:val="28"/>
        </w:rPr>
        <w:t>
      Избирательный участок № 188</w:t>
      </w:r>
    </w:p>
    <w:bookmarkEnd w:id="602"/>
    <w:bookmarkStart w:name="z615" w:id="6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6)</w:t>
      </w:r>
    </w:p>
    <w:bookmarkEnd w:id="603"/>
    <w:bookmarkStart w:name="z616" w:id="604"/>
    <w:p>
      <w:pPr>
        <w:spacing w:after="0"/>
        <w:ind w:left="0"/>
        <w:jc w:val="both"/>
      </w:pPr>
      <w:r>
        <w:rPr>
          <w:rFonts w:ascii="Times New Roman"/>
          <w:b w:val="false"/>
          <w:i w:val="false"/>
          <w:color w:val="000000"/>
          <w:sz w:val="28"/>
        </w:rPr>
        <w:t>
      Граница: улица Т. Рысқұлова, № 6.</w:t>
      </w:r>
    </w:p>
    <w:bookmarkEnd w:id="604"/>
    <w:bookmarkStart w:name="z617" w:id="605"/>
    <w:p>
      <w:pPr>
        <w:spacing w:after="0"/>
        <w:ind w:left="0"/>
        <w:jc w:val="both"/>
      </w:pPr>
      <w:r>
        <w:rPr>
          <w:rFonts w:ascii="Times New Roman"/>
          <w:b w:val="false"/>
          <w:i w:val="false"/>
          <w:color w:val="000000"/>
          <w:sz w:val="28"/>
        </w:rPr>
        <w:t>
      Избирательный участок № 189</w:t>
      </w:r>
    </w:p>
    <w:bookmarkEnd w:id="605"/>
    <w:bookmarkStart w:name="z618" w:id="60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8)</w:t>
      </w:r>
    </w:p>
    <w:bookmarkEnd w:id="606"/>
    <w:bookmarkStart w:name="z619" w:id="607"/>
    <w:p>
      <w:pPr>
        <w:spacing w:after="0"/>
        <w:ind w:left="0"/>
        <w:jc w:val="both"/>
      </w:pPr>
      <w:r>
        <w:rPr>
          <w:rFonts w:ascii="Times New Roman"/>
          <w:b w:val="false"/>
          <w:i w:val="false"/>
          <w:color w:val="000000"/>
          <w:sz w:val="28"/>
        </w:rPr>
        <w:t>
      Граница: улица Т. Рысқұлова, № 8.</w:t>
      </w:r>
    </w:p>
    <w:bookmarkEnd w:id="607"/>
    <w:bookmarkStart w:name="z620" w:id="608"/>
    <w:p>
      <w:pPr>
        <w:spacing w:after="0"/>
        <w:ind w:left="0"/>
        <w:jc w:val="both"/>
      </w:pPr>
      <w:r>
        <w:rPr>
          <w:rFonts w:ascii="Times New Roman"/>
          <w:b w:val="false"/>
          <w:i w:val="false"/>
          <w:color w:val="000000"/>
          <w:sz w:val="28"/>
        </w:rPr>
        <w:t>
      Избирательный участок № 190</w:t>
      </w:r>
    </w:p>
    <w:bookmarkEnd w:id="608"/>
    <w:bookmarkStart w:name="z621" w:id="609"/>
    <w:p>
      <w:pPr>
        <w:spacing w:after="0"/>
        <w:ind w:left="0"/>
        <w:jc w:val="both"/>
      </w:pPr>
      <w:r>
        <w:rPr>
          <w:rFonts w:ascii="Times New Roman"/>
          <w:b w:val="false"/>
          <w:i w:val="false"/>
          <w:color w:val="000000"/>
          <w:sz w:val="28"/>
        </w:rPr>
        <w:t>
      (центр – Государственное учреждение "Центральный госпиталь  с поликлиникой Министерства внутренних дел Республики Казахстан", проспект Қабанбай батыра, № 66)</w:t>
      </w:r>
    </w:p>
    <w:bookmarkEnd w:id="609"/>
    <w:bookmarkStart w:name="z622" w:id="610"/>
    <w:p>
      <w:pPr>
        <w:spacing w:after="0"/>
        <w:ind w:left="0"/>
        <w:jc w:val="both"/>
      </w:pPr>
      <w:r>
        <w:rPr>
          <w:rFonts w:ascii="Times New Roman"/>
          <w:b w:val="false"/>
          <w:i w:val="false"/>
          <w:color w:val="000000"/>
          <w:sz w:val="28"/>
        </w:rPr>
        <w:t>
      Граница: проспект Қабанбай батыра, № 66.</w:t>
      </w:r>
    </w:p>
    <w:bookmarkEnd w:id="610"/>
    <w:bookmarkStart w:name="z623" w:id="611"/>
    <w:p>
      <w:pPr>
        <w:spacing w:after="0"/>
        <w:ind w:left="0"/>
        <w:jc w:val="both"/>
      </w:pPr>
      <w:r>
        <w:rPr>
          <w:rFonts w:ascii="Times New Roman"/>
          <w:b w:val="false"/>
          <w:i w:val="false"/>
          <w:color w:val="000000"/>
          <w:sz w:val="28"/>
        </w:rPr>
        <w:t>
      Избирательный участок № 191</w:t>
      </w:r>
    </w:p>
    <w:bookmarkEnd w:id="611"/>
    <w:bookmarkStart w:name="z624" w:id="6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"Больница медицинского центра Управления делами Президента Республики Казахстан", проспект Мәңгілік Ел, № 80)</w:t>
      </w:r>
    </w:p>
    <w:bookmarkEnd w:id="612"/>
    <w:bookmarkStart w:name="z625" w:id="613"/>
    <w:p>
      <w:pPr>
        <w:spacing w:after="0"/>
        <w:ind w:left="0"/>
        <w:jc w:val="both"/>
      </w:pPr>
      <w:r>
        <w:rPr>
          <w:rFonts w:ascii="Times New Roman"/>
          <w:b w:val="false"/>
          <w:i w:val="false"/>
          <w:color w:val="000000"/>
          <w:sz w:val="28"/>
        </w:rPr>
        <w:t>
      Граница: проспект Мәңгілік Ел, № 80.</w:t>
      </w:r>
    </w:p>
    <w:bookmarkEnd w:id="613"/>
    <w:bookmarkStart w:name="z626" w:id="614"/>
    <w:p>
      <w:pPr>
        <w:spacing w:after="0"/>
        <w:ind w:left="0"/>
        <w:jc w:val="both"/>
      </w:pPr>
      <w:r>
        <w:rPr>
          <w:rFonts w:ascii="Times New Roman"/>
          <w:b w:val="false"/>
          <w:i w:val="false"/>
          <w:color w:val="000000"/>
          <w:sz w:val="28"/>
        </w:rPr>
        <w:t>
      Избирательный участок № 192</w:t>
      </w:r>
    </w:p>
    <w:bookmarkEnd w:id="614"/>
    <w:bookmarkStart w:name="z627" w:id="6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3" акимата города Астаны, улица Т. Рысқұлова, № 12)</w:t>
      </w:r>
    </w:p>
    <w:bookmarkEnd w:id="615"/>
    <w:bookmarkStart w:name="z628" w:id="616"/>
    <w:p>
      <w:pPr>
        <w:spacing w:after="0"/>
        <w:ind w:left="0"/>
        <w:jc w:val="both"/>
      </w:pPr>
      <w:r>
        <w:rPr>
          <w:rFonts w:ascii="Times New Roman"/>
          <w:b w:val="false"/>
          <w:i w:val="false"/>
          <w:color w:val="000000"/>
          <w:sz w:val="28"/>
        </w:rPr>
        <w:t>
      Граница: улица Т. Рысқұлова, № 12.</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18 февраля 2026 года</w:t>
            </w:r>
            <w:r>
              <w:br/>
            </w:r>
            <w:r>
              <w:rPr>
                <w:rFonts w:ascii="Times New Roman"/>
                <w:b w:val="false"/>
                <w:i w:val="false"/>
                <w:color w:val="000000"/>
                <w:sz w:val="20"/>
              </w:rPr>
              <w:t>№ 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631" w:id="617"/>
    <w:p>
      <w:pPr>
        <w:spacing w:after="0"/>
        <w:ind w:left="0"/>
        <w:jc w:val="left"/>
      </w:pPr>
      <w:r>
        <w:rPr>
          <w:rFonts w:ascii="Times New Roman"/>
          <w:b/>
          <w:i w:val="false"/>
          <w:color w:val="000000"/>
        </w:rPr>
        <w:t xml:space="preserve"> Избирательные участки района "Нұра" города Астаны</w:t>
      </w:r>
    </w:p>
    <w:bookmarkEnd w:id="617"/>
    <w:bookmarkStart w:name="z632" w:id="618"/>
    <w:p>
      <w:pPr>
        <w:spacing w:after="0"/>
        <w:ind w:left="0"/>
        <w:jc w:val="both"/>
      </w:pPr>
      <w:r>
        <w:rPr>
          <w:rFonts w:ascii="Times New Roman"/>
          <w:b w:val="false"/>
          <w:i w:val="false"/>
          <w:color w:val="000000"/>
          <w:sz w:val="28"/>
        </w:rPr>
        <w:t>
      Избирательный участок № 193</w:t>
      </w:r>
    </w:p>
    <w:bookmarkEnd w:id="618"/>
    <w:bookmarkStart w:name="z633" w:id="6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17 имени Акана Курманова" акимата города Астаны, проспект Қабанбай батыра, № 9/1)</w:t>
      </w:r>
    </w:p>
    <w:bookmarkEnd w:id="619"/>
    <w:bookmarkStart w:name="z634" w:id="620"/>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дома № 20 по проспекту Тұран, от дома № 20 по проспекту Тұран до бизнес-центра "Buro Haus" по проспекту Қабанбай батыра, от бизнес-центра "Buro Haus" по проспекту Қабанбай батыра до дома № 9/3 по проспекту Қабанбай батыра, от дома № 9/3 по проспекту Қабанбай батыра по нечетной стороне проспекта Қабанбай батыра до русла реки Есиль.</w:t>
      </w:r>
    </w:p>
    <w:bookmarkEnd w:id="620"/>
    <w:bookmarkStart w:name="z635" w:id="621"/>
    <w:p>
      <w:pPr>
        <w:spacing w:after="0"/>
        <w:ind w:left="0"/>
        <w:jc w:val="both"/>
      </w:pPr>
      <w:r>
        <w:rPr>
          <w:rFonts w:ascii="Times New Roman"/>
          <w:b w:val="false"/>
          <w:i w:val="false"/>
          <w:color w:val="000000"/>
          <w:sz w:val="28"/>
        </w:rPr>
        <w:t>
      Избирательный участок № 194</w:t>
      </w:r>
    </w:p>
    <w:bookmarkEnd w:id="621"/>
    <w:bookmarkStart w:name="z636" w:id="622"/>
    <w:p>
      <w:pPr>
        <w:spacing w:after="0"/>
        <w:ind w:left="0"/>
        <w:jc w:val="both"/>
      </w:pPr>
      <w:r>
        <w:rPr>
          <w:rFonts w:ascii="Times New Roman"/>
          <w:b w:val="false"/>
          <w:i w:val="false"/>
          <w:color w:val="000000"/>
          <w:sz w:val="28"/>
        </w:rPr>
        <w:t>
      (центр – акционерное общество "Национальная компания "ҚазМұнайГаз", проспект Қабанбай батыра, № 19)</w:t>
      </w:r>
    </w:p>
    <w:bookmarkEnd w:id="622"/>
    <w:bookmarkStart w:name="z637" w:id="623"/>
    <w:p>
      <w:pPr>
        <w:spacing w:after="0"/>
        <w:ind w:left="0"/>
        <w:jc w:val="both"/>
      </w:pPr>
      <w:r>
        <w:rPr>
          <w:rFonts w:ascii="Times New Roman"/>
          <w:b w:val="false"/>
          <w:i w:val="false"/>
          <w:color w:val="000000"/>
          <w:sz w:val="28"/>
        </w:rPr>
        <w:t>
      Границы: проспект Тұран, дома № 32/2, 34А, 38/1, проспект Қабанбай батыра, дома № 29, 29/1, 29/2, 29/4, улица Сығанақ, дома № 21, 23, 23/1, 25, 25/1, 25/2, 27, 48, 48А.</w:t>
      </w:r>
    </w:p>
    <w:bookmarkEnd w:id="623"/>
    <w:bookmarkStart w:name="z638" w:id="624"/>
    <w:p>
      <w:pPr>
        <w:spacing w:after="0"/>
        <w:ind w:left="0"/>
        <w:jc w:val="both"/>
      </w:pPr>
      <w:r>
        <w:rPr>
          <w:rFonts w:ascii="Times New Roman"/>
          <w:b w:val="false"/>
          <w:i w:val="false"/>
          <w:color w:val="000000"/>
          <w:sz w:val="28"/>
        </w:rPr>
        <w:t>
      Избирательный участок № 195</w:t>
      </w:r>
    </w:p>
    <w:bookmarkEnd w:id="624"/>
    <w:bookmarkStart w:name="z639" w:id="6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625"/>
    <w:bookmarkStart w:name="z640" w:id="626"/>
    <w:p>
      <w:pPr>
        <w:spacing w:after="0"/>
        <w:ind w:left="0"/>
        <w:jc w:val="both"/>
      </w:pPr>
      <w:r>
        <w:rPr>
          <w:rFonts w:ascii="Times New Roman"/>
          <w:b w:val="false"/>
          <w:i w:val="false"/>
          <w:color w:val="000000"/>
          <w:sz w:val="28"/>
        </w:rPr>
        <w:t>
      Граница: улица Ч. Айтматова, дома № 36, 38.</w:t>
      </w:r>
    </w:p>
    <w:bookmarkEnd w:id="626"/>
    <w:bookmarkStart w:name="z641" w:id="627"/>
    <w:p>
      <w:pPr>
        <w:spacing w:after="0"/>
        <w:ind w:left="0"/>
        <w:jc w:val="both"/>
      </w:pPr>
      <w:r>
        <w:rPr>
          <w:rFonts w:ascii="Times New Roman"/>
          <w:b w:val="false"/>
          <w:i w:val="false"/>
          <w:color w:val="000000"/>
          <w:sz w:val="28"/>
        </w:rPr>
        <w:t>
      Избирательный участок № 196</w:t>
      </w:r>
    </w:p>
    <w:bookmarkEnd w:id="627"/>
    <w:bookmarkStart w:name="z642" w:id="62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bookmarkEnd w:id="628"/>
    <w:bookmarkStart w:name="z643" w:id="629"/>
    <w:p>
      <w:pPr>
        <w:spacing w:after="0"/>
        <w:ind w:left="0"/>
        <w:jc w:val="both"/>
      </w:pPr>
      <w:r>
        <w:rPr>
          <w:rFonts w:ascii="Times New Roman"/>
          <w:b w:val="false"/>
          <w:i w:val="false"/>
          <w:color w:val="000000"/>
          <w:sz w:val="28"/>
        </w:rPr>
        <w:t>
      Границы: от улицы Қ. Мұхамедханова до дома № 9 по улице Әнет баба, от дома № 9 по улице Әнет баба до дома № 10 по улице С. Асфендиярова, от дома № 10 по улице С. Асфендиярова до дома № 9/1В по улице Әнет баба, от дома № 9/1В по улице Әнет баба до улицы Қ. Мұхамедханова.</w:t>
      </w:r>
    </w:p>
    <w:bookmarkEnd w:id="629"/>
    <w:bookmarkStart w:name="z644" w:id="630"/>
    <w:p>
      <w:pPr>
        <w:spacing w:after="0"/>
        <w:ind w:left="0"/>
        <w:jc w:val="both"/>
      </w:pPr>
      <w:r>
        <w:rPr>
          <w:rFonts w:ascii="Times New Roman"/>
          <w:b w:val="false"/>
          <w:i w:val="false"/>
          <w:color w:val="000000"/>
          <w:sz w:val="28"/>
        </w:rPr>
        <w:t>
      Избирательный участок № 197</w:t>
      </w:r>
    </w:p>
    <w:bookmarkEnd w:id="630"/>
    <w:bookmarkStart w:name="z645" w:id="631"/>
    <w:p>
      <w:pPr>
        <w:spacing w:after="0"/>
        <w:ind w:left="0"/>
        <w:jc w:val="both"/>
      </w:pPr>
      <w:r>
        <w:rPr>
          <w:rFonts w:ascii="Times New Roman"/>
          <w:b w:val="false"/>
          <w:i w:val="false"/>
          <w:color w:val="000000"/>
          <w:sz w:val="28"/>
        </w:rPr>
        <w:t>
      (центр – Коммунальное государственное учреждение  "Средняя школа № 33" акимата города Астаны,  улица Ә. Қашаубаева, № 28)</w:t>
      </w:r>
    </w:p>
    <w:bookmarkEnd w:id="631"/>
    <w:bookmarkStart w:name="z646" w:id="632"/>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Сырым батыра до улицы Ақтамберді жырау.</w:t>
      </w:r>
    </w:p>
    <w:bookmarkEnd w:id="632"/>
    <w:bookmarkStart w:name="z647" w:id="633"/>
    <w:p>
      <w:pPr>
        <w:spacing w:after="0"/>
        <w:ind w:left="0"/>
        <w:jc w:val="both"/>
      </w:pPr>
      <w:r>
        <w:rPr>
          <w:rFonts w:ascii="Times New Roman"/>
          <w:b w:val="false"/>
          <w:i w:val="false"/>
          <w:color w:val="000000"/>
          <w:sz w:val="28"/>
        </w:rPr>
        <w:t>
      Избирательный участок № 198</w:t>
      </w:r>
    </w:p>
    <w:bookmarkEnd w:id="633"/>
    <w:bookmarkStart w:name="z648" w:id="63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141/1)</w:t>
      </w:r>
    </w:p>
    <w:bookmarkEnd w:id="634"/>
    <w:bookmarkStart w:name="z649" w:id="635"/>
    <w:p>
      <w:pPr>
        <w:spacing w:after="0"/>
        <w:ind w:left="0"/>
        <w:jc w:val="both"/>
      </w:pPr>
      <w:r>
        <w:rPr>
          <w:rFonts w:ascii="Times New Roman"/>
          <w:b w:val="false"/>
          <w:i w:val="false"/>
          <w:color w:val="000000"/>
          <w:sz w:val="28"/>
        </w:rPr>
        <w:t>
      Границы: от улицы Сырым батыра по четной стороне улицы Доспамбет жырау до улицы Ж. Шаяхметова, от улицы Ж. Шаяхметова до улицы Ақтамберді жырау, от улицы Ақтамберді жырау до улицы Сырым батыра.</w:t>
      </w:r>
    </w:p>
    <w:bookmarkEnd w:id="635"/>
    <w:bookmarkStart w:name="z650" w:id="636"/>
    <w:p>
      <w:pPr>
        <w:spacing w:after="0"/>
        <w:ind w:left="0"/>
        <w:jc w:val="both"/>
      </w:pPr>
      <w:r>
        <w:rPr>
          <w:rFonts w:ascii="Times New Roman"/>
          <w:b w:val="false"/>
          <w:i w:val="false"/>
          <w:color w:val="000000"/>
          <w:sz w:val="28"/>
        </w:rPr>
        <w:t>
      Избирательный участок № 199</w:t>
      </w:r>
    </w:p>
    <w:bookmarkEnd w:id="636"/>
    <w:bookmarkStart w:name="z651" w:id="637"/>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физико-математического направления города Астаны, улица Хусейн бен Талал, № 21)</w:t>
      </w:r>
    </w:p>
    <w:bookmarkEnd w:id="637"/>
    <w:bookmarkStart w:name="z652" w:id="638"/>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проспекта Тұран, по четной стороне проспекта Тұран до четной стороны проспекта Ұлы Дала.</w:t>
      </w:r>
    </w:p>
    <w:bookmarkEnd w:id="638"/>
    <w:bookmarkStart w:name="z653" w:id="639"/>
    <w:p>
      <w:pPr>
        <w:spacing w:after="0"/>
        <w:ind w:left="0"/>
        <w:jc w:val="both"/>
      </w:pPr>
      <w:r>
        <w:rPr>
          <w:rFonts w:ascii="Times New Roman"/>
          <w:b w:val="false"/>
          <w:i w:val="false"/>
          <w:color w:val="000000"/>
          <w:sz w:val="28"/>
        </w:rPr>
        <w:t>
      Избирательный участок № 200</w:t>
      </w:r>
    </w:p>
    <w:bookmarkEnd w:id="639"/>
    <w:bookmarkStart w:name="z654" w:id="640"/>
    <w:p>
      <w:pPr>
        <w:spacing w:after="0"/>
        <w:ind w:left="0"/>
        <w:jc w:val="both"/>
      </w:pPr>
      <w:r>
        <w:rPr>
          <w:rFonts w:ascii="Times New Roman"/>
          <w:b w:val="false"/>
          <w:i w:val="false"/>
          <w:color w:val="000000"/>
          <w:sz w:val="28"/>
        </w:rPr>
        <w:t>
      (центр – акционерное общество "Переработка и маркетинг "ҚазМұнайГаз", проспект Тұран, № 1)</w:t>
      </w:r>
    </w:p>
    <w:bookmarkEnd w:id="640"/>
    <w:bookmarkStart w:name="z655" w:id="641"/>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Әйтеке би, по улице Әйтеке би до русла реки Есиль.</w:t>
      </w:r>
    </w:p>
    <w:bookmarkEnd w:id="641"/>
    <w:bookmarkStart w:name="z656" w:id="642"/>
    <w:p>
      <w:pPr>
        <w:spacing w:after="0"/>
        <w:ind w:left="0"/>
        <w:jc w:val="both"/>
      </w:pPr>
      <w:r>
        <w:rPr>
          <w:rFonts w:ascii="Times New Roman"/>
          <w:b w:val="false"/>
          <w:i w:val="false"/>
          <w:color w:val="000000"/>
          <w:sz w:val="28"/>
        </w:rPr>
        <w:t>
      Избирательный участок № 201</w:t>
      </w:r>
    </w:p>
    <w:bookmarkEnd w:id="642"/>
    <w:bookmarkStart w:name="z657" w:id="6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bookmarkEnd w:id="643"/>
    <w:bookmarkStart w:name="z658" w:id="644"/>
    <w:p>
      <w:pPr>
        <w:spacing w:after="0"/>
        <w:ind w:left="0"/>
        <w:jc w:val="both"/>
      </w:pPr>
      <w:r>
        <w:rPr>
          <w:rFonts w:ascii="Times New Roman"/>
          <w:b w:val="false"/>
          <w:i w:val="false"/>
          <w:color w:val="000000"/>
          <w:sz w:val="28"/>
        </w:rPr>
        <w:t>
      Границы: от русла реки Есиль по нечетной стороне улицы Ч. Айтматова до шоссе Қорғалжын, исключая дом № 53 по улице Ч. Айтматова, от улицы Ч. Айтматова по шоссе Қорғалжын до улицы № 108, по четной стороне улицы № 108 до русла реки Есиль, по руслу реки Есиль до улицы Ч. Айтматова.</w:t>
      </w:r>
    </w:p>
    <w:bookmarkEnd w:id="644"/>
    <w:bookmarkStart w:name="z659" w:id="645"/>
    <w:p>
      <w:pPr>
        <w:spacing w:after="0"/>
        <w:ind w:left="0"/>
        <w:jc w:val="both"/>
      </w:pPr>
      <w:r>
        <w:rPr>
          <w:rFonts w:ascii="Times New Roman"/>
          <w:b w:val="false"/>
          <w:i w:val="false"/>
          <w:color w:val="000000"/>
          <w:sz w:val="28"/>
        </w:rPr>
        <w:t>
      Избирательный участок № 202</w:t>
      </w:r>
    </w:p>
    <w:bookmarkEnd w:id="645"/>
    <w:bookmarkStart w:name="z660" w:id="646"/>
    <w:p>
      <w:pPr>
        <w:spacing w:after="0"/>
        <w:ind w:left="0"/>
        <w:jc w:val="both"/>
      </w:pPr>
      <w:r>
        <w:rPr>
          <w:rFonts w:ascii="Times New Roman"/>
          <w:b w:val="false"/>
          <w:i w:val="false"/>
          <w:color w:val="000000"/>
          <w:sz w:val="28"/>
        </w:rPr>
        <w:t>
      (центр – бизнес-центр "SMART" товарищества с ограниченной ответственностью "Барс 2030", шоссе Қорғалжын, № 3)</w:t>
      </w:r>
    </w:p>
    <w:bookmarkEnd w:id="646"/>
    <w:bookmarkStart w:name="z661" w:id="647"/>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bookmarkEnd w:id="647"/>
    <w:bookmarkStart w:name="z662" w:id="648"/>
    <w:p>
      <w:pPr>
        <w:spacing w:after="0"/>
        <w:ind w:left="0"/>
        <w:jc w:val="both"/>
      </w:pPr>
      <w:r>
        <w:rPr>
          <w:rFonts w:ascii="Times New Roman"/>
          <w:b w:val="false"/>
          <w:i w:val="false"/>
          <w:color w:val="000000"/>
          <w:sz w:val="28"/>
        </w:rPr>
        <w:t>
      Избирательный участок № 203</w:t>
      </w:r>
    </w:p>
    <w:bookmarkEnd w:id="648"/>
    <w:bookmarkStart w:name="z663" w:id="64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49"/>
    <w:bookmarkStart w:name="z664" w:id="650"/>
    <w:p>
      <w:pPr>
        <w:spacing w:after="0"/>
        <w:ind w:left="0"/>
        <w:jc w:val="both"/>
      </w:pPr>
      <w:r>
        <w:rPr>
          <w:rFonts w:ascii="Times New Roman"/>
          <w:b w:val="false"/>
          <w:i w:val="false"/>
          <w:color w:val="000000"/>
          <w:sz w:val="28"/>
        </w:rPr>
        <w:t>
      Границы: от улицы Қ. Мұхамедханова по нечетной стороне улицы Әйтеке би до улицы М. Нәрікбаева, по нечетной стороне улицы М. Нәрікбаева до улицы Қ. Мұхамедханова, по нечетной стороне улицы Қ. Мұхамедханова до улицы Әйтеке би.</w:t>
      </w:r>
    </w:p>
    <w:bookmarkEnd w:id="650"/>
    <w:bookmarkStart w:name="z665" w:id="651"/>
    <w:p>
      <w:pPr>
        <w:spacing w:after="0"/>
        <w:ind w:left="0"/>
        <w:jc w:val="both"/>
      </w:pPr>
      <w:r>
        <w:rPr>
          <w:rFonts w:ascii="Times New Roman"/>
          <w:b w:val="false"/>
          <w:i w:val="false"/>
          <w:color w:val="000000"/>
          <w:sz w:val="28"/>
        </w:rPr>
        <w:t>
      Избирательный участок № 204</w:t>
      </w:r>
    </w:p>
    <w:bookmarkEnd w:id="651"/>
    <w:bookmarkStart w:name="z666" w:id="65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52"/>
    <w:bookmarkStart w:name="z667" w:id="653"/>
    <w:p>
      <w:pPr>
        <w:spacing w:after="0"/>
        <w:ind w:left="0"/>
        <w:jc w:val="both"/>
      </w:pPr>
      <w:r>
        <w:rPr>
          <w:rFonts w:ascii="Times New Roman"/>
          <w:b w:val="false"/>
          <w:i w:val="false"/>
          <w:color w:val="000000"/>
          <w:sz w:val="28"/>
        </w:rPr>
        <w:t>
      Границы: от шоссе Қорғалжын по нечетной стороне улицы Әйтеке би до дома № 15 по улице Әйтеке би, по нечетной стороне улицы Әйтеке би до дома № 6 по четной стороне улицы Е489, по четной стороне улицы Е489 до нечетной стороны улицы Қ. Мұхамедханова, по нечетной стороне улицы Қ. Мұхамедханова до нечетной стороны шоссе Қорғалжын.</w:t>
      </w:r>
    </w:p>
    <w:bookmarkEnd w:id="653"/>
    <w:bookmarkStart w:name="z668" w:id="654"/>
    <w:p>
      <w:pPr>
        <w:spacing w:after="0"/>
        <w:ind w:left="0"/>
        <w:jc w:val="both"/>
      </w:pPr>
      <w:r>
        <w:rPr>
          <w:rFonts w:ascii="Times New Roman"/>
          <w:b w:val="false"/>
          <w:i w:val="false"/>
          <w:color w:val="000000"/>
          <w:sz w:val="28"/>
        </w:rPr>
        <w:t>
      Избирательный участок № 205</w:t>
      </w:r>
    </w:p>
    <w:bookmarkEnd w:id="654"/>
    <w:bookmarkStart w:name="z669" w:id="655"/>
    <w:p>
      <w:pPr>
        <w:spacing w:after="0"/>
        <w:ind w:left="0"/>
        <w:jc w:val="both"/>
      </w:pPr>
      <w:r>
        <w:rPr>
          <w:rFonts w:ascii="Times New Roman"/>
          <w:b w:val="false"/>
          <w:i w:val="false"/>
          <w:color w:val="000000"/>
          <w:sz w:val="28"/>
        </w:rPr>
        <w:t>
      (центр – Централизованная библиотечная система города Астаны,  детская библиотека № 6, улица Сығанақ, № 14)</w:t>
      </w:r>
    </w:p>
    <w:bookmarkEnd w:id="655"/>
    <w:bookmarkStart w:name="z670" w:id="656"/>
    <w:p>
      <w:pPr>
        <w:spacing w:after="0"/>
        <w:ind w:left="0"/>
        <w:jc w:val="both"/>
      </w:pPr>
      <w:r>
        <w:rPr>
          <w:rFonts w:ascii="Times New Roman"/>
          <w:b w:val="false"/>
          <w:i w:val="false"/>
          <w:color w:val="000000"/>
          <w:sz w:val="28"/>
        </w:rPr>
        <w:t>
      Граница: улица Сығанақ, дома № 16, 16/1, 18, 24, 28.</w:t>
      </w:r>
    </w:p>
    <w:bookmarkEnd w:id="656"/>
    <w:bookmarkStart w:name="z671" w:id="657"/>
    <w:p>
      <w:pPr>
        <w:spacing w:after="0"/>
        <w:ind w:left="0"/>
        <w:jc w:val="both"/>
      </w:pPr>
      <w:r>
        <w:rPr>
          <w:rFonts w:ascii="Times New Roman"/>
          <w:b w:val="false"/>
          <w:i w:val="false"/>
          <w:color w:val="000000"/>
          <w:sz w:val="28"/>
        </w:rPr>
        <w:t>
      Избирательный участок № 206</w:t>
      </w:r>
    </w:p>
    <w:bookmarkEnd w:id="657"/>
    <w:bookmarkStart w:name="z672" w:id="65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58"/>
    <w:bookmarkStart w:name="z673" w:id="659"/>
    <w:p>
      <w:pPr>
        <w:spacing w:after="0"/>
        <w:ind w:left="0"/>
        <w:jc w:val="both"/>
      </w:pPr>
      <w:r>
        <w:rPr>
          <w:rFonts w:ascii="Times New Roman"/>
          <w:b w:val="false"/>
          <w:i w:val="false"/>
          <w:color w:val="000000"/>
          <w:sz w:val="28"/>
        </w:rPr>
        <w:t>
      Границы: улица Ж. Молдағалиева, дома № 2, 2/1, 2/2, 3, 4, 4к1, 4к2, улица Тәттімбет, дома № 2/13, 2/14, 2/15, 2/16, улица Ч. Айтматова, дом № 23.</w:t>
      </w:r>
    </w:p>
    <w:bookmarkEnd w:id="659"/>
    <w:bookmarkStart w:name="z674" w:id="660"/>
    <w:p>
      <w:pPr>
        <w:spacing w:after="0"/>
        <w:ind w:left="0"/>
        <w:jc w:val="both"/>
      </w:pPr>
      <w:r>
        <w:rPr>
          <w:rFonts w:ascii="Times New Roman"/>
          <w:b w:val="false"/>
          <w:i w:val="false"/>
          <w:color w:val="000000"/>
          <w:sz w:val="28"/>
        </w:rPr>
        <w:t>
      Избирательный участок № 207</w:t>
      </w:r>
    </w:p>
    <w:bookmarkEnd w:id="660"/>
    <w:bookmarkStart w:name="z675" w:id="6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61"/>
    <w:bookmarkStart w:name="z676" w:id="662"/>
    <w:p>
      <w:pPr>
        <w:spacing w:after="0"/>
        <w:ind w:left="0"/>
        <w:jc w:val="both"/>
      </w:pPr>
      <w:r>
        <w:rPr>
          <w:rFonts w:ascii="Times New Roman"/>
          <w:b w:val="false"/>
          <w:i w:val="false"/>
          <w:color w:val="000000"/>
          <w:sz w:val="28"/>
        </w:rPr>
        <w:t>
      Границы: от улицы Сығанақ до улицы Ә. Нұршайықова, от улицы Ә. Нұршайықова до улицы Ч. Айтматова, от улицы Ч. Айтматова до улицы Сығанақ, от улицы Сығанақ до улицы Ә. Нұршайықова.</w:t>
      </w:r>
    </w:p>
    <w:bookmarkEnd w:id="662"/>
    <w:bookmarkStart w:name="z677" w:id="663"/>
    <w:p>
      <w:pPr>
        <w:spacing w:after="0"/>
        <w:ind w:left="0"/>
        <w:jc w:val="both"/>
      </w:pPr>
      <w:r>
        <w:rPr>
          <w:rFonts w:ascii="Times New Roman"/>
          <w:b w:val="false"/>
          <w:i w:val="false"/>
          <w:color w:val="000000"/>
          <w:sz w:val="28"/>
        </w:rPr>
        <w:t>
      Избирательный участок № 208</w:t>
      </w:r>
    </w:p>
    <w:bookmarkEnd w:id="663"/>
    <w:bookmarkStart w:name="z678" w:id="664"/>
    <w:p>
      <w:pPr>
        <w:spacing w:after="0"/>
        <w:ind w:left="0"/>
        <w:jc w:val="both"/>
      </w:pPr>
      <w:r>
        <w:rPr>
          <w:rFonts w:ascii="Times New Roman"/>
          <w:b w:val="false"/>
          <w:i w:val="false"/>
          <w:color w:val="000000"/>
          <w:sz w:val="28"/>
        </w:rPr>
        <w:t>
      (центр – бизнес-центр "GREEN TOWER" товарищества с ограниченной ответственностью "BI-Group", улица Сығанақ, № 17М)</w:t>
      </w:r>
    </w:p>
    <w:bookmarkEnd w:id="664"/>
    <w:bookmarkStart w:name="z679" w:id="665"/>
    <w:p>
      <w:pPr>
        <w:spacing w:after="0"/>
        <w:ind w:left="0"/>
        <w:jc w:val="both"/>
      </w:pPr>
      <w:r>
        <w:rPr>
          <w:rFonts w:ascii="Times New Roman"/>
          <w:b w:val="false"/>
          <w:i w:val="false"/>
          <w:color w:val="000000"/>
          <w:sz w:val="28"/>
        </w:rPr>
        <w:t>
      Границы: от пересечения улицы Халифа бен Заид аль-Нахаян и улицы Е-900, по улице Халифа бен Заид аль-Нахаян до улицы Әнет баба, от улицы Әнет баба до дома № 6 по улице Әнет баба, от дома № 6 по улице Әнет баба до улицы Е-900.</w:t>
      </w:r>
    </w:p>
    <w:bookmarkEnd w:id="665"/>
    <w:bookmarkStart w:name="z680" w:id="666"/>
    <w:p>
      <w:pPr>
        <w:spacing w:after="0"/>
        <w:ind w:left="0"/>
        <w:jc w:val="both"/>
      </w:pPr>
      <w:r>
        <w:rPr>
          <w:rFonts w:ascii="Times New Roman"/>
          <w:b w:val="false"/>
          <w:i w:val="false"/>
          <w:color w:val="000000"/>
          <w:sz w:val="28"/>
        </w:rPr>
        <w:t>
      Избирательный участок № 209</w:t>
      </w:r>
    </w:p>
    <w:bookmarkEnd w:id="666"/>
    <w:bookmarkStart w:name="z681" w:id="667"/>
    <w:p>
      <w:pPr>
        <w:spacing w:after="0"/>
        <w:ind w:left="0"/>
        <w:jc w:val="both"/>
      </w:pPr>
      <w:r>
        <w:rPr>
          <w:rFonts w:ascii="Times New Roman"/>
          <w:b w:val="false"/>
          <w:i w:val="false"/>
          <w:color w:val="000000"/>
          <w:sz w:val="28"/>
        </w:rPr>
        <w:t>
      (центр – Легкоатлетический спортивный комплекс "Qazaqstan",  проспект Тұран, № 59)</w:t>
      </w:r>
    </w:p>
    <w:bookmarkEnd w:id="667"/>
    <w:bookmarkStart w:name="z682" w:id="668"/>
    <w:p>
      <w:pPr>
        <w:spacing w:after="0"/>
        <w:ind w:left="0"/>
        <w:jc w:val="both"/>
      </w:pPr>
      <w:r>
        <w:rPr>
          <w:rFonts w:ascii="Times New Roman"/>
          <w:b w:val="false"/>
          <w:i w:val="false"/>
          <w:color w:val="000000"/>
          <w:sz w:val="28"/>
        </w:rPr>
        <w:t>
      Границы: по нечетной стороне проспекта Ұлы Дала до дома № 33 по проспекту Ұлы Дала, от дома № 33 по проспекту Ұлы Дала до четной стороны проспекта Тұран, от четной стороны проспекта Тұран до дома № 56 по проспекту Тұран, от дома № 56 по проспекту Тұран до дома № 49/3 по проспекту Қабанбай батыра, от дома № 49/3 по проспекту Қабанбай батыра до дома № 31/1 по проспекту Ұлы Дала, от дома № 31/1 по проспекту Ұлы Дала до нечетной стороны проспекта Ұлы Дала.</w:t>
      </w:r>
    </w:p>
    <w:bookmarkEnd w:id="668"/>
    <w:bookmarkStart w:name="z683" w:id="669"/>
    <w:p>
      <w:pPr>
        <w:spacing w:after="0"/>
        <w:ind w:left="0"/>
        <w:jc w:val="both"/>
      </w:pPr>
      <w:r>
        <w:rPr>
          <w:rFonts w:ascii="Times New Roman"/>
          <w:b w:val="false"/>
          <w:i w:val="false"/>
          <w:color w:val="000000"/>
          <w:sz w:val="28"/>
        </w:rPr>
        <w:t>
      Избирательный участок № 210</w:t>
      </w:r>
    </w:p>
    <w:bookmarkEnd w:id="669"/>
    <w:bookmarkStart w:name="z684" w:id="670"/>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670"/>
    <w:bookmarkStart w:name="z685" w:id="671"/>
    <w:p>
      <w:pPr>
        <w:spacing w:after="0"/>
        <w:ind w:left="0"/>
        <w:jc w:val="both"/>
      </w:pPr>
      <w:r>
        <w:rPr>
          <w:rFonts w:ascii="Times New Roman"/>
          <w:b w:val="false"/>
          <w:i w:val="false"/>
          <w:color w:val="000000"/>
          <w:sz w:val="28"/>
        </w:rPr>
        <w:t>
      Границы: проспект Қабанбай батыра, дома № 47, 47/1, 47/2, проспект Тұран, дома № 48, 50, 50/1, 50/2, 50/3, 50/4, 50/5.</w:t>
      </w:r>
    </w:p>
    <w:bookmarkEnd w:id="671"/>
    <w:bookmarkStart w:name="z686" w:id="672"/>
    <w:p>
      <w:pPr>
        <w:spacing w:after="0"/>
        <w:ind w:left="0"/>
        <w:jc w:val="both"/>
      </w:pPr>
      <w:r>
        <w:rPr>
          <w:rFonts w:ascii="Times New Roman"/>
          <w:b w:val="false"/>
          <w:i w:val="false"/>
          <w:color w:val="000000"/>
          <w:sz w:val="28"/>
        </w:rPr>
        <w:t>
      Избирательный участок № 211</w:t>
      </w:r>
    </w:p>
    <w:bookmarkEnd w:id="672"/>
    <w:bookmarkStart w:name="z687" w:id="673"/>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bookmarkEnd w:id="673"/>
    <w:bookmarkStart w:name="z688" w:id="674"/>
    <w:p>
      <w:pPr>
        <w:spacing w:after="0"/>
        <w:ind w:left="0"/>
        <w:jc w:val="both"/>
      </w:pPr>
      <w:r>
        <w:rPr>
          <w:rFonts w:ascii="Times New Roman"/>
          <w:b w:val="false"/>
          <w:i w:val="false"/>
          <w:color w:val="000000"/>
          <w:sz w:val="28"/>
        </w:rPr>
        <w:t>
      Границы: по нечетной стороне проспекта Қабанбай батыра до улицы Орынбор, от улицы Орынбор до дома № 44Б по проспекту Тұран, от дома № 44Б по проспекту Тұран до дома № 40/2 по проспекту Тұран, от дома № 40/2 по проспекту Тұран до четной стороны улицы Керей, Жәнібек хандар.</w:t>
      </w:r>
    </w:p>
    <w:bookmarkEnd w:id="674"/>
    <w:bookmarkStart w:name="z689" w:id="675"/>
    <w:p>
      <w:pPr>
        <w:spacing w:after="0"/>
        <w:ind w:left="0"/>
        <w:jc w:val="both"/>
      </w:pPr>
      <w:r>
        <w:rPr>
          <w:rFonts w:ascii="Times New Roman"/>
          <w:b w:val="false"/>
          <w:i w:val="false"/>
          <w:color w:val="000000"/>
          <w:sz w:val="28"/>
        </w:rPr>
        <w:t>
      Избирательный участок № 212</w:t>
      </w:r>
    </w:p>
    <w:bookmarkEnd w:id="675"/>
    <w:bookmarkStart w:name="z690" w:id="6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bookmarkEnd w:id="676"/>
    <w:bookmarkStart w:name="z691" w:id="677"/>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дома № 41 по улице Қ. Мұхамедханова, от дома № 41 по улице Қ. Мұхамедханова до нечетной стороны шоссе Қорғалжын.</w:t>
      </w:r>
    </w:p>
    <w:bookmarkEnd w:id="677"/>
    <w:bookmarkStart w:name="z692" w:id="678"/>
    <w:p>
      <w:pPr>
        <w:spacing w:after="0"/>
        <w:ind w:left="0"/>
        <w:jc w:val="both"/>
      </w:pPr>
      <w:r>
        <w:rPr>
          <w:rFonts w:ascii="Times New Roman"/>
          <w:b w:val="false"/>
          <w:i w:val="false"/>
          <w:color w:val="000000"/>
          <w:sz w:val="28"/>
        </w:rPr>
        <w:t>
      Избирательный участок № 213</w:t>
      </w:r>
    </w:p>
    <w:bookmarkEnd w:id="678"/>
    <w:bookmarkStart w:name="z693" w:id="679"/>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679"/>
    <w:bookmarkStart w:name="z694" w:id="680"/>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Ч. Айтматова.</w:t>
      </w:r>
    </w:p>
    <w:bookmarkEnd w:id="680"/>
    <w:bookmarkStart w:name="z695" w:id="681"/>
    <w:p>
      <w:pPr>
        <w:spacing w:after="0"/>
        <w:ind w:left="0"/>
        <w:jc w:val="both"/>
      </w:pPr>
      <w:r>
        <w:rPr>
          <w:rFonts w:ascii="Times New Roman"/>
          <w:b w:val="false"/>
          <w:i w:val="false"/>
          <w:color w:val="000000"/>
          <w:sz w:val="28"/>
        </w:rPr>
        <w:t>
      Избирательный участок № 214</w:t>
      </w:r>
    </w:p>
    <w:bookmarkEnd w:id="681"/>
    <w:bookmarkStart w:name="z696" w:id="682"/>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682"/>
    <w:bookmarkStart w:name="z697" w:id="683"/>
    <w:p>
      <w:pPr>
        <w:spacing w:after="0"/>
        <w:ind w:left="0"/>
        <w:jc w:val="both"/>
      </w:pPr>
      <w:r>
        <w:rPr>
          <w:rFonts w:ascii="Times New Roman"/>
          <w:b w:val="false"/>
          <w:i w:val="false"/>
          <w:color w:val="000000"/>
          <w:sz w:val="28"/>
        </w:rPr>
        <w:t>
      Граница: улица І. Омарова, дома № 12 Б, 19, 19/1, 21, 21/1, 23, 23/1, 25, 27.</w:t>
      </w:r>
    </w:p>
    <w:bookmarkEnd w:id="683"/>
    <w:bookmarkStart w:name="z698" w:id="684"/>
    <w:p>
      <w:pPr>
        <w:spacing w:after="0"/>
        <w:ind w:left="0"/>
        <w:jc w:val="both"/>
      </w:pPr>
      <w:r>
        <w:rPr>
          <w:rFonts w:ascii="Times New Roman"/>
          <w:b w:val="false"/>
          <w:i w:val="false"/>
          <w:color w:val="000000"/>
          <w:sz w:val="28"/>
        </w:rPr>
        <w:t>
      Избирательный участок № 215</w:t>
      </w:r>
    </w:p>
    <w:bookmarkEnd w:id="684"/>
    <w:bookmarkStart w:name="z699" w:id="685"/>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685"/>
    <w:bookmarkStart w:name="z700" w:id="686"/>
    <w:p>
      <w:pPr>
        <w:spacing w:after="0"/>
        <w:ind w:left="0"/>
        <w:jc w:val="both"/>
      </w:pPr>
      <w:r>
        <w:rPr>
          <w:rFonts w:ascii="Times New Roman"/>
          <w:b w:val="false"/>
          <w:i w:val="false"/>
          <w:color w:val="000000"/>
          <w:sz w:val="28"/>
        </w:rPr>
        <w:t>
      Границы: улица Қ. Мұхамедханова, дома № 20, 20/1, 20/2, улица Ч. Айтматова, дома № 40, 40/1, 40/2, улица І. Омарова, дом № 27/1.</w:t>
      </w:r>
    </w:p>
    <w:bookmarkEnd w:id="686"/>
    <w:bookmarkStart w:name="z701" w:id="687"/>
    <w:p>
      <w:pPr>
        <w:spacing w:after="0"/>
        <w:ind w:left="0"/>
        <w:jc w:val="both"/>
      </w:pPr>
      <w:r>
        <w:rPr>
          <w:rFonts w:ascii="Times New Roman"/>
          <w:b w:val="false"/>
          <w:i w:val="false"/>
          <w:color w:val="000000"/>
          <w:sz w:val="28"/>
        </w:rPr>
        <w:t>
      Избирательный участок № 216</w:t>
      </w:r>
    </w:p>
    <w:bookmarkEnd w:id="687"/>
    <w:bookmarkStart w:name="z702" w:id="6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bookmarkEnd w:id="688"/>
    <w:bookmarkStart w:name="z703" w:id="689"/>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дома № 31А по улице Ч. Айтматова, от дома № 31А по улице Ч. Айтматова до нечетной стороны улицы Қ. Мұхамедханова.</w:t>
      </w:r>
    </w:p>
    <w:bookmarkEnd w:id="689"/>
    <w:bookmarkStart w:name="z704" w:id="690"/>
    <w:p>
      <w:pPr>
        <w:spacing w:after="0"/>
        <w:ind w:left="0"/>
        <w:jc w:val="both"/>
      </w:pPr>
      <w:r>
        <w:rPr>
          <w:rFonts w:ascii="Times New Roman"/>
          <w:b w:val="false"/>
          <w:i w:val="false"/>
          <w:color w:val="000000"/>
          <w:sz w:val="28"/>
        </w:rPr>
        <w:t>
      Избирательный участок № 217</w:t>
      </w:r>
    </w:p>
    <w:bookmarkEnd w:id="690"/>
    <w:bookmarkStart w:name="z705" w:id="691"/>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bookmarkEnd w:id="691"/>
    <w:bookmarkStart w:name="z706" w:id="692"/>
    <w:p>
      <w:pPr>
        <w:spacing w:after="0"/>
        <w:ind w:left="0"/>
        <w:jc w:val="both"/>
      </w:pPr>
      <w:r>
        <w:rPr>
          <w:rFonts w:ascii="Times New Roman"/>
          <w:b w:val="false"/>
          <w:i w:val="false"/>
          <w:color w:val="000000"/>
          <w:sz w:val="28"/>
        </w:rPr>
        <w:t>
      Границы: улица С. Асфендиярова, дома № 8, 9, улица Әнет баба, дома № 5, 7, 7/1, 7/2.</w:t>
      </w:r>
    </w:p>
    <w:bookmarkEnd w:id="692"/>
    <w:bookmarkStart w:name="z707" w:id="693"/>
    <w:p>
      <w:pPr>
        <w:spacing w:after="0"/>
        <w:ind w:left="0"/>
        <w:jc w:val="both"/>
      </w:pPr>
      <w:r>
        <w:rPr>
          <w:rFonts w:ascii="Times New Roman"/>
          <w:b w:val="false"/>
          <w:i w:val="false"/>
          <w:color w:val="000000"/>
          <w:sz w:val="28"/>
        </w:rPr>
        <w:t>
      Избирательный участок № 218</w:t>
      </w:r>
    </w:p>
    <w:bookmarkEnd w:id="693"/>
    <w:bookmarkStart w:name="z708" w:id="69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694"/>
    <w:bookmarkStart w:name="z709" w:id="695"/>
    <w:p>
      <w:pPr>
        <w:spacing w:after="0"/>
        <w:ind w:left="0"/>
        <w:jc w:val="both"/>
      </w:pPr>
      <w:r>
        <w:rPr>
          <w:rFonts w:ascii="Times New Roman"/>
          <w:b w:val="false"/>
          <w:i w:val="false"/>
          <w:color w:val="000000"/>
          <w:sz w:val="28"/>
        </w:rPr>
        <w:t>
      Границы: улица С. Асфендиярова, дома № 5, 6, 7, 12.</w:t>
      </w:r>
    </w:p>
    <w:bookmarkEnd w:id="695"/>
    <w:bookmarkStart w:name="z710" w:id="696"/>
    <w:p>
      <w:pPr>
        <w:spacing w:after="0"/>
        <w:ind w:left="0"/>
        <w:jc w:val="both"/>
      </w:pPr>
      <w:r>
        <w:rPr>
          <w:rFonts w:ascii="Times New Roman"/>
          <w:b w:val="false"/>
          <w:i w:val="false"/>
          <w:color w:val="000000"/>
          <w:sz w:val="28"/>
        </w:rPr>
        <w:t>
      Избирательный участок № 219</w:t>
      </w:r>
    </w:p>
    <w:bookmarkEnd w:id="696"/>
    <w:bookmarkStart w:name="z711" w:id="69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97"/>
    <w:bookmarkStart w:name="z712" w:id="698"/>
    <w:p>
      <w:pPr>
        <w:spacing w:after="0"/>
        <w:ind w:left="0"/>
        <w:jc w:val="both"/>
      </w:pPr>
      <w:r>
        <w:rPr>
          <w:rFonts w:ascii="Times New Roman"/>
          <w:b w:val="false"/>
          <w:i w:val="false"/>
          <w:color w:val="000000"/>
          <w:sz w:val="28"/>
        </w:rPr>
        <w:t>
      Границы: улица Ә. Нұршайықова, дома № 6, 6/1, 10, улица Ч. Айтматова, дома № 27, 29А, улица Е15, дом № 13, улица Е-429, дом № 24.</w:t>
      </w:r>
    </w:p>
    <w:bookmarkEnd w:id="698"/>
    <w:bookmarkStart w:name="z713" w:id="699"/>
    <w:p>
      <w:pPr>
        <w:spacing w:after="0"/>
        <w:ind w:left="0"/>
        <w:jc w:val="both"/>
      </w:pPr>
      <w:r>
        <w:rPr>
          <w:rFonts w:ascii="Times New Roman"/>
          <w:b w:val="false"/>
          <w:i w:val="false"/>
          <w:color w:val="000000"/>
          <w:sz w:val="28"/>
        </w:rPr>
        <w:t>
      Избирательный участок № 220</w:t>
      </w:r>
    </w:p>
    <w:bookmarkEnd w:id="699"/>
    <w:bookmarkStart w:name="z714" w:id="700"/>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86 "Зияткер" акимата города Астаны,  улица М. Мәметовой, № 4)</w:t>
      </w:r>
    </w:p>
    <w:bookmarkEnd w:id="700"/>
    <w:bookmarkStart w:name="z715" w:id="701"/>
    <w:p>
      <w:pPr>
        <w:spacing w:after="0"/>
        <w:ind w:left="0"/>
        <w:jc w:val="both"/>
      </w:pPr>
      <w:r>
        <w:rPr>
          <w:rFonts w:ascii="Times New Roman"/>
          <w:b w:val="false"/>
          <w:i w:val="false"/>
          <w:color w:val="000000"/>
          <w:sz w:val="28"/>
        </w:rPr>
        <w:t>
      Граница: улица Күлтегін, дома № 4, 5, 7, улица Сығанақ, дома № 6, 6П, 12, 14, улица М. Мәметовой, дома № 2, 2/1.</w:t>
      </w:r>
    </w:p>
    <w:bookmarkEnd w:id="701"/>
    <w:bookmarkStart w:name="z716" w:id="702"/>
    <w:p>
      <w:pPr>
        <w:spacing w:after="0"/>
        <w:ind w:left="0"/>
        <w:jc w:val="both"/>
      </w:pPr>
      <w:r>
        <w:rPr>
          <w:rFonts w:ascii="Times New Roman"/>
          <w:b w:val="false"/>
          <w:i w:val="false"/>
          <w:color w:val="000000"/>
          <w:sz w:val="28"/>
        </w:rPr>
        <w:t>
      Избирательный участок № 221</w:t>
      </w:r>
    </w:p>
    <w:bookmarkEnd w:id="702"/>
    <w:bookmarkStart w:name="z717" w:id="703"/>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703"/>
    <w:bookmarkStart w:name="z718" w:id="704"/>
    <w:p>
      <w:pPr>
        <w:spacing w:after="0"/>
        <w:ind w:left="0"/>
        <w:jc w:val="both"/>
      </w:pPr>
      <w:r>
        <w:rPr>
          <w:rFonts w:ascii="Times New Roman"/>
          <w:b w:val="false"/>
          <w:i w:val="false"/>
          <w:color w:val="000000"/>
          <w:sz w:val="28"/>
        </w:rPr>
        <w:t xml:space="preserve">
      Границы: от пересечения улицы Сығанақ и проспекта Тұран, по правой стороне проспекта Тұран до дома № 43/В, от дома № 43/В по проспекту Тұран до улицы Ә. Бектұрова, по улице Ә. Бектұрова до улицы Е-67, по улице Е-67 до дома № 8 по улице Е-67 и от дома № 8 по улице Е-67 до улицы Сығанақ. </w:t>
      </w:r>
    </w:p>
    <w:bookmarkEnd w:id="704"/>
    <w:bookmarkStart w:name="z719" w:id="705"/>
    <w:p>
      <w:pPr>
        <w:spacing w:after="0"/>
        <w:ind w:left="0"/>
        <w:jc w:val="both"/>
      </w:pPr>
      <w:r>
        <w:rPr>
          <w:rFonts w:ascii="Times New Roman"/>
          <w:b w:val="false"/>
          <w:i w:val="false"/>
          <w:color w:val="000000"/>
          <w:sz w:val="28"/>
        </w:rPr>
        <w:t>
      Избирательный участок № 222</w:t>
      </w:r>
    </w:p>
    <w:bookmarkEnd w:id="705"/>
    <w:bookmarkStart w:name="z720" w:id="706"/>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улица Төле би, № 32)</w:t>
      </w:r>
    </w:p>
    <w:bookmarkEnd w:id="706"/>
    <w:bookmarkStart w:name="z721" w:id="707"/>
    <w:p>
      <w:pPr>
        <w:spacing w:after="0"/>
        <w:ind w:left="0"/>
        <w:jc w:val="both"/>
      </w:pPr>
      <w:r>
        <w:rPr>
          <w:rFonts w:ascii="Times New Roman"/>
          <w:b w:val="false"/>
          <w:i w:val="false"/>
          <w:color w:val="000000"/>
          <w:sz w:val="28"/>
        </w:rPr>
        <w:t>
      Границы: от дома № 4/1 по улице Ә. Бектұрова до улицы Р. Бағлановой, исключая дом № 4 по улице Ә. Бектұрова, от улицы Р. Бағлановой до проспекта Тұран, от проспекта Тұран до улицы Ә. Бектұрова, от улицы Ә. Бектұрова до дома № 4/1 по улице Ә. Бектұрова.</w:t>
      </w:r>
    </w:p>
    <w:bookmarkEnd w:id="707"/>
    <w:bookmarkStart w:name="z722" w:id="708"/>
    <w:p>
      <w:pPr>
        <w:spacing w:after="0"/>
        <w:ind w:left="0"/>
        <w:jc w:val="both"/>
      </w:pPr>
      <w:r>
        <w:rPr>
          <w:rFonts w:ascii="Times New Roman"/>
          <w:b w:val="false"/>
          <w:i w:val="false"/>
          <w:color w:val="000000"/>
          <w:sz w:val="28"/>
        </w:rPr>
        <w:t>
      Избирательный участок № 223</w:t>
      </w:r>
    </w:p>
    <w:bookmarkEnd w:id="708"/>
    <w:bookmarkStart w:name="z723" w:id="709"/>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709"/>
    <w:bookmarkStart w:name="z724" w:id="710"/>
    <w:p>
      <w:pPr>
        <w:spacing w:after="0"/>
        <w:ind w:left="0"/>
        <w:jc w:val="both"/>
      </w:pPr>
      <w:r>
        <w:rPr>
          <w:rFonts w:ascii="Times New Roman"/>
          <w:b w:val="false"/>
          <w:i w:val="false"/>
          <w:color w:val="000000"/>
          <w:sz w:val="28"/>
        </w:rPr>
        <w:t>
      Границы: от дома № 44 по улице Төле би до школы "Future School", от школы "Future School" до дома № 17 по улице Ә. Бектұрова, от дома № 17 по улице Ә. Бектұрова до дома № 9 по улице Ә. Бектұрова, включая дом № 4 по улице Ә. Бектұрова, от дома № 9 по улице Ә. Бектұрова до дома № 44 по улице Төле би.</w:t>
      </w:r>
    </w:p>
    <w:bookmarkEnd w:id="710"/>
    <w:bookmarkStart w:name="z725" w:id="711"/>
    <w:p>
      <w:pPr>
        <w:spacing w:after="0"/>
        <w:ind w:left="0"/>
        <w:jc w:val="both"/>
      </w:pPr>
      <w:r>
        <w:rPr>
          <w:rFonts w:ascii="Times New Roman"/>
          <w:b w:val="false"/>
          <w:i w:val="false"/>
          <w:color w:val="000000"/>
          <w:sz w:val="28"/>
        </w:rPr>
        <w:t>
      Избирательный участок № 224</w:t>
      </w:r>
    </w:p>
    <w:bookmarkEnd w:id="711"/>
    <w:bookmarkStart w:name="z726" w:id="712"/>
    <w:p>
      <w:pPr>
        <w:spacing w:after="0"/>
        <w:ind w:left="0"/>
        <w:jc w:val="both"/>
      </w:pPr>
      <w:r>
        <w:rPr>
          <w:rFonts w:ascii="Times New Roman"/>
          <w:b w:val="false"/>
          <w:i w:val="false"/>
          <w:color w:val="000000"/>
          <w:sz w:val="28"/>
        </w:rPr>
        <w:t>
      (центр – Легкоатлетический спортивный комплекс "Qazaqstan",  проспект Тұран, № 59)</w:t>
      </w:r>
    </w:p>
    <w:bookmarkEnd w:id="712"/>
    <w:bookmarkStart w:name="z727" w:id="713"/>
    <w:p>
      <w:pPr>
        <w:spacing w:after="0"/>
        <w:ind w:left="0"/>
        <w:jc w:val="both"/>
      </w:pPr>
      <w:r>
        <w:rPr>
          <w:rFonts w:ascii="Times New Roman"/>
          <w:b w:val="false"/>
          <w:i w:val="false"/>
          <w:color w:val="000000"/>
          <w:sz w:val="28"/>
        </w:rPr>
        <w:t>
      Границы: от пересечения проспекта Тұран и проспекта Ұлы Дала дома № 35 по улице Қазыбек би, по правой стороне проспекта Ұлы Дала, по правой стороне улицы Қазыбек би до улицы Бұқар жырау, по правой стороне улицы Бұқар жырау до пересечения с проспектом Тұран.</w:t>
      </w:r>
    </w:p>
    <w:bookmarkEnd w:id="713"/>
    <w:bookmarkStart w:name="z728" w:id="714"/>
    <w:p>
      <w:pPr>
        <w:spacing w:after="0"/>
        <w:ind w:left="0"/>
        <w:jc w:val="both"/>
      </w:pPr>
      <w:r>
        <w:rPr>
          <w:rFonts w:ascii="Times New Roman"/>
          <w:b w:val="false"/>
          <w:i w:val="false"/>
          <w:color w:val="000000"/>
          <w:sz w:val="28"/>
        </w:rPr>
        <w:t>
      Избирательный участок № 225</w:t>
      </w:r>
    </w:p>
    <w:bookmarkEnd w:id="714"/>
    <w:bookmarkStart w:name="z729" w:id="715"/>
    <w:p>
      <w:pPr>
        <w:spacing w:after="0"/>
        <w:ind w:left="0"/>
        <w:jc w:val="both"/>
      </w:pPr>
      <w:r>
        <w:rPr>
          <w:rFonts w:ascii="Times New Roman"/>
          <w:b w:val="false"/>
          <w:i w:val="false"/>
          <w:color w:val="000000"/>
          <w:sz w:val="28"/>
        </w:rPr>
        <w:t>
      (центр – Ледовая арена "Барыс", проспект Тұран, № 57)</w:t>
      </w:r>
    </w:p>
    <w:bookmarkEnd w:id="715"/>
    <w:bookmarkStart w:name="z730" w:id="716"/>
    <w:p>
      <w:pPr>
        <w:spacing w:after="0"/>
        <w:ind w:left="0"/>
        <w:jc w:val="both"/>
      </w:pPr>
      <w:r>
        <w:rPr>
          <w:rFonts w:ascii="Times New Roman"/>
          <w:b w:val="false"/>
          <w:i w:val="false"/>
          <w:color w:val="000000"/>
          <w:sz w:val="28"/>
        </w:rPr>
        <w:t>
      Границы: от пересечения проспекта Тұран и улицы Орынбор, по правой стороне проспекта Тұран до дома № 55/5 по проспекту Тұран, от дома № 55/5 по проспекту Тұран, включая дома № 55/6, 55/7, 55/8 по проспекту Тұран и дома № 30, 28, 28/1 по улице Төле би.</w:t>
      </w:r>
    </w:p>
    <w:bookmarkEnd w:id="716"/>
    <w:bookmarkStart w:name="z731" w:id="717"/>
    <w:p>
      <w:pPr>
        <w:spacing w:after="0"/>
        <w:ind w:left="0"/>
        <w:jc w:val="both"/>
      </w:pPr>
      <w:r>
        <w:rPr>
          <w:rFonts w:ascii="Times New Roman"/>
          <w:b w:val="false"/>
          <w:i w:val="false"/>
          <w:color w:val="000000"/>
          <w:sz w:val="28"/>
        </w:rPr>
        <w:t>
      Избирательный участок № 226</w:t>
      </w:r>
    </w:p>
    <w:bookmarkEnd w:id="717"/>
    <w:bookmarkStart w:name="z732" w:id="718"/>
    <w:p>
      <w:pPr>
        <w:spacing w:after="0"/>
        <w:ind w:left="0"/>
        <w:jc w:val="both"/>
      </w:pPr>
      <w:r>
        <w:rPr>
          <w:rFonts w:ascii="Times New Roman"/>
          <w:b w:val="false"/>
          <w:i w:val="false"/>
          <w:color w:val="000000"/>
          <w:sz w:val="28"/>
        </w:rPr>
        <w:t>
      (центр – спортивный центр "Qazswimacademy", улица Сығанақ, № 34)</w:t>
      </w:r>
    </w:p>
    <w:bookmarkEnd w:id="718"/>
    <w:bookmarkStart w:name="z733" w:id="719"/>
    <w:p>
      <w:pPr>
        <w:spacing w:after="0"/>
        <w:ind w:left="0"/>
        <w:jc w:val="both"/>
      </w:pPr>
      <w:r>
        <w:rPr>
          <w:rFonts w:ascii="Times New Roman"/>
          <w:b w:val="false"/>
          <w:i w:val="false"/>
          <w:color w:val="000000"/>
          <w:sz w:val="28"/>
        </w:rPr>
        <w:t>
      Границы: от улицы ЕК32 до нечетной стороны проспекта Тұран, от нечетной стороны проспекта Тұран до улицы Д. Қонаева, от улицы Д. Қонаева до дома № 52 по улице Төле би, от дома № 52 по улице Төле би до улицы ЕК32.</w:t>
      </w:r>
    </w:p>
    <w:bookmarkEnd w:id="719"/>
    <w:bookmarkStart w:name="z734" w:id="720"/>
    <w:p>
      <w:pPr>
        <w:spacing w:after="0"/>
        <w:ind w:left="0"/>
        <w:jc w:val="both"/>
      </w:pPr>
      <w:r>
        <w:rPr>
          <w:rFonts w:ascii="Times New Roman"/>
          <w:b w:val="false"/>
          <w:i w:val="false"/>
          <w:color w:val="000000"/>
          <w:sz w:val="28"/>
        </w:rPr>
        <w:t>
      Избирательный участок № 227</w:t>
      </w:r>
    </w:p>
    <w:bookmarkEnd w:id="720"/>
    <w:bookmarkStart w:name="z735" w:id="7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721"/>
    <w:bookmarkStart w:name="z736" w:id="722"/>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Әйтеке би, по нечетной стороне улицы Әйтеке би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bookmarkEnd w:id="722"/>
    <w:bookmarkStart w:name="z737" w:id="723"/>
    <w:p>
      <w:pPr>
        <w:spacing w:after="0"/>
        <w:ind w:left="0"/>
        <w:jc w:val="both"/>
      </w:pPr>
      <w:r>
        <w:rPr>
          <w:rFonts w:ascii="Times New Roman"/>
          <w:b w:val="false"/>
          <w:i w:val="false"/>
          <w:color w:val="000000"/>
          <w:sz w:val="28"/>
        </w:rPr>
        <w:t>
      Избирательный участок № 228</w:t>
      </w:r>
    </w:p>
    <w:bookmarkEnd w:id="723"/>
    <w:bookmarkStart w:name="z738" w:id="724"/>
    <w:p>
      <w:pPr>
        <w:spacing w:after="0"/>
        <w:ind w:left="0"/>
        <w:jc w:val="both"/>
      </w:pPr>
      <w:r>
        <w:rPr>
          <w:rFonts w:ascii="Times New Roman"/>
          <w:b w:val="false"/>
          <w:i w:val="false"/>
          <w:color w:val="000000"/>
          <w:sz w:val="28"/>
        </w:rPr>
        <w:t>
      (центр – Государственный театр оперы и балета "Астана Опера",  улица Д. Қонаева, № 1)</w:t>
      </w:r>
    </w:p>
    <w:bookmarkEnd w:id="724"/>
    <w:bookmarkStart w:name="z739" w:id="725"/>
    <w:p>
      <w:pPr>
        <w:spacing w:after="0"/>
        <w:ind w:left="0"/>
        <w:jc w:val="both"/>
      </w:pPr>
      <w:r>
        <w:rPr>
          <w:rFonts w:ascii="Times New Roman"/>
          <w:b w:val="false"/>
          <w:i w:val="false"/>
          <w:color w:val="000000"/>
          <w:sz w:val="28"/>
        </w:rPr>
        <w:t>
      Границы: проспект Тұран, дома № 22, 22/1, улица Қ. Мұхамедханова, дома № 1, 1/1, 1/2, проспект Қабанбай батыра, дома № 11, 13.</w:t>
      </w:r>
    </w:p>
    <w:bookmarkEnd w:id="725"/>
    <w:bookmarkStart w:name="z740" w:id="726"/>
    <w:p>
      <w:pPr>
        <w:spacing w:after="0"/>
        <w:ind w:left="0"/>
        <w:jc w:val="both"/>
      </w:pPr>
      <w:r>
        <w:rPr>
          <w:rFonts w:ascii="Times New Roman"/>
          <w:b w:val="false"/>
          <w:i w:val="false"/>
          <w:color w:val="000000"/>
          <w:sz w:val="28"/>
        </w:rPr>
        <w:t>
      Избирательный участок № 229</w:t>
      </w:r>
    </w:p>
    <w:bookmarkEnd w:id="726"/>
    <w:bookmarkStart w:name="z741" w:id="727"/>
    <w:p>
      <w:pPr>
        <w:spacing w:after="0"/>
        <w:ind w:left="0"/>
        <w:jc w:val="both"/>
      </w:pPr>
      <w:r>
        <w:rPr>
          <w:rFonts w:ascii="Times New Roman"/>
          <w:b w:val="false"/>
          <w:i w:val="false"/>
          <w:color w:val="000000"/>
          <w:sz w:val="28"/>
        </w:rPr>
        <w:t>
      (центр – частная школа "NEOTECH DIGITAL SCHOOL" товарищества  с ограниченной ответственностью "EURO AST KZ2019",  улица І. Омарова, № 10)</w:t>
      </w:r>
    </w:p>
    <w:bookmarkEnd w:id="727"/>
    <w:bookmarkStart w:name="z742" w:id="728"/>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улица Сығанақ, дом № 1.</w:t>
      </w:r>
    </w:p>
    <w:bookmarkEnd w:id="728"/>
    <w:bookmarkStart w:name="z743" w:id="729"/>
    <w:p>
      <w:pPr>
        <w:spacing w:after="0"/>
        <w:ind w:left="0"/>
        <w:jc w:val="both"/>
      </w:pPr>
      <w:r>
        <w:rPr>
          <w:rFonts w:ascii="Times New Roman"/>
          <w:b w:val="false"/>
          <w:i w:val="false"/>
          <w:color w:val="000000"/>
          <w:sz w:val="28"/>
        </w:rPr>
        <w:t>
      Избирательный участок № 230</w:t>
      </w:r>
    </w:p>
    <w:bookmarkEnd w:id="729"/>
    <w:bookmarkStart w:name="z744" w:id="7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141/1)</w:t>
      </w:r>
    </w:p>
    <w:bookmarkEnd w:id="730"/>
    <w:bookmarkStart w:name="z745" w:id="731"/>
    <w:p>
      <w:pPr>
        <w:spacing w:after="0"/>
        <w:ind w:left="0"/>
        <w:jc w:val="both"/>
      </w:pPr>
      <w:r>
        <w:rPr>
          <w:rFonts w:ascii="Times New Roman"/>
          <w:b w:val="false"/>
          <w:i w:val="false"/>
          <w:color w:val="000000"/>
          <w:sz w:val="28"/>
        </w:rPr>
        <w:t>
      Границы: от улицы Е615 до юго-западного обхода, от юго-западного обхода до улицы Жантай батыра, от улицы Жантай батыра до улицы Сырым батыра, от улицы Сырым батыра до улицы Доспамбет жырау, от улицы Доспамбет жырау до улицы Е615.</w:t>
      </w:r>
    </w:p>
    <w:bookmarkEnd w:id="731"/>
    <w:bookmarkStart w:name="z746" w:id="732"/>
    <w:p>
      <w:pPr>
        <w:spacing w:after="0"/>
        <w:ind w:left="0"/>
        <w:jc w:val="both"/>
      </w:pPr>
      <w:r>
        <w:rPr>
          <w:rFonts w:ascii="Times New Roman"/>
          <w:b w:val="false"/>
          <w:i w:val="false"/>
          <w:color w:val="000000"/>
          <w:sz w:val="28"/>
        </w:rPr>
        <w:t>
      Избирательный участок № 231</w:t>
      </w:r>
    </w:p>
    <w:bookmarkEnd w:id="732"/>
    <w:bookmarkStart w:name="z747" w:id="733"/>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bookmarkEnd w:id="733"/>
    <w:bookmarkStart w:name="z748" w:id="734"/>
    <w:p>
      <w:pPr>
        <w:spacing w:after="0"/>
        <w:ind w:left="0"/>
        <w:jc w:val="both"/>
      </w:pPr>
      <w:r>
        <w:rPr>
          <w:rFonts w:ascii="Times New Roman"/>
          <w:b w:val="false"/>
          <w:i w:val="false"/>
          <w:color w:val="000000"/>
          <w:sz w:val="28"/>
        </w:rPr>
        <w:t>
      Границы: улица Сығанақ, дома № 11, 13, улица Әнет баба, дома № 1, 3, улица А. Сейдімбека, дома № 7, 7/1, 7/2.</w:t>
      </w:r>
    </w:p>
    <w:bookmarkEnd w:id="734"/>
    <w:bookmarkStart w:name="z749" w:id="735"/>
    <w:p>
      <w:pPr>
        <w:spacing w:after="0"/>
        <w:ind w:left="0"/>
        <w:jc w:val="both"/>
      </w:pPr>
      <w:r>
        <w:rPr>
          <w:rFonts w:ascii="Times New Roman"/>
          <w:b w:val="false"/>
          <w:i w:val="false"/>
          <w:color w:val="000000"/>
          <w:sz w:val="28"/>
        </w:rPr>
        <w:t>
      Избирательный участок № 232</w:t>
      </w:r>
    </w:p>
    <w:bookmarkEnd w:id="735"/>
    <w:bookmarkStart w:name="z750" w:id="7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736"/>
    <w:bookmarkStart w:name="z751" w:id="737"/>
    <w:p>
      <w:pPr>
        <w:spacing w:after="0"/>
        <w:ind w:left="0"/>
        <w:jc w:val="both"/>
      </w:pPr>
      <w:r>
        <w:rPr>
          <w:rFonts w:ascii="Times New Roman"/>
          <w:b w:val="false"/>
          <w:i w:val="false"/>
          <w:color w:val="000000"/>
          <w:sz w:val="28"/>
        </w:rPr>
        <w:t>
      Границы: улица І. Омарова, дома № 13, 15, 17, улица Күлтегін, дома № 9, 11, 11/1, 11А, 13.</w:t>
      </w:r>
    </w:p>
    <w:bookmarkEnd w:id="737"/>
    <w:bookmarkStart w:name="z752" w:id="738"/>
    <w:p>
      <w:pPr>
        <w:spacing w:after="0"/>
        <w:ind w:left="0"/>
        <w:jc w:val="both"/>
      </w:pPr>
      <w:r>
        <w:rPr>
          <w:rFonts w:ascii="Times New Roman"/>
          <w:b w:val="false"/>
          <w:i w:val="false"/>
          <w:color w:val="000000"/>
          <w:sz w:val="28"/>
        </w:rPr>
        <w:t>
      Избирательный участок № 233</w:t>
      </w:r>
    </w:p>
    <w:bookmarkEnd w:id="738"/>
    <w:bookmarkStart w:name="z753" w:id="739"/>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39"/>
    <w:bookmarkStart w:name="z754" w:id="740"/>
    <w:p>
      <w:pPr>
        <w:spacing w:after="0"/>
        <w:ind w:left="0"/>
        <w:jc w:val="both"/>
      </w:pPr>
      <w:r>
        <w:rPr>
          <w:rFonts w:ascii="Times New Roman"/>
          <w:b w:val="false"/>
          <w:i w:val="false"/>
          <w:color w:val="000000"/>
          <w:sz w:val="28"/>
        </w:rPr>
        <w:t>
      Границы: от дома № 8Б по улице Орынбор до дома № 46Б/2 по проспекту Қабанбай батыра, от дома № 46Б/2 по проспекту Қабанбай батыра до проспекта Тұран, по четной стороне проспекта Тұран до улицы Орынбор, от проспекта Тұран по четной стороне улицы Орынбор до дома № 8Б по улице Орынбор.</w:t>
      </w:r>
    </w:p>
    <w:bookmarkEnd w:id="740"/>
    <w:bookmarkStart w:name="z755" w:id="741"/>
    <w:p>
      <w:pPr>
        <w:spacing w:after="0"/>
        <w:ind w:left="0"/>
        <w:jc w:val="both"/>
      </w:pPr>
      <w:r>
        <w:rPr>
          <w:rFonts w:ascii="Times New Roman"/>
          <w:b w:val="false"/>
          <w:i w:val="false"/>
          <w:color w:val="000000"/>
          <w:sz w:val="28"/>
        </w:rPr>
        <w:t>
      Избирательный участок № 234</w:t>
      </w:r>
    </w:p>
    <w:bookmarkEnd w:id="741"/>
    <w:bookmarkStart w:name="z756" w:id="742"/>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742"/>
    <w:bookmarkStart w:name="z757" w:id="743"/>
    <w:p>
      <w:pPr>
        <w:spacing w:after="0"/>
        <w:ind w:left="0"/>
        <w:jc w:val="both"/>
      </w:pPr>
      <w:r>
        <w:rPr>
          <w:rFonts w:ascii="Times New Roman"/>
          <w:b w:val="false"/>
          <w:i w:val="false"/>
          <w:color w:val="000000"/>
          <w:sz w:val="28"/>
        </w:rPr>
        <w:t>
      Границы: улица Қ. Мұхамедханова, дома № 10, 10А, 12, 12/3, улице Әйтеке би, дома № 3, 5, 7, 9, 11, улица Е876, дома № 2, 4, 6, улица С. Асфендиярова, дом № 11.</w:t>
      </w:r>
    </w:p>
    <w:bookmarkEnd w:id="743"/>
    <w:bookmarkStart w:name="z758" w:id="744"/>
    <w:p>
      <w:pPr>
        <w:spacing w:after="0"/>
        <w:ind w:left="0"/>
        <w:jc w:val="both"/>
      </w:pPr>
      <w:r>
        <w:rPr>
          <w:rFonts w:ascii="Times New Roman"/>
          <w:b w:val="false"/>
          <w:i w:val="false"/>
          <w:color w:val="000000"/>
          <w:sz w:val="28"/>
        </w:rPr>
        <w:t>
      Избирательный участок № 235</w:t>
      </w:r>
    </w:p>
    <w:bookmarkEnd w:id="744"/>
    <w:bookmarkStart w:name="z759" w:id="745"/>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улица Төле би, № 32)</w:t>
      </w:r>
    </w:p>
    <w:bookmarkEnd w:id="745"/>
    <w:bookmarkStart w:name="z760" w:id="746"/>
    <w:p>
      <w:pPr>
        <w:spacing w:after="0"/>
        <w:ind w:left="0"/>
        <w:jc w:val="both"/>
      </w:pPr>
      <w:r>
        <w:rPr>
          <w:rFonts w:ascii="Times New Roman"/>
          <w:b w:val="false"/>
          <w:i w:val="false"/>
          <w:color w:val="000000"/>
          <w:sz w:val="28"/>
        </w:rPr>
        <w:t xml:space="preserve">
      Границы: улица Р. Бағлановой, дома № 4, 2, проспект Тұран, дома № 55/10, 55/11, 55/12, 55К, 55Е. </w:t>
      </w:r>
    </w:p>
    <w:bookmarkEnd w:id="746"/>
    <w:bookmarkStart w:name="z761" w:id="747"/>
    <w:p>
      <w:pPr>
        <w:spacing w:after="0"/>
        <w:ind w:left="0"/>
        <w:jc w:val="both"/>
      </w:pPr>
      <w:r>
        <w:rPr>
          <w:rFonts w:ascii="Times New Roman"/>
          <w:b w:val="false"/>
          <w:i w:val="false"/>
          <w:color w:val="000000"/>
          <w:sz w:val="28"/>
        </w:rPr>
        <w:t>
      Избирательный участок № 236</w:t>
      </w:r>
    </w:p>
    <w:bookmarkEnd w:id="747"/>
    <w:bookmarkStart w:name="z762" w:id="748"/>
    <w:p>
      <w:pPr>
        <w:spacing w:after="0"/>
        <w:ind w:left="0"/>
        <w:jc w:val="both"/>
      </w:pPr>
      <w:r>
        <w:rPr>
          <w:rFonts w:ascii="Times New Roman"/>
          <w:b w:val="false"/>
          <w:i w:val="false"/>
          <w:color w:val="000000"/>
          <w:sz w:val="28"/>
        </w:rPr>
        <w:t>
      (центр – Паралимпийский тренировочный центр, переулок Ақшоқы, № 2)</w:t>
      </w:r>
    </w:p>
    <w:bookmarkEnd w:id="748"/>
    <w:bookmarkStart w:name="z763" w:id="749"/>
    <w:p>
      <w:pPr>
        <w:spacing w:after="0"/>
        <w:ind w:left="0"/>
        <w:jc w:val="both"/>
      </w:pPr>
      <w:r>
        <w:rPr>
          <w:rFonts w:ascii="Times New Roman"/>
          <w:b w:val="false"/>
          <w:i w:val="false"/>
          <w:color w:val="000000"/>
          <w:sz w:val="28"/>
        </w:rPr>
        <w:t>
      Граница: улица Ч. Айтматова, дома № 60, 60/1, 60/2, 62, 62/1, 62/2.</w:t>
      </w:r>
    </w:p>
    <w:bookmarkEnd w:id="749"/>
    <w:bookmarkStart w:name="z764" w:id="750"/>
    <w:p>
      <w:pPr>
        <w:spacing w:after="0"/>
        <w:ind w:left="0"/>
        <w:jc w:val="both"/>
      </w:pPr>
      <w:r>
        <w:rPr>
          <w:rFonts w:ascii="Times New Roman"/>
          <w:b w:val="false"/>
          <w:i w:val="false"/>
          <w:color w:val="000000"/>
          <w:sz w:val="28"/>
        </w:rPr>
        <w:t>
      Избирательный участок № 237</w:t>
      </w:r>
    </w:p>
    <w:bookmarkEnd w:id="750"/>
    <w:bookmarkStart w:name="z765" w:id="751"/>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751"/>
    <w:bookmarkStart w:name="z766" w:id="752"/>
    <w:p>
      <w:pPr>
        <w:spacing w:after="0"/>
        <w:ind w:left="0"/>
        <w:jc w:val="both"/>
      </w:pPr>
      <w:r>
        <w:rPr>
          <w:rFonts w:ascii="Times New Roman"/>
          <w:b w:val="false"/>
          <w:i w:val="false"/>
          <w:color w:val="000000"/>
          <w:sz w:val="28"/>
        </w:rPr>
        <w:t>
      Границы: проспект Ұлы Дала, дома № 33, 33/1, 35, проспект Қабанбай батыра, дом № 51.</w:t>
      </w:r>
    </w:p>
    <w:bookmarkEnd w:id="752"/>
    <w:bookmarkStart w:name="z767" w:id="753"/>
    <w:p>
      <w:pPr>
        <w:spacing w:after="0"/>
        <w:ind w:left="0"/>
        <w:jc w:val="both"/>
      </w:pPr>
      <w:r>
        <w:rPr>
          <w:rFonts w:ascii="Times New Roman"/>
          <w:b w:val="false"/>
          <w:i w:val="false"/>
          <w:color w:val="000000"/>
          <w:sz w:val="28"/>
        </w:rPr>
        <w:t>
      Избирательный участок № 238</w:t>
      </w:r>
    </w:p>
    <w:bookmarkEnd w:id="753"/>
    <w:bookmarkStart w:name="z768" w:id="754"/>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754"/>
    <w:bookmarkStart w:name="z769" w:id="755"/>
    <w:p>
      <w:pPr>
        <w:spacing w:after="0"/>
        <w:ind w:left="0"/>
        <w:jc w:val="both"/>
      </w:pPr>
      <w:r>
        <w:rPr>
          <w:rFonts w:ascii="Times New Roman"/>
          <w:b w:val="false"/>
          <w:i w:val="false"/>
          <w:color w:val="000000"/>
          <w:sz w:val="28"/>
        </w:rPr>
        <w:t>
      Границы: улица Қазыбек би, дома № 3, 3/1, 3/2, 5а, улица Төле би, дома № 51, 53, 55.</w:t>
      </w:r>
    </w:p>
    <w:bookmarkEnd w:id="755"/>
    <w:bookmarkStart w:name="z770" w:id="756"/>
    <w:p>
      <w:pPr>
        <w:spacing w:after="0"/>
        <w:ind w:left="0"/>
        <w:jc w:val="both"/>
      </w:pPr>
      <w:r>
        <w:rPr>
          <w:rFonts w:ascii="Times New Roman"/>
          <w:b w:val="false"/>
          <w:i w:val="false"/>
          <w:color w:val="000000"/>
          <w:sz w:val="28"/>
        </w:rPr>
        <w:t>
      Избирательный участок № 239</w:t>
      </w:r>
    </w:p>
    <w:bookmarkEnd w:id="756"/>
    <w:bookmarkStart w:name="z771" w:id="75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45" акимата города Астаны, улица Төле би, № 25/2)</w:t>
      </w:r>
    </w:p>
    <w:bookmarkEnd w:id="757"/>
    <w:bookmarkStart w:name="z772" w:id="758"/>
    <w:p>
      <w:pPr>
        <w:spacing w:after="0"/>
        <w:ind w:left="0"/>
        <w:jc w:val="both"/>
      </w:pPr>
      <w:r>
        <w:rPr>
          <w:rFonts w:ascii="Times New Roman"/>
          <w:b w:val="false"/>
          <w:i w:val="false"/>
          <w:color w:val="000000"/>
          <w:sz w:val="28"/>
        </w:rPr>
        <w:t>
      Границы: от пересечения улицы Төле би и проспекта Ұлы Дала, по правой стороне улицы Төле би до улицы Хусейн бен Талал, по правой стороне улицы Хусейн бен Талал до дома № 11/2 по улице Хусейн бен Талал, далее до проспекта Ұлы Дала.</w:t>
      </w:r>
    </w:p>
    <w:bookmarkEnd w:id="758"/>
    <w:bookmarkStart w:name="z773" w:id="759"/>
    <w:p>
      <w:pPr>
        <w:spacing w:after="0"/>
        <w:ind w:left="0"/>
        <w:jc w:val="both"/>
      </w:pPr>
      <w:r>
        <w:rPr>
          <w:rFonts w:ascii="Times New Roman"/>
          <w:b w:val="false"/>
          <w:i w:val="false"/>
          <w:color w:val="000000"/>
          <w:sz w:val="28"/>
        </w:rPr>
        <w:t>
      Избирательный участок № 240</w:t>
      </w:r>
    </w:p>
    <w:bookmarkEnd w:id="759"/>
    <w:bookmarkStart w:name="z774" w:id="760"/>
    <w:p>
      <w:pPr>
        <w:spacing w:after="0"/>
        <w:ind w:left="0"/>
        <w:jc w:val="both"/>
      </w:pPr>
      <w:r>
        <w:rPr>
          <w:rFonts w:ascii="Times New Roman"/>
          <w:b w:val="false"/>
          <w:i w:val="false"/>
          <w:color w:val="000000"/>
          <w:sz w:val="28"/>
        </w:rPr>
        <w:t>
      (центр – частная школа "Smart Technological School",  улица І. Омарова, № 8)</w:t>
      </w:r>
    </w:p>
    <w:bookmarkEnd w:id="760"/>
    <w:bookmarkStart w:name="z775" w:id="761"/>
    <w:p>
      <w:pPr>
        <w:spacing w:after="0"/>
        <w:ind w:left="0"/>
        <w:jc w:val="both"/>
      </w:pPr>
      <w:r>
        <w:rPr>
          <w:rFonts w:ascii="Times New Roman"/>
          <w:b w:val="false"/>
          <w:i w:val="false"/>
          <w:color w:val="000000"/>
          <w:sz w:val="28"/>
        </w:rPr>
        <w:t>
      Границы: по улице ЕК32 до нечетной стороны улицы Төле би, включая дом № 2 по улице Е900, дома № 57, 59 по улице Төле би, от нечетной стороны улицы Төле би до нечетной стороны улицы Сығанақ, от нечетной стороны улицы Сығанақ до улицы Әнет баба, от улицы Әнет баба до улицы ЕК32.</w:t>
      </w:r>
    </w:p>
    <w:bookmarkEnd w:id="761"/>
    <w:bookmarkStart w:name="z776" w:id="762"/>
    <w:p>
      <w:pPr>
        <w:spacing w:after="0"/>
        <w:ind w:left="0"/>
        <w:jc w:val="both"/>
      </w:pPr>
      <w:r>
        <w:rPr>
          <w:rFonts w:ascii="Times New Roman"/>
          <w:b w:val="false"/>
          <w:i w:val="false"/>
          <w:color w:val="000000"/>
          <w:sz w:val="28"/>
        </w:rPr>
        <w:t>
      Избирательный участок № 241</w:t>
      </w:r>
    </w:p>
    <w:bookmarkEnd w:id="762"/>
    <w:bookmarkStart w:name="z777" w:id="763"/>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763"/>
    <w:bookmarkStart w:name="z778" w:id="764"/>
    <w:p>
      <w:pPr>
        <w:spacing w:after="0"/>
        <w:ind w:left="0"/>
        <w:jc w:val="both"/>
      </w:pPr>
      <w:r>
        <w:rPr>
          <w:rFonts w:ascii="Times New Roman"/>
          <w:b w:val="false"/>
          <w:i w:val="false"/>
          <w:color w:val="000000"/>
          <w:sz w:val="28"/>
        </w:rPr>
        <w:t>
      Границы: от пересечения улицы М. Мәметовой и улицы Е-35, по левой стороне улицы Е-35 до пересечения с улицей Е-18, затем до дома № 11 по улице Е-36, по левой стороне улицы Е-36 от дома № 11 по улице Е-36 до дома № 5 по улице Е-36, от дома № 5 по улице Е-36, включая береговую линию озера Малый Талдыколь до дома № 12 по улице М. Мәметовой.</w:t>
      </w:r>
    </w:p>
    <w:bookmarkEnd w:id="764"/>
    <w:bookmarkStart w:name="z779" w:id="765"/>
    <w:p>
      <w:pPr>
        <w:spacing w:after="0"/>
        <w:ind w:left="0"/>
        <w:jc w:val="both"/>
      </w:pPr>
      <w:r>
        <w:rPr>
          <w:rFonts w:ascii="Times New Roman"/>
          <w:b w:val="false"/>
          <w:i w:val="false"/>
          <w:color w:val="000000"/>
          <w:sz w:val="28"/>
        </w:rPr>
        <w:t>
      Избирательный участок № 242</w:t>
      </w:r>
    </w:p>
    <w:bookmarkEnd w:id="765"/>
    <w:bookmarkStart w:name="z780" w:id="7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766"/>
    <w:bookmarkStart w:name="z781" w:id="767"/>
    <w:p>
      <w:pPr>
        <w:spacing w:after="0"/>
        <w:ind w:left="0"/>
        <w:jc w:val="both"/>
      </w:pPr>
      <w:r>
        <w:rPr>
          <w:rFonts w:ascii="Times New Roman"/>
          <w:b w:val="false"/>
          <w:i w:val="false"/>
          <w:color w:val="000000"/>
          <w:sz w:val="28"/>
        </w:rPr>
        <w:t>
      Границы: по улице Әйтеке би до нечетной стороны улицы Қ. Мұхамедханова, от нечетной стороны улицы Қ. Мұхамедханова до дома № 23 по улице Қ. Мұхамедханова, от дома № 23 по улице Қ. Мұхамедханова до дома № 6 по улице Е489, от дома № 6 по улице Е489 до улицы Әйтеке би.</w:t>
      </w:r>
    </w:p>
    <w:bookmarkEnd w:id="767"/>
    <w:bookmarkStart w:name="z782" w:id="768"/>
    <w:p>
      <w:pPr>
        <w:spacing w:after="0"/>
        <w:ind w:left="0"/>
        <w:jc w:val="both"/>
      </w:pPr>
      <w:r>
        <w:rPr>
          <w:rFonts w:ascii="Times New Roman"/>
          <w:b w:val="false"/>
          <w:i w:val="false"/>
          <w:color w:val="000000"/>
          <w:sz w:val="28"/>
        </w:rPr>
        <w:t>
      Избирательный участок № 243</w:t>
      </w:r>
    </w:p>
    <w:bookmarkEnd w:id="768"/>
    <w:bookmarkStart w:name="z783" w:id="76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bookmarkEnd w:id="769"/>
    <w:bookmarkStart w:name="z784" w:id="770"/>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дома № 9/3 по улице Әнет баба, от дома № 9/3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bookmarkEnd w:id="770"/>
    <w:bookmarkStart w:name="z785" w:id="771"/>
    <w:p>
      <w:pPr>
        <w:spacing w:after="0"/>
        <w:ind w:left="0"/>
        <w:jc w:val="both"/>
      </w:pPr>
      <w:r>
        <w:rPr>
          <w:rFonts w:ascii="Times New Roman"/>
          <w:b w:val="false"/>
          <w:i w:val="false"/>
          <w:color w:val="000000"/>
          <w:sz w:val="28"/>
        </w:rPr>
        <w:t>
      Избирательный участок № 244</w:t>
      </w:r>
    </w:p>
    <w:bookmarkEnd w:id="771"/>
    <w:bookmarkStart w:name="z786" w:id="772"/>
    <w:p>
      <w:pPr>
        <w:spacing w:after="0"/>
        <w:ind w:left="0"/>
        <w:jc w:val="both"/>
      </w:pPr>
      <w:r>
        <w:rPr>
          <w:rFonts w:ascii="Times New Roman"/>
          <w:b w:val="false"/>
          <w:i w:val="false"/>
          <w:color w:val="000000"/>
          <w:sz w:val="28"/>
        </w:rPr>
        <w:t>
      (центр – Физкультурно-оздоровительный комплекс жилого массива "Үркер", улица № 213, № 3)</w:t>
      </w:r>
    </w:p>
    <w:bookmarkEnd w:id="772"/>
    <w:bookmarkStart w:name="z787" w:id="773"/>
    <w:p>
      <w:pPr>
        <w:spacing w:after="0"/>
        <w:ind w:left="0"/>
        <w:jc w:val="both"/>
      </w:pPr>
      <w:r>
        <w:rPr>
          <w:rFonts w:ascii="Times New Roman"/>
          <w:b w:val="false"/>
          <w:i w:val="false"/>
          <w:color w:val="000000"/>
          <w:sz w:val="28"/>
        </w:rPr>
        <w:t>
      Границы: от шоссе Қорғалжын по нечетной стороне улицы № 108 до русла реки Есиль, по руслу реки Есиль до юго-западного обхода, от русла реки Есиль по юго-западному обходу до улицы Жанқожа батыра, от юго-западного обхода по улице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bookmarkEnd w:id="773"/>
    <w:bookmarkStart w:name="z788" w:id="774"/>
    <w:p>
      <w:pPr>
        <w:spacing w:after="0"/>
        <w:ind w:left="0"/>
        <w:jc w:val="both"/>
      </w:pPr>
      <w:r>
        <w:rPr>
          <w:rFonts w:ascii="Times New Roman"/>
          <w:b w:val="false"/>
          <w:i w:val="false"/>
          <w:color w:val="000000"/>
          <w:sz w:val="28"/>
        </w:rPr>
        <w:t>
      Избирательный участок № 245</w:t>
      </w:r>
    </w:p>
    <w:bookmarkEnd w:id="774"/>
    <w:bookmarkStart w:name="z789" w:id="775"/>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bookmarkEnd w:id="775"/>
    <w:bookmarkStart w:name="z790" w:id="776"/>
    <w:p>
      <w:pPr>
        <w:spacing w:after="0"/>
        <w:ind w:left="0"/>
        <w:jc w:val="both"/>
      </w:pPr>
      <w:r>
        <w:rPr>
          <w:rFonts w:ascii="Times New Roman"/>
          <w:b w:val="false"/>
          <w:i w:val="false"/>
          <w:color w:val="000000"/>
          <w:sz w:val="28"/>
        </w:rPr>
        <w:t>
      Границы: по проспекту Тұран до четной стороны улицы Керей, Жәнібек хандар, от четной стороны улицы Керей, Жәнібек хандар до дома № 40/2 по проспекту Тұран, от дома № 40/2 по проспекту Тұран до дома № 44Б по проспекту Тұран, от дома № 44Б по проспекту Тұран до четной стороны проспекта Тұран.</w:t>
      </w:r>
    </w:p>
    <w:bookmarkEnd w:id="776"/>
    <w:bookmarkStart w:name="z791" w:id="777"/>
    <w:p>
      <w:pPr>
        <w:spacing w:after="0"/>
        <w:ind w:left="0"/>
        <w:jc w:val="both"/>
      </w:pPr>
      <w:r>
        <w:rPr>
          <w:rFonts w:ascii="Times New Roman"/>
          <w:b w:val="false"/>
          <w:i w:val="false"/>
          <w:color w:val="000000"/>
          <w:sz w:val="28"/>
        </w:rPr>
        <w:t>
      Избирательный участок № 246</w:t>
      </w:r>
    </w:p>
    <w:bookmarkEnd w:id="777"/>
    <w:bookmarkStart w:name="z792" w:id="778"/>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778"/>
    <w:bookmarkStart w:name="z793" w:id="779"/>
    <w:p>
      <w:pPr>
        <w:spacing w:after="0"/>
        <w:ind w:left="0"/>
        <w:jc w:val="both"/>
      </w:pPr>
      <w:r>
        <w:rPr>
          <w:rFonts w:ascii="Times New Roman"/>
          <w:b w:val="false"/>
          <w:i w:val="false"/>
          <w:color w:val="000000"/>
          <w:sz w:val="28"/>
        </w:rPr>
        <w:t>
      Границы: от шоссе Қорғалжын до дома № 28 по улице Қ. Мұхамедханова, от дома № 28 по улице Қ. Мұхамедханова до улицы Сығанақ, от улицы Сығанақ до шоссе Қорғалжын.</w:t>
      </w:r>
    </w:p>
    <w:bookmarkEnd w:id="779"/>
    <w:bookmarkStart w:name="z794" w:id="780"/>
    <w:p>
      <w:pPr>
        <w:spacing w:after="0"/>
        <w:ind w:left="0"/>
        <w:jc w:val="both"/>
      </w:pPr>
      <w:r>
        <w:rPr>
          <w:rFonts w:ascii="Times New Roman"/>
          <w:b w:val="false"/>
          <w:i w:val="false"/>
          <w:color w:val="000000"/>
          <w:sz w:val="28"/>
        </w:rPr>
        <w:t>
      Избирательный участок № 247</w:t>
      </w:r>
    </w:p>
    <w:bookmarkEnd w:id="780"/>
    <w:bookmarkStart w:name="z795" w:id="781"/>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улица Төле би, № 32)</w:t>
      </w:r>
    </w:p>
    <w:bookmarkEnd w:id="781"/>
    <w:bookmarkStart w:name="z796" w:id="782"/>
    <w:p>
      <w:pPr>
        <w:spacing w:after="0"/>
        <w:ind w:left="0"/>
        <w:jc w:val="both"/>
      </w:pPr>
      <w:r>
        <w:rPr>
          <w:rFonts w:ascii="Times New Roman"/>
          <w:b w:val="false"/>
          <w:i w:val="false"/>
          <w:color w:val="000000"/>
          <w:sz w:val="28"/>
        </w:rPr>
        <w:t>
      Границы: от дома № 11 по улице Қазыбек би до дома № 6 по улице Р. Бағлановой, от дома № 6 по улице Р. Бағлановой до дома № 3 по улице Р. Бағлановой, от дома № 3 по улице Р. Бағлановой до дома № 40 по улице Төле би, от дома № 40 по улице Төле би до дома № 11/2 по улице Қазыбек би.</w:t>
      </w:r>
    </w:p>
    <w:bookmarkEnd w:id="782"/>
    <w:bookmarkStart w:name="z797" w:id="783"/>
    <w:p>
      <w:pPr>
        <w:spacing w:after="0"/>
        <w:ind w:left="0"/>
        <w:jc w:val="both"/>
      </w:pPr>
      <w:r>
        <w:rPr>
          <w:rFonts w:ascii="Times New Roman"/>
          <w:b w:val="false"/>
          <w:i w:val="false"/>
          <w:color w:val="000000"/>
          <w:sz w:val="28"/>
        </w:rPr>
        <w:t>
      Избирательный участок № 248</w:t>
      </w:r>
    </w:p>
    <w:bookmarkEnd w:id="783"/>
    <w:bookmarkStart w:name="z798" w:id="784"/>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bookmarkEnd w:id="784"/>
    <w:bookmarkStart w:name="z799" w:id="785"/>
    <w:p>
      <w:pPr>
        <w:spacing w:after="0"/>
        <w:ind w:left="0"/>
        <w:jc w:val="both"/>
      </w:pPr>
      <w:r>
        <w:rPr>
          <w:rFonts w:ascii="Times New Roman"/>
          <w:b w:val="false"/>
          <w:i w:val="false"/>
          <w:color w:val="000000"/>
          <w:sz w:val="28"/>
        </w:rPr>
        <w:t>
      Границы: от дома № 4В по улице Қ. Мұхамедханова до проспекта Тұран, от проспекта Тұран до улицы Д. Қонаева, от улицы Д. Қонаева до дома № 52 по улице Төле би, от дома № 52 по улице Төле би до дома № 65 по улице Төле би, от дома № 65 по улице Төле би до дома № 4В по улице Қ. Мұхамедханова.</w:t>
      </w:r>
    </w:p>
    <w:bookmarkEnd w:id="785"/>
    <w:bookmarkStart w:name="z800" w:id="786"/>
    <w:p>
      <w:pPr>
        <w:spacing w:after="0"/>
        <w:ind w:left="0"/>
        <w:jc w:val="both"/>
      </w:pPr>
      <w:r>
        <w:rPr>
          <w:rFonts w:ascii="Times New Roman"/>
          <w:b w:val="false"/>
          <w:i w:val="false"/>
          <w:color w:val="000000"/>
          <w:sz w:val="28"/>
        </w:rPr>
        <w:t>
      Избирательный участок № 249</w:t>
      </w:r>
    </w:p>
    <w:bookmarkEnd w:id="786"/>
    <w:bookmarkStart w:name="z801" w:id="7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bookmarkEnd w:id="787"/>
    <w:bookmarkStart w:name="z802" w:id="788"/>
    <w:p>
      <w:pPr>
        <w:spacing w:after="0"/>
        <w:ind w:left="0"/>
        <w:jc w:val="both"/>
      </w:pPr>
      <w:r>
        <w:rPr>
          <w:rFonts w:ascii="Times New Roman"/>
          <w:b w:val="false"/>
          <w:i w:val="false"/>
          <w:color w:val="000000"/>
          <w:sz w:val="28"/>
        </w:rPr>
        <w:t>
      Границы: от здания № 33 по шоссе Қорғалжын до дома № 28Б по улице Қ. Мұхамедханова, от дома № 28Б по улице Қ. Мұхамедханова до шоссе Қорғалжын.</w:t>
      </w:r>
    </w:p>
    <w:bookmarkEnd w:id="788"/>
    <w:bookmarkStart w:name="z803" w:id="789"/>
    <w:p>
      <w:pPr>
        <w:spacing w:after="0"/>
        <w:ind w:left="0"/>
        <w:jc w:val="both"/>
      </w:pPr>
      <w:r>
        <w:rPr>
          <w:rFonts w:ascii="Times New Roman"/>
          <w:b w:val="false"/>
          <w:i w:val="false"/>
          <w:color w:val="000000"/>
          <w:sz w:val="28"/>
        </w:rPr>
        <w:t>
      Избирательный участок № 250</w:t>
      </w:r>
    </w:p>
    <w:bookmarkEnd w:id="789"/>
    <w:bookmarkStart w:name="z804" w:id="790"/>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99 "Бүлдіршін", улица Әйтеке би, № 1)</w:t>
      </w:r>
    </w:p>
    <w:bookmarkEnd w:id="790"/>
    <w:bookmarkStart w:name="z805" w:id="791"/>
    <w:p>
      <w:pPr>
        <w:spacing w:after="0"/>
        <w:ind w:left="0"/>
        <w:jc w:val="both"/>
      </w:pPr>
      <w:r>
        <w:rPr>
          <w:rFonts w:ascii="Times New Roman"/>
          <w:b w:val="false"/>
          <w:i w:val="false"/>
          <w:color w:val="000000"/>
          <w:sz w:val="28"/>
        </w:rPr>
        <w:t>
      Границы: улица С. Асфендиярова, дома № 3, 4, улица Күлтегін, дом № 10.</w:t>
      </w:r>
    </w:p>
    <w:bookmarkEnd w:id="791"/>
    <w:bookmarkStart w:name="z806" w:id="792"/>
    <w:p>
      <w:pPr>
        <w:spacing w:after="0"/>
        <w:ind w:left="0"/>
        <w:jc w:val="both"/>
      </w:pPr>
      <w:r>
        <w:rPr>
          <w:rFonts w:ascii="Times New Roman"/>
          <w:b w:val="false"/>
          <w:i w:val="false"/>
          <w:color w:val="000000"/>
          <w:sz w:val="28"/>
        </w:rPr>
        <w:t>
      Избирательный участок № 251</w:t>
      </w:r>
    </w:p>
    <w:bookmarkEnd w:id="792"/>
    <w:bookmarkStart w:name="z807" w:id="793"/>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110" акимата города Астаны,  улица Ч. Айтматова, № 4)</w:t>
      </w:r>
    </w:p>
    <w:bookmarkEnd w:id="793"/>
    <w:bookmarkStart w:name="z808" w:id="794"/>
    <w:p>
      <w:pPr>
        <w:spacing w:after="0"/>
        <w:ind w:left="0"/>
        <w:jc w:val="both"/>
      </w:pPr>
      <w:r>
        <w:rPr>
          <w:rFonts w:ascii="Times New Roman"/>
          <w:b w:val="false"/>
          <w:i w:val="false"/>
          <w:color w:val="000000"/>
          <w:sz w:val="28"/>
        </w:rPr>
        <w:t>
      Границы: улица Е15, дома № 9, 9/1, 9/2, 9А, улица Ж. Молдағалиева, дома № 5, 6, 6/К1, 6/К2, 7, улица Күлтегін, дома № 1, 1/К1, 1/К2.</w:t>
      </w:r>
    </w:p>
    <w:bookmarkEnd w:id="794"/>
    <w:bookmarkStart w:name="z809" w:id="795"/>
    <w:p>
      <w:pPr>
        <w:spacing w:after="0"/>
        <w:ind w:left="0"/>
        <w:jc w:val="both"/>
      </w:pPr>
      <w:r>
        <w:rPr>
          <w:rFonts w:ascii="Times New Roman"/>
          <w:b w:val="false"/>
          <w:i w:val="false"/>
          <w:color w:val="000000"/>
          <w:sz w:val="28"/>
        </w:rPr>
        <w:t>
      Избирательный участок № 252</w:t>
      </w:r>
    </w:p>
    <w:bookmarkEnd w:id="795"/>
    <w:bookmarkStart w:name="z810" w:id="796"/>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96"/>
    <w:bookmarkStart w:name="z811" w:id="797"/>
    <w:p>
      <w:pPr>
        <w:spacing w:after="0"/>
        <w:ind w:left="0"/>
        <w:jc w:val="both"/>
      </w:pPr>
      <w:r>
        <w:rPr>
          <w:rFonts w:ascii="Times New Roman"/>
          <w:b w:val="false"/>
          <w:i w:val="false"/>
          <w:color w:val="000000"/>
          <w:sz w:val="28"/>
        </w:rPr>
        <w:t>
      Границы: от дома № 45/3, корпуса № 2 по проспекту Қабанбай батыра до улицы Орынбор, по четной стороне улицы Орынбор до проспекта Қабанбай батыра, по нечетной стороне проспекта Қабанбай батыра до внутриквартальной дороги, от проспекта Қабанбай батыра по внутриквартальной дороге до дома № 45/3, корпуса № 2 по проспекту Қабанбай батыра.</w:t>
      </w:r>
    </w:p>
    <w:bookmarkEnd w:id="797"/>
    <w:bookmarkStart w:name="z812" w:id="798"/>
    <w:p>
      <w:pPr>
        <w:spacing w:after="0"/>
        <w:ind w:left="0"/>
        <w:jc w:val="both"/>
      </w:pPr>
      <w:r>
        <w:rPr>
          <w:rFonts w:ascii="Times New Roman"/>
          <w:b w:val="false"/>
          <w:i w:val="false"/>
          <w:color w:val="000000"/>
          <w:sz w:val="28"/>
        </w:rPr>
        <w:t>
      Избирательный участок № 253</w:t>
      </w:r>
    </w:p>
    <w:bookmarkEnd w:id="798"/>
    <w:bookmarkStart w:name="z813" w:id="799"/>
    <w:p>
      <w:pPr>
        <w:spacing w:after="0"/>
        <w:ind w:left="0"/>
        <w:jc w:val="both"/>
      </w:pPr>
      <w:r>
        <w:rPr>
          <w:rFonts w:ascii="Times New Roman"/>
          <w:b w:val="false"/>
          <w:i w:val="false"/>
          <w:color w:val="000000"/>
          <w:sz w:val="28"/>
        </w:rPr>
        <w:t>
      (центр – частная школа "Future school", улица Төле би, № 42/1)</w:t>
      </w:r>
    </w:p>
    <w:bookmarkEnd w:id="799"/>
    <w:bookmarkStart w:name="z814" w:id="800"/>
    <w:p>
      <w:pPr>
        <w:spacing w:after="0"/>
        <w:ind w:left="0"/>
        <w:jc w:val="both"/>
      </w:pPr>
      <w:r>
        <w:rPr>
          <w:rFonts w:ascii="Times New Roman"/>
          <w:b w:val="false"/>
          <w:i w:val="false"/>
          <w:color w:val="000000"/>
          <w:sz w:val="28"/>
        </w:rPr>
        <w:t>
      Границы: от улицы Р. Бағлановой до улицы Е68, от улицы Е68 до улицы Төле би, от улицы Төле би до улицы Е70, от улицы Е70 до дома № 19 по улице Ә. Бектұрова, от дома № 19 по улице Ә. Бектұрова до улицы Р. Бағлановой, от улицы Р. Бағлановой до дома № 3 по улице Р. Бағлановой, от дома № 3 по улице Р. Бағлановой до улицы Төле би, от улицы Төле би до улицы Р. Бағлановой.</w:t>
      </w:r>
    </w:p>
    <w:bookmarkEnd w:id="800"/>
    <w:bookmarkStart w:name="z815" w:id="801"/>
    <w:p>
      <w:pPr>
        <w:spacing w:after="0"/>
        <w:ind w:left="0"/>
        <w:jc w:val="both"/>
      </w:pPr>
      <w:r>
        <w:rPr>
          <w:rFonts w:ascii="Times New Roman"/>
          <w:b w:val="false"/>
          <w:i w:val="false"/>
          <w:color w:val="000000"/>
          <w:sz w:val="28"/>
        </w:rPr>
        <w:t>
      Избирательный участок № 254</w:t>
      </w:r>
    </w:p>
    <w:bookmarkEnd w:id="801"/>
    <w:bookmarkStart w:name="z816" w:id="8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101" акимата города Астаны, улица Толе би, № 57а)</w:t>
      </w:r>
    </w:p>
    <w:bookmarkEnd w:id="802"/>
    <w:bookmarkStart w:name="z817" w:id="803"/>
    <w:p>
      <w:pPr>
        <w:spacing w:after="0"/>
        <w:ind w:left="0"/>
        <w:jc w:val="both"/>
      </w:pPr>
      <w:r>
        <w:rPr>
          <w:rFonts w:ascii="Times New Roman"/>
          <w:b w:val="false"/>
          <w:i w:val="false"/>
          <w:color w:val="000000"/>
          <w:sz w:val="28"/>
        </w:rPr>
        <w:t>
      Границы: улица І. Омарова, дома № 2, 2/1, улица Сығанақ, дома № 3, 3/1, 5A, улица С. Асфендиярова, дом № 1.</w:t>
      </w:r>
    </w:p>
    <w:bookmarkEnd w:id="803"/>
    <w:bookmarkStart w:name="z818" w:id="804"/>
    <w:p>
      <w:pPr>
        <w:spacing w:after="0"/>
        <w:ind w:left="0"/>
        <w:jc w:val="both"/>
      </w:pPr>
      <w:r>
        <w:rPr>
          <w:rFonts w:ascii="Times New Roman"/>
          <w:b w:val="false"/>
          <w:i w:val="false"/>
          <w:color w:val="000000"/>
          <w:sz w:val="28"/>
        </w:rPr>
        <w:t>
      Избирательный участок № 255</w:t>
      </w:r>
    </w:p>
    <w:bookmarkEnd w:id="804"/>
    <w:bookmarkStart w:name="z819" w:id="805"/>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805"/>
    <w:bookmarkStart w:name="z820" w:id="806"/>
    <w:p>
      <w:pPr>
        <w:spacing w:after="0"/>
        <w:ind w:left="0"/>
        <w:jc w:val="both"/>
      </w:pPr>
      <w:r>
        <w:rPr>
          <w:rFonts w:ascii="Times New Roman"/>
          <w:b w:val="false"/>
          <w:i w:val="false"/>
          <w:color w:val="000000"/>
          <w:sz w:val="28"/>
        </w:rPr>
        <w:t>
      Границы: улица Күлтегін, дома № 14, 15, 17, 19, 19/1, 21, 23, улица Қ. Мұхамедханова, дом № 16/2.</w:t>
      </w:r>
    </w:p>
    <w:bookmarkEnd w:id="806"/>
    <w:bookmarkStart w:name="z821" w:id="807"/>
    <w:p>
      <w:pPr>
        <w:spacing w:after="0"/>
        <w:ind w:left="0"/>
        <w:jc w:val="both"/>
      </w:pPr>
      <w:r>
        <w:rPr>
          <w:rFonts w:ascii="Times New Roman"/>
          <w:b w:val="false"/>
          <w:i w:val="false"/>
          <w:color w:val="000000"/>
          <w:sz w:val="28"/>
        </w:rPr>
        <w:t>
      Избирательный участок № 256</w:t>
      </w:r>
    </w:p>
    <w:bookmarkEnd w:id="807"/>
    <w:bookmarkStart w:name="z822" w:id="80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101" акимата города Астаны, улица Толе би, № 57а)</w:t>
      </w:r>
    </w:p>
    <w:bookmarkEnd w:id="808"/>
    <w:bookmarkStart w:name="z823" w:id="809"/>
    <w:p>
      <w:pPr>
        <w:spacing w:after="0"/>
        <w:ind w:left="0"/>
        <w:jc w:val="both"/>
      </w:pPr>
      <w:r>
        <w:rPr>
          <w:rFonts w:ascii="Times New Roman"/>
          <w:b w:val="false"/>
          <w:i w:val="false"/>
          <w:color w:val="000000"/>
          <w:sz w:val="28"/>
        </w:rPr>
        <w:t>
      Границы: улица Е67, дом № 6, улица Сығанақ, дом № 32.</w:t>
      </w:r>
    </w:p>
    <w:bookmarkEnd w:id="809"/>
    <w:bookmarkStart w:name="z824" w:id="810"/>
    <w:p>
      <w:pPr>
        <w:spacing w:after="0"/>
        <w:ind w:left="0"/>
        <w:jc w:val="both"/>
      </w:pPr>
      <w:r>
        <w:rPr>
          <w:rFonts w:ascii="Times New Roman"/>
          <w:b w:val="false"/>
          <w:i w:val="false"/>
          <w:color w:val="000000"/>
          <w:sz w:val="28"/>
        </w:rPr>
        <w:t>
      Избирательный участок № 257</w:t>
      </w:r>
    </w:p>
    <w:bookmarkEnd w:id="810"/>
    <w:bookmarkStart w:name="z825" w:id="811"/>
    <w:p>
      <w:pPr>
        <w:spacing w:after="0"/>
        <w:ind w:left="0"/>
        <w:jc w:val="both"/>
      </w:pPr>
      <w:r>
        <w:rPr>
          <w:rFonts w:ascii="Times New Roman"/>
          <w:b w:val="false"/>
          <w:i w:val="false"/>
          <w:color w:val="000000"/>
          <w:sz w:val="28"/>
        </w:rPr>
        <w:t>
      (центр – акционерное общество "Университет КАЗГЮУ имени  М.С. Нарикбаева", шоссе Қорғалжын, № 8)</w:t>
      </w:r>
    </w:p>
    <w:bookmarkEnd w:id="811"/>
    <w:bookmarkStart w:name="z826" w:id="812"/>
    <w:p>
      <w:pPr>
        <w:spacing w:after="0"/>
        <w:ind w:left="0"/>
        <w:jc w:val="both"/>
      </w:pPr>
      <w:r>
        <w:rPr>
          <w:rFonts w:ascii="Times New Roman"/>
          <w:b w:val="false"/>
          <w:i w:val="false"/>
          <w:color w:val="000000"/>
          <w:sz w:val="28"/>
        </w:rPr>
        <w:t>
      Границы: улица Е247, дома № 4, 6, 8, 10, 34, 35, 41, 42, 65, 66, 67, улица Е248, дома № 2, 2Б, 3, 4, 5, 7, 9, 10А, 11, 16, 17, 19, 20, 21, 22, 23, 25, 27, 28, 29, 30, 37, 39, 47, 49, 52, улица Е249, дома № 3, 4, 7, 9, 10, 31, 33, улица Ч. Айтматова, дома № 46, 46/1, 53, шоссе Қорғалжын, дома № 8/1, 8/2.</w:t>
      </w:r>
    </w:p>
    <w:bookmarkEnd w:id="812"/>
    <w:bookmarkStart w:name="z827" w:id="813"/>
    <w:p>
      <w:pPr>
        <w:spacing w:after="0"/>
        <w:ind w:left="0"/>
        <w:jc w:val="both"/>
      </w:pPr>
      <w:r>
        <w:rPr>
          <w:rFonts w:ascii="Times New Roman"/>
          <w:b w:val="false"/>
          <w:i w:val="false"/>
          <w:color w:val="000000"/>
          <w:sz w:val="28"/>
        </w:rPr>
        <w:t>
      Избирательный участок № 258</w:t>
      </w:r>
    </w:p>
    <w:bookmarkEnd w:id="813"/>
    <w:bookmarkStart w:name="z828" w:id="814"/>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IB", улица Хусейн бен Талал, № 19)</w:t>
      </w:r>
    </w:p>
    <w:bookmarkEnd w:id="814"/>
    <w:bookmarkStart w:name="z829" w:id="815"/>
    <w:p>
      <w:pPr>
        <w:spacing w:after="0"/>
        <w:ind w:left="0"/>
        <w:jc w:val="both"/>
      </w:pPr>
      <w:r>
        <w:rPr>
          <w:rFonts w:ascii="Times New Roman"/>
          <w:b w:val="false"/>
          <w:i w:val="false"/>
          <w:color w:val="000000"/>
          <w:sz w:val="28"/>
        </w:rPr>
        <w:t xml:space="preserve">
      Границы: улица Е103, дома № 1, 1/1, 3, 5, проспект Тұран, дома № 83/1, 89/3. </w:t>
      </w:r>
    </w:p>
    <w:bookmarkEnd w:id="815"/>
    <w:bookmarkStart w:name="z830" w:id="816"/>
    <w:p>
      <w:pPr>
        <w:spacing w:after="0"/>
        <w:ind w:left="0"/>
        <w:jc w:val="both"/>
      </w:pPr>
      <w:r>
        <w:rPr>
          <w:rFonts w:ascii="Times New Roman"/>
          <w:b w:val="false"/>
          <w:i w:val="false"/>
          <w:color w:val="000000"/>
          <w:sz w:val="28"/>
        </w:rPr>
        <w:t>
      Избирательный участок № 259</w:t>
      </w:r>
    </w:p>
    <w:bookmarkEnd w:id="816"/>
    <w:bookmarkStart w:name="z831" w:id="817"/>
    <w:p>
      <w:pPr>
        <w:spacing w:after="0"/>
        <w:ind w:left="0"/>
        <w:jc w:val="both"/>
      </w:pPr>
      <w:r>
        <w:rPr>
          <w:rFonts w:ascii="Times New Roman"/>
          <w:b w:val="false"/>
          <w:i w:val="false"/>
          <w:color w:val="000000"/>
          <w:sz w:val="28"/>
        </w:rPr>
        <w:t>
      (центр – Государственное коммунальное казенное предприятие  "Ясли сад № 90 "Еркежан" акимата города Астаны,  улица М. Мәметовой, № 6)</w:t>
      </w:r>
    </w:p>
    <w:bookmarkEnd w:id="817"/>
    <w:bookmarkStart w:name="z832" w:id="818"/>
    <w:p>
      <w:pPr>
        <w:spacing w:after="0"/>
        <w:ind w:left="0"/>
        <w:jc w:val="both"/>
      </w:pPr>
      <w:r>
        <w:rPr>
          <w:rFonts w:ascii="Times New Roman"/>
          <w:b w:val="false"/>
          <w:i w:val="false"/>
          <w:color w:val="000000"/>
          <w:sz w:val="28"/>
        </w:rPr>
        <w:t>
      Границы: улица М. Мәметовой, дома № 8, 10, улица Е-15, дома № 13, 13/1, 14, 15, 15/1, 16, улица Ж. Молдағалиева, дома № 10, 13, улица Е-18, дом № 5, улица Ш. Шөкина, дома № 4, 5, 6.</w:t>
      </w:r>
    </w:p>
    <w:bookmarkEnd w:id="818"/>
    <w:bookmarkStart w:name="z833" w:id="819"/>
    <w:p>
      <w:pPr>
        <w:spacing w:after="0"/>
        <w:ind w:left="0"/>
        <w:jc w:val="both"/>
      </w:pPr>
      <w:r>
        <w:rPr>
          <w:rFonts w:ascii="Times New Roman"/>
          <w:b w:val="false"/>
          <w:i w:val="false"/>
          <w:color w:val="000000"/>
          <w:sz w:val="28"/>
        </w:rPr>
        <w:t>
      Избирательный участок № 260</w:t>
      </w:r>
    </w:p>
    <w:bookmarkEnd w:id="819"/>
    <w:bookmarkStart w:name="z834" w:id="820"/>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820"/>
    <w:bookmarkStart w:name="z835" w:id="821"/>
    <w:p>
      <w:pPr>
        <w:spacing w:after="0"/>
        <w:ind w:left="0"/>
        <w:jc w:val="both"/>
      </w:pPr>
      <w:r>
        <w:rPr>
          <w:rFonts w:ascii="Times New Roman"/>
          <w:b w:val="false"/>
          <w:i w:val="false"/>
          <w:color w:val="000000"/>
          <w:sz w:val="28"/>
        </w:rPr>
        <w:t>
      Границы: улица Бұқар жырау, дома № 20, 20А, 24, 20Б, проспект Қабанбай батыра, дома № 49, 49А, проспект Тұран, дом № 54.</w:t>
      </w:r>
    </w:p>
    <w:bookmarkEnd w:id="821"/>
    <w:bookmarkStart w:name="z836" w:id="822"/>
    <w:p>
      <w:pPr>
        <w:spacing w:after="0"/>
        <w:ind w:left="0"/>
        <w:jc w:val="both"/>
      </w:pPr>
      <w:r>
        <w:rPr>
          <w:rFonts w:ascii="Times New Roman"/>
          <w:b w:val="false"/>
          <w:i w:val="false"/>
          <w:color w:val="000000"/>
          <w:sz w:val="28"/>
        </w:rPr>
        <w:t>
      Избирательный участок № 493</w:t>
      </w:r>
    </w:p>
    <w:bookmarkEnd w:id="822"/>
    <w:bookmarkStart w:name="z837" w:id="823"/>
    <w:p>
      <w:pPr>
        <w:spacing w:after="0"/>
        <w:ind w:left="0"/>
        <w:jc w:val="both"/>
      </w:pPr>
      <w:r>
        <w:rPr>
          <w:rFonts w:ascii="Times New Roman"/>
          <w:b w:val="false"/>
          <w:i w:val="false"/>
          <w:color w:val="000000"/>
          <w:sz w:val="28"/>
        </w:rPr>
        <w:t>
      (центр – Ледовая арена "Барыс", проспект Тұран, № 57)</w:t>
      </w:r>
    </w:p>
    <w:bookmarkEnd w:id="823"/>
    <w:bookmarkStart w:name="z838" w:id="824"/>
    <w:p>
      <w:pPr>
        <w:spacing w:after="0"/>
        <w:ind w:left="0"/>
        <w:jc w:val="both"/>
      </w:pPr>
      <w:r>
        <w:rPr>
          <w:rFonts w:ascii="Times New Roman"/>
          <w:b w:val="false"/>
          <w:i w:val="false"/>
          <w:color w:val="000000"/>
          <w:sz w:val="28"/>
        </w:rPr>
        <w:t>
      Границы: от пересечения улицы Бұқар жырау и улицы Төле би, по правой стороне улицы Төле би до домов № 55/13 и 55/16 по проспекту Тұран, от дома № 55/16 по проспекту Тұран до дома № 11Б по улице Казыбек би, от дома № 11Б по улице Қазыбек би до улицы Бұқар жырау.</w:t>
      </w:r>
    </w:p>
    <w:bookmarkEnd w:id="824"/>
    <w:bookmarkStart w:name="z839" w:id="825"/>
    <w:p>
      <w:pPr>
        <w:spacing w:after="0"/>
        <w:ind w:left="0"/>
        <w:jc w:val="both"/>
      </w:pPr>
      <w:r>
        <w:rPr>
          <w:rFonts w:ascii="Times New Roman"/>
          <w:b w:val="false"/>
          <w:i w:val="false"/>
          <w:color w:val="000000"/>
          <w:sz w:val="28"/>
        </w:rPr>
        <w:t>
      Избирательный участок № 494</w:t>
      </w:r>
    </w:p>
    <w:bookmarkEnd w:id="825"/>
    <w:bookmarkStart w:name="z840" w:id="826"/>
    <w:p>
      <w:pPr>
        <w:spacing w:after="0"/>
        <w:ind w:left="0"/>
        <w:jc w:val="both"/>
      </w:pPr>
      <w:r>
        <w:rPr>
          <w:rFonts w:ascii="Times New Roman"/>
          <w:b w:val="false"/>
          <w:i w:val="false"/>
          <w:color w:val="000000"/>
          <w:sz w:val="28"/>
        </w:rPr>
        <w:t>
      (центр – Ледовая арена "Барыс", проспект Тұран, № 57)</w:t>
      </w:r>
    </w:p>
    <w:bookmarkEnd w:id="826"/>
    <w:bookmarkStart w:name="z841" w:id="827"/>
    <w:p>
      <w:pPr>
        <w:spacing w:after="0"/>
        <w:ind w:left="0"/>
        <w:jc w:val="both"/>
      </w:pPr>
      <w:r>
        <w:rPr>
          <w:rFonts w:ascii="Times New Roman"/>
          <w:b w:val="false"/>
          <w:i w:val="false"/>
          <w:color w:val="000000"/>
          <w:sz w:val="28"/>
        </w:rPr>
        <w:t>
      Границы: от пересечения проспекта Тұран и улицы Бұқар жырау до улицы Төле би, по правой стороне улицы Төле би до дома № 24 по улице Төле би, от дома № 24 по улице Төле би, включая территорию Ледовой арены "Барыс".</w:t>
      </w:r>
    </w:p>
    <w:bookmarkEnd w:id="827"/>
    <w:bookmarkStart w:name="z842" w:id="828"/>
    <w:p>
      <w:pPr>
        <w:spacing w:after="0"/>
        <w:ind w:left="0"/>
        <w:jc w:val="both"/>
      </w:pPr>
      <w:r>
        <w:rPr>
          <w:rFonts w:ascii="Times New Roman"/>
          <w:b w:val="false"/>
          <w:i w:val="false"/>
          <w:color w:val="000000"/>
          <w:sz w:val="28"/>
        </w:rPr>
        <w:t xml:space="preserve">
      Избирательный участок № 495 </w:t>
      </w:r>
    </w:p>
    <w:bookmarkEnd w:id="828"/>
    <w:bookmarkStart w:name="z843" w:id="82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45" акимата города Астаны, улица Төле би, № 25/2)</w:t>
      </w:r>
    </w:p>
    <w:bookmarkEnd w:id="829"/>
    <w:bookmarkStart w:name="z844" w:id="830"/>
    <w:p>
      <w:pPr>
        <w:spacing w:after="0"/>
        <w:ind w:left="0"/>
        <w:jc w:val="both"/>
      </w:pPr>
      <w:r>
        <w:rPr>
          <w:rFonts w:ascii="Times New Roman"/>
          <w:b w:val="false"/>
          <w:i w:val="false"/>
          <w:color w:val="000000"/>
          <w:sz w:val="28"/>
        </w:rPr>
        <w:t>
      Границы: от пересечения проспекта Тұран и проспекта Ұлы Дала по правой стороне проспекта Тұран до пересечения с улицей Хусейн бен Талал, по улице Хусейн бен Талал до пересечения с улицей Төле би, по правой стороне улицы Төле би до проспекта Ұлы Дала.</w:t>
      </w:r>
    </w:p>
    <w:bookmarkEnd w:id="830"/>
    <w:bookmarkStart w:name="z845" w:id="831"/>
    <w:p>
      <w:pPr>
        <w:spacing w:after="0"/>
        <w:ind w:left="0"/>
        <w:jc w:val="both"/>
      </w:pPr>
      <w:r>
        <w:rPr>
          <w:rFonts w:ascii="Times New Roman"/>
          <w:b w:val="false"/>
          <w:i w:val="false"/>
          <w:color w:val="000000"/>
          <w:sz w:val="28"/>
        </w:rPr>
        <w:t>
      Избирательный участок № 496</w:t>
      </w:r>
    </w:p>
    <w:bookmarkEnd w:id="831"/>
    <w:bookmarkStart w:name="z846" w:id="832"/>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832"/>
    <w:bookmarkStart w:name="z847" w:id="833"/>
    <w:p>
      <w:pPr>
        <w:spacing w:after="0"/>
        <w:ind w:left="0"/>
        <w:jc w:val="both"/>
      </w:pPr>
      <w:r>
        <w:rPr>
          <w:rFonts w:ascii="Times New Roman"/>
          <w:b w:val="false"/>
          <w:i w:val="false"/>
          <w:color w:val="000000"/>
          <w:sz w:val="28"/>
        </w:rPr>
        <w:t>
      Границы: от пересечения улицы Е-18 и улицы Е-35, по левой стороне улицы Е-35 до дома № 6 по улице Ш. Шөкина, от дома № 6 по улице Ш. Шөкина, включая территорию жилого комплекса "Республика" и береговую линию озера Малый Талдыколь, до дома № 26/2 по улице Сығанақ, от дома № 26/2 по улице Сығанақ до улицы Е-18.</w:t>
      </w:r>
    </w:p>
    <w:bookmarkEnd w:id="833"/>
    <w:bookmarkStart w:name="z848" w:id="834"/>
    <w:p>
      <w:pPr>
        <w:spacing w:after="0"/>
        <w:ind w:left="0"/>
        <w:jc w:val="both"/>
      </w:pPr>
      <w:r>
        <w:rPr>
          <w:rFonts w:ascii="Times New Roman"/>
          <w:b w:val="false"/>
          <w:i w:val="false"/>
          <w:color w:val="000000"/>
          <w:sz w:val="28"/>
        </w:rPr>
        <w:t>
      Избирательный участок № 497</w:t>
      </w:r>
    </w:p>
    <w:bookmarkEnd w:id="834"/>
    <w:bookmarkStart w:name="z849" w:id="835"/>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110" акимата города Астаны, улица Ч. Айтматова, № 4)</w:t>
      </w:r>
    </w:p>
    <w:bookmarkEnd w:id="835"/>
    <w:bookmarkStart w:name="z850" w:id="836"/>
    <w:p>
      <w:pPr>
        <w:spacing w:after="0"/>
        <w:ind w:left="0"/>
        <w:jc w:val="both"/>
      </w:pPr>
      <w:r>
        <w:rPr>
          <w:rFonts w:ascii="Times New Roman"/>
          <w:b w:val="false"/>
          <w:i w:val="false"/>
          <w:color w:val="000000"/>
          <w:sz w:val="28"/>
        </w:rPr>
        <w:t>
      Границы: от пересечения улицы Е-35 и улицы Қорқыт ата по левой стороне улицы Е-35 до пересечения с улицей Күлтегін, по левой стороне улицы Күлтегін до дома № 2 по улице Күлтегін, от дома № 2 по улице Күлтегін до дома № 4 по улице Ш. Шөкина, по левой стороне улицы Қорқыт ата до пересечения с улицей Е-35.</w:t>
      </w:r>
    </w:p>
    <w:bookmarkEnd w:id="836"/>
    <w:bookmarkStart w:name="z851" w:id="837"/>
    <w:p>
      <w:pPr>
        <w:spacing w:after="0"/>
        <w:ind w:left="0"/>
        <w:jc w:val="both"/>
      </w:pPr>
      <w:r>
        <w:rPr>
          <w:rFonts w:ascii="Times New Roman"/>
          <w:b w:val="false"/>
          <w:i w:val="false"/>
          <w:color w:val="000000"/>
          <w:sz w:val="28"/>
        </w:rPr>
        <w:t>
      Избирательный участок № 498</w:t>
      </w:r>
    </w:p>
    <w:bookmarkEnd w:id="837"/>
    <w:bookmarkStart w:name="z852" w:id="838"/>
    <w:p>
      <w:pPr>
        <w:spacing w:after="0"/>
        <w:ind w:left="0"/>
        <w:jc w:val="both"/>
      </w:pPr>
      <w:r>
        <w:rPr>
          <w:rFonts w:ascii="Times New Roman"/>
          <w:b w:val="false"/>
          <w:i w:val="false"/>
          <w:color w:val="000000"/>
          <w:sz w:val="28"/>
        </w:rPr>
        <w:t>
      (центр – спортивный центр "Qazswimacademy", улица Сығанақ, № 34)</w:t>
      </w:r>
    </w:p>
    <w:bookmarkEnd w:id="838"/>
    <w:bookmarkStart w:name="z853" w:id="839"/>
    <w:p>
      <w:pPr>
        <w:spacing w:after="0"/>
        <w:ind w:left="0"/>
        <w:jc w:val="both"/>
      </w:pPr>
      <w:r>
        <w:rPr>
          <w:rFonts w:ascii="Times New Roman"/>
          <w:b w:val="false"/>
          <w:i w:val="false"/>
          <w:color w:val="000000"/>
          <w:sz w:val="28"/>
        </w:rPr>
        <w:t>
      Границы: включая дома № 45, 45/1 по проспекту Тұран, дома № 11, 11/2, 11А по улице Ә. Бектұрова и дом № 8 по улице Е-67.</w:t>
      </w:r>
    </w:p>
    <w:bookmarkEnd w:id="839"/>
    <w:bookmarkStart w:name="z854" w:id="840"/>
    <w:p>
      <w:pPr>
        <w:spacing w:after="0"/>
        <w:ind w:left="0"/>
        <w:jc w:val="both"/>
      </w:pPr>
      <w:r>
        <w:rPr>
          <w:rFonts w:ascii="Times New Roman"/>
          <w:b w:val="false"/>
          <w:i w:val="false"/>
          <w:color w:val="000000"/>
          <w:sz w:val="28"/>
        </w:rPr>
        <w:t>
      Избирательный участок № 499</w:t>
      </w:r>
    </w:p>
    <w:bookmarkEnd w:id="840"/>
    <w:bookmarkStart w:name="z855" w:id="841"/>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841"/>
    <w:bookmarkStart w:name="z856" w:id="842"/>
    <w:p>
      <w:pPr>
        <w:spacing w:after="0"/>
        <w:ind w:left="0"/>
        <w:jc w:val="both"/>
      </w:pPr>
      <w:r>
        <w:rPr>
          <w:rFonts w:ascii="Times New Roman"/>
          <w:b w:val="false"/>
          <w:i w:val="false"/>
          <w:color w:val="000000"/>
          <w:sz w:val="28"/>
        </w:rPr>
        <w:t>
      Границы: от улицы Бұқар жырау до дома № 47/1 по проспекту Қабанбай батыра, включая дома № 52, 52/1, 52/2, 52/3, 52/4, 52/5, 52/6, 52/7 по проспекту Тұран.</w:t>
      </w:r>
    </w:p>
    <w:bookmarkEnd w:id="842"/>
    <w:bookmarkStart w:name="z857" w:id="843"/>
    <w:p>
      <w:pPr>
        <w:spacing w:after="0"/>
        <w:ind w:left="0"/>
        <w:jc w:val="both"/>
      </w:pPr>
      <w:r>
        <w:rPr>
          <w:rFonts w:ascii="Times New Roman"/>
          <w:b w:val="false"/>
          <w:i w:val="false"/>
          <w:color w:val="000000"/>
          <w:sz w:val="28"/>
        </w:rPr>
        <w:t>
      Избирательный участок № 500</w:t>
      </w:r>
    </w:p>
    <w:bookmarkEnd w:id="843"/>
    <w:bookmarkStart w:name="z858" w:id="844"/>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bookmarkEnd w:id="844"/>
    <w:bookmarkStart w:name="z859" w:id="845"/>
    <w:p>
      <w:pPr>
        <w:spacing w:after="0"/>
        <w:ind w:left="0"/>
        <w:jc w:val="both"/>
      </w:pPr>
      <w:r>
        <w:rPr>
          <w:rFonts w:ascii="Times New Roman"/>
          <w:b w:val="false"/>
          <w:i w:val="false"/>
          <w:color w:val="000000"/>
          <w:sz w:val="28"/>
        </w:rPr>
        <w:t>
      Граница: от дома № 6А по улице Қ.Мұхамедханова до аллеи "GreenLine", по левой стороне аллеи "GreenLine" в сторону улицы Е-900 до дома № 6/1 по улице Қ.Мұхамедханова.</w:t>
      </w:r>
    </w:p>
    <w:bookmarkEnd w:id="845"/>
    <w:bookmarkStart w:name="z860" w:id="846"/>
    <w:p>
      <w:pPr>
        <w:spacing w:after="0"/>
        <w:ind w:left="0"/>
        <w:jc w:val="both"/>
      </w:pPr>
      <w:r>
        <w:rPr>
          <w:rFonts w:ascii="Times New Roman"/>
          <w:b w:val="false"/>
          <w:i w:val="false"/>
          <w:color w:val="000000"/>
          <w:sz w:val="28"/>
        </w:rPr>
        <w:t>
      Избирательный участок № 261</w:t>
      </w:r>
    </w:p>
    <w:bookmarkEnd w:id="846"/>
    <w:bookmarkStart w:name="z861" w:id="847"/>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научный центр материнства и детства", проспект Тұран, № 32)</w:t>
      </w:r>
    </w:p>
    <w:bookmarkEnd w:id="847"/>
    <w:bookmarkStart w:name="z862" w:id="848"/>
    <w:p>
      <w:pPr>
        <w:spacing w:after="0"/>
        <w:ind w:left="0"/>
        <w:jc w:val="both"/>
      </w:pPr>
      <w:r>
        <w:rPr>
          <w:rFonts w:ascii="Times New Roman"/>
          <w:b w:val="false"/>
          <w:i w:val="false"/>
          <w:color w:val="000000"/>
          <w:sz w:val="28"/>
        </w:rPr>
        <w:t>
      Граница: проспект Тұран, № 32.</w:t>
      </w:r>
    </w:p>
    <w:bookmarkEnd w:id="848"/>
    <w:bookmarkStart w:name="z863" w:id="849"/>
    <w:p>
      <w:pPr>
        <w:spacing w:after="0"/>
        <w:ind w:left="0"/>
        <w:jc w:val="both"/>
      </w:pPr>
      <w:r>
        <w:rPr>
          <w:rFonts w:ascii="Times New Roman"/>
          <w:b w:val="false"/>
          <w:i w:val="false"/>
          <w:color w:val="000000"/>
          <w:sz w:val="28"/>
        </w:rPr>
        <w:t>
      Избирательный участок № 262</w:t>
      </w:r>
    </w:p>
    <w:bookmarkEnd w:id="849"/>
    <w:bookmarkStart w:name="z864" w:id="850"/>
    <w:p>
      <w:pPr>
        <w:spacing w:after="0"/>
        <w:ind w:left="0"/>
        <w:jc w:val="both"/>
      </w:pPr>
      <w:r>
        <w:rPr>
          <w:rFonts w:ascii="Times New Roman"/>
          <w:b w:val="false"/>
          <w:i w:val="false"/>
          <w:color w:val="000000"/>
          <w:sz w:val="28"/>
        </w:rPr>
        <w:t>
      (центр – акционерное общество "Национальный центр нейрохирургии", проспект Тұран, № 34/1)</w:t>
      </w:r>
    </w:p>
    <w:bookmarkEnd w:id="850"/>
    <w:bookmarkStart w:name="z865" w:id="851"/>
    <w:p>
      <w:pPr>
        <w:spacing w:after="0"/>
        <w:ind w:left="0"/>
        <w:jc w:val="both"/>
      </w:pPr>
      <w:r>
        <w:rPr>
          <w:rFonts w:ascii="Times New Roman"/>
          <w:b w:val="false"/>
          <w:i w:val="false"/>
          <w:color w:val="000000"/>
          <w:sz w:val="28"/>
        </w:rPr>
        <w:t>
      Граница: проспект Тұран, № 34/1.</w:t>
      </w:r>
    </w:p>
    <w:bookmarkEnd w:id="851"/>
    <w:bookmarkStart w:name="z866" w:id="852"/>
    <w:p>
      <w:pPr>
        <w:spacing w:after="0"/>
        <w:ind w:left="0"/>
        <w:jc w:val="both"/>
      </w:pPr>
      <w:r>
        <w:rPr>
          <w:rFonts w:ascii="Times New Roman"/>
          <w:b w:val="false"/>
          <w:i w:val="false"/>
          <w:color w:val="000000"/>
          <w:sz w:val="28"/>
        </w:rPr>
        <w:t>
      Избирательный участок № 263</w:t>
      </w:r>
    </w:p>
    <w:bookmarkEnd w:id="852"/>
    <w:bookmarkStart w:name="z867" w:id="853"/>
    <w:p>
      <w:pPr>
        <w:spacing w:after="0"/>
        <w:ind w:left="0"/>
        <w:jc w:val="both"/>
      </w:pPr>
      <w:r>
        <w:rPr>
          <w:rFonts w:ascii="Times New Roman"/>
          <w:b w:val="false"/>
          <w:i w:val="false"/>
          <w:color w:val="000000"/>
          <w:sz w:val="28"/>
        </w:rPr>
        <w:t>
      (центр – акционерное общество "Отделение детской кардиохирургии Национального научного медицинского центра",  проспект Қабанбай батыра, № 27)</w:t>
      </w:r>
    </w:p>
    <w:bookmarkEnd w:id="853"/>
    <w:bookmarkStart w:name="z868" w:id="854"/>
    <w:p>
      <w:pPr>
        <w:spacing w:after="0"/>
        <w:ind w:left="0"/>
        <w:jc w:val="both"/>
      </w:pPr>
      <w:r>
        <w:rPr>
          <w:rFonts w:ascii="Times New Roman"/>
          <w:b w:val="false"/>
          <w:i w:val="false"/>
          <w:color w:val="000000"/>
          <w:sz w:val="28"/>
        </w:rPr>
        <w:t>
      Граница: проспект Қабанбай батыра, № 27.</w:t>
      </w:r>
    </w:p>
    <w:bookmarkEnd w:id="854"/>
    <w:bookmarkStart w:name="z869" w:id="855"/>
    <w:p>
      <w:pPr>
        <w:spacing w:after="0"/>
        <w:ind w:left="0"/>
        <w:jc w:val="both"/>
      </w:pPr>
      <w:r>
        <w:rPr>
          <w:rFonts w:ascii="Times New Roman"/>
          <w:b w:val="false"/>
          <w:i w:val="false"/>
          <w:color w:val="000000"/>
          <w:sz w:val="28"/>
        </w:rPr>
        <w:t>
      Избирательный участок № 264</w:t>
      </w:r>
    </w:p>
    <w:bookmarkEnd w:id="855"/>
    <w:bookmarkStart w:name="z870" w:id="856"/>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центр детской реабилитации",  проспект Тұран, № 36)</w:t>
      </w:r>
    </w:p>
    <w:bookmarkEnd w:id="856"/>
    <w:bookmarkStart w:name="z871" w:id="857"/>
    <w:p>
      <w:pPr>
        <w:spacing w:after="0"/>
        <w:ind w:left="0"/>
        <w:jc w:val="both"/>
      </w:pPr>
      <w:r>
        <w:rPr>
          <w:rFonts w:ascii="Times New Roman"/>
          <w:b w:val="false"/>
          <w:i w:val="false"/>
          <w:color w:val="000000"/>
          <w:sz w:val="28"/>
        </w:rPr>
        <w:t>
      Граница: проспект Тұран, № 36.</w:t>
      </w:r>
    </w:p>
    <w:bookmarkEnd w:id="857"/>
    <w:bookmarkStart w:name="z872" w:id="858"/>
    <w:p>
      <w:pPr>
        <w:spacing w:after="0"/>
        <w:ind w:left="0"/>
        <w:jc w:val="both"/>
      </w:pPr>
      <w:r>
        <w:rPr>
          <w:rFonts w:ascii="Times New Roman"/>
          <w:b w:val="false"/>
          <w:i w:val="false"/>
          <w:color w:val="000000"/>
          <w:sz w:val="28"/>
        </w:rPr>
        <w:t>
      Избирательный участок № 265</w:t>
      </w:r>
    </w:p>
    <w:bookmarkEnd w:id="858"/>
    <w:bookmarkStart w:name="z873" w:id="859"/>
    <w:p>
      <w:pPr>
        <w:spacing w:after="0"/>
        <w:ind w:left="0"/>
        <w:jc w:val="both"/>
      </w:pPr>
      <w:r>
        <w:rPr>
          <w:rFonts w:ascii="Times New Roman"/>
          <w:b w:val="false"/>
          <w:i w:val="false"/>
          <w:color w:val="000000"/>
          <w:sz w:val="28"/>
        </w:rPr>
        <w:t>
      (центр – товарищество с ограниченной ответственностью "Национальный научный онкологический центр", улица Керей, Жәнібек хандар, № 3)</w:t>
      </w:r>
    </w:p>
    <w:bookmarkEnd w:id="859"/>
    <w:bookmarkStart w:name="z874" w:id="860"/>
    <w:p>
      <w:pPr>
        <w:spacing w:after="0"/>
        <w:ind w:left="0"/>
        <w:jc w:val="both"/>
      </w:pPr>
      <w:r>
        <w:rPr>
          <w:rFonts w:ascii="Times New Roman"/>
          <w:b w:val="false"/>
          <w:i w:val="false"/>
          <w:color w:val="000000"/>
          <w:sz w:val="28"/>
        </w:rPr>
        <w:t>
      Граница: улица Керей, Жәнібек хандар, № 3.</w:t>
      </w:r>
    </w:p>
    <w:bookmarkEnd w:id="860"/>
    <w:bookmarkStart w:name="z875" w:id="861"/>
    <w:p>
      <w:pPr>
        <w:spacing w:after="0"/>
        <w:ind w:left="0"/>
        <w:jc w:val="both"/>
      </w:pPr>
      <w:r>
        <w:rPr>
          <w:rFonts w:ascii="Times New Roman"/>
          <w:b w:val="false"/>
          <w:i w:val="false"/>
          <w:color w:val="000000"/>
          <w:sz w:val="28"/>
        </w:rPr>
        <w:t>
      Избирательный участок № 266</w:t>
      </w:r>
    </w:p>
    <w:bookmarkEnd w:id="861"/>
    <w:bookmarkStart w:name="z876" w:id="862"/>
    <w:p>
      <w:pPr>
        <w:spacing w:after="0"/>
        <w:ind w:left="0"/>
        <w:jc w:val="both"/>
      </w:pPr>
      <w:r>
        <w:rPr>
          <w:rFonts w:ascii="Times New Roman"/>
          <w:b w:val="false"/>
          <w:i w:val="false"/>
          <w:color w:val="000000"/>
          <w:sz w:val="28"/>
        </w:rPr>
        <w:t>
      (центр – Республиканское государственное учреждение "Войсковая часть 5573 Национальной гвардии Республики Казахстан", жилой массив "Үркер", улица Е575, № 1)</w:t>
      </w:r>
    </w:p>
    <w:bookmarkEnd w:id="862"/>
    <w:bookmarkStart w:name="z877" w:id="863"/>
    <w:p>
      <w:pPr>
        <w:spacing w:after="0"/>
        <w:ind w:left="0"/>
        <w:jc w:val="both"/>
      </w:pPr>
      <w:r>
        <w:rPr>
          <w:rFonts w:ascii="Times New Roman"/>
          <w:b w:val="false"/>
          <w:i w:val="false"/>
          <w:color w:val="000000"/>
          <w:sz w:val="28"/>
        </w:rPr>
        <w:t>
      Граница: улица Е575, № 1.</w:t>
      </w:r>
    </w:p>
    <w:bookmarkEnd w:id="863"/>
    <w:bookmarkStart w:name="z878" w:id="864"/>
    <w:p>
      <w:pPr>
        <w:spacing w:after="0"/>
        <w:ind w:left="0"/>
        <w:jc w:val="both"/>
      </w:pPr>
      <w:r>
        <w:rPr>
          <w:rFonts w:ascii="Times New Roman"/>
          <w:b w:val="false"/>
          <w:i w:val="false"/>
          <w:color w:val="000000"/>
          <w:sz w:val="28"/>
        </w:rPr>
        <w:t>
      Избирательный участок № 267</w:t>
      </w:r>
    </w:p>
    <w:bookmarkEnd w:id="864"/>
    <w:bookmarkStart w:name="z879" w:id="865"/>
    <w:p>
      <w:pPr>
        <w:spacing w:after="0"/>
        <w:ind w:left="0"/>
        <w:jc w:val="both"/>
      </w:pPr>
      <w:r>
        <w:rPr>
          <w:rFonts w:ascii="Times New Roman"/>
          <w:b w:val="false"/>
          <w:i w:val="false"/>
          <w:color w:val="000000"/>
          <w:sz w:val="28"/>
        </w:rPr>
        <w:t>
      (центр – акционерное общество "Национальный научный кардиохирургический центр", проспект Тұран, № 38)</w:t>
      </w:r>
    </w:p>
    <w:bookmarkEnd w:id="865"/>
    <w:bookmarkStart w:name="z880" w:id="866"/>
    <w:p>
      <w:pPr>
        <w:spacing w:after="0"/>
        <w:ind w:left="0"/>
        <w:jc w:val="both"/>
      </w:pPr>
      <w:r>
        <w:rPr>
          <w:rFonts w:ascii="Times New Roman"/>
          <w:b w:val="false"/>
          <w:i w:val="false"/>
          <w:color w:val="000000"/>
          <w:sz w:val="28"/>
        </w:rPr>
        <w:t>
      Граница: проспект Тұран, № 38.</w:t>
      </w:r>
    </w:p>
    <w:bookmarkEnd w:id="866"/>
    <w:bookmarkStart w:name="z881" w:id="867"/>
    <w:p>
      <w:pPr>
        <w:spacing w:after="0"/>
        <w:ind w:left="0"/>
        <w:jc w:val="both"/>
      </w:pPr>
      <w:r>
        <w:rPr>
          <w:rFonts w:ascii="Times New Roman"/>
          <w:b w:val="false"/>
          <w:i w:val="false"/>
          <w:color w:val="000000"/>
          <w:sz w:val="28"/>
        </w:rPr>
        <w:t>
      Избирательный участок № 501</w:t>
      </w:r>
    </w:p>
    <w:bookmarkEnd w:id="867"/>
    <w:bookmarkStart w:name="z882" w:id="868"/>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"Национальный координационный центр экстренной медицины" Министерства здравоохранения Республики Казахстан, улица Хусейн бен Талал, № 14, блок F1)</w:t>
      </w:r>
    </w:p>
    <w:bookmarkEnd w:id="868"/>
    <w:bookmarkStart w:name="z883" w:id="869"/>
    <w:p>
      <w:pPr>
        <w:spacing w:after="0"/>
        <w:ind w:left="0"/>
        <w:jc w:val="both"/>
      </w:pPr>
      <w:r>
        <w:rPr>
          <w:rFonts w:ascii="Times New Roman"/>
          <w:b w:val="false"/>
          <w:i w:val="false"/>
          <w:color w:val="000000"/>
          <w:sz w:val="28"/>
        </w:rPr>
        <w:t>
      Граница: улица Хусейн бен Талал, № 14, блок F1.</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18 февраля 2026 года</w:t>
            </w:r>
            <w:r>
              <w:br/>
            </w:r>
            <w:r>
              <w:rPr>
                <w:rFonts w:ascii="Times New Roman"/>
                <w:b w:val="false"/>
                <w:i w:val="false"/>
                <w:color w:val="000000"/>
                <w:sz w:val="20"/>
              </w:rPr>
              <w:t>№ 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886" w:id="870"/>
    <w:p>
      <w:pPr>
        <w:spacing w:after="0"/>
        <w:ind w:left="0"/>
        <w:jc w:val="left"/>
      </w:pPr>
      <w:r>
        <w:rPr>
          <w:rFonts w:ascii="Times New Roman"/>
          <w:b/>
          <w:i w:val="false"/>
          <w:color w:val="000000"/>
        </w:rPr>
        <w:t xml:space="preserve"> Избирательные участки района "Сарайшық" города Астаны</w:t>
      </w:r>
    </w:p>
    <w:bookmarkEnd w:id="870"/>
    <w:bookmarkStart w:name="z887" w:id="871"/>
    <w:p>
      <w:pPr>
        <w:spacing w:after="0"/>
        <w:ind w:left="0"/>
        <w:jc w:val="both"/>
      </w:pPr>
      <w:r>
        <w:rPr>
          <w:rFonts w:ascii="Times New Roman"/>
          <w:b w:val="false"/>
          <w:i w:val="false"/>
          <w:color w:val="000000"/>
          <w:sz w:val="28"/>
        </w:rPr>
        <w:t>
      Избирательный участок № 268</w:t>
      </w:r>
    </w:p>
    <w:bookmarkEnd w:id="871"/>
    <w:bookmarkStart w:name="z888" w:id="8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13" акимата города Астаны, жилой массив "Промышленный", улица Шалкөде, № 5)</w:t>
      </w:r>
    </w:p>
    <w:bookmarkEnd w:id="872"/>
    <w:bookmarkStart w:name="z889" w:id="873"/>
    <w:p>
      <w:pPr>
        <w:spacing w:after="0"/>
        <w:ind w:left="0"/>
        <w:jc w:val="both"/>
      </w:pPr>
      <w:r>
        <w:rPr>
          <w:rFonts w:ascii="Times New Roman"/>
          <w:b w:val="false"/>
          <w:i w:val="false"/>
          <w:color w:val="000000"/>
          <w:sz w:val="28"/>
        </w:rPr>
        <w:t>
      Границы: от улицы Көкжелек по нечетной стороне улицы М. Төлебаева до проспекта Р. Қошқарбаева, по четной стороне проспекта Р. Қошқарбаева до улицы Қордай, по четной стороне улицы Қордай до улицы Н. Ахметбекова, по нечетной стороне улицы Н. Ахметбекова до улицы Ө. Жәнібека, по четной стороне улицы Ө. Жәнібека до улицы Көкжелек, по четной стороне улицы Көкжелек до улицы М. Төлебаева.</w:t>
      </w:r>
    </w:p>
    <w:bookmarkEnd w:id="873"/>
    <w:bookmarkStart w:name="z890" w:id="874"/>
    <w:p>
      <w:pPr>
        <w:spacing w:after="0"/>
        <w:ind w:left="0"/>
        <w:jc w:val="both"/>
      </w:pPr>
      <w:r>
        <w:rPr>
          <w:rFonts w:ascii="Times New Roman"/>
          <w:b w:val="false"/>
          <w:i w:val="false"/>
          <w:color w:val="000000"/>
          <w:sz w:val="28"/>
        </w:rPr>
        <w:t>
      Избирательный участок № 269</w:t>
      </w:r>
    </w:p>
    <w:bookmarkEnd w:id="874"/>
    <w:bookmarkStart w:name="z891" w:id="8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57 имени Машхур Жусупа" акимата города Астаны, жилой массив "Промышленный",  улица Шарбақты, № 46)</w:t>
      </w:r>
    </w:p>
    <w:bookmarkEnd w:id="875"/>
    <w:bookmarkStart w:name="z892" w:id="876"/>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bookmarkEnd w:id="876"/>
    <w:bookmarkStart w:name="z893" w:id="877"/>
    <w:p>
      <w:pPr>
        <w:spacing w:after="0"/>
        <w:ind w:left="0"/>
        <w:jc w:val="both"/>
      </w:pPr>
      <w:r>
        <w:rPr>
          <w:rFonts w:ascii="Times New Roman"/>
          <w:b w:val="false"/>
          <w:i w:val="false"/>
          <w:color w:val="000000"/>
          <w:sz w:val="28"/>
        </w:rPr>
        <w:t>
      Избирательный участок № 270</w:t>
      </w:r>
    </w:p>
    <w:bookmarkEnd w:id="877"/>
    <w:bookmarkStart w:name="z894" w:id="8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57 имени Машхур Жусупа" акимата города Астаны, жилой массив "Промышленный",  улица Шарбақты, № 46)</w:t>
      </w:r>
    </w:p>
    <w:bookmarkEnd w:id="878"/>
    <w:bookmarkStart w:name="z895" w:id="879"/>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Атамұра, по четной стороне улицы Атамұра до переулка Атамұра, по переулку Атамұра до улицы Шарбақты, по четной стороне улицы Шарбақты до улицы М. Төлебаева, по нечетной стороне улицы М. Төлебаева до улицы Қапал, по четной стороне улицы Қапал до улицы С. Шаймерденова, по нечетной стороне улицы С. Шаймерденова до улицы А. Байтұрсынұлы, по нечетной стороне улицы А. Байтұрсынұлы до улицы Шарбақты, исключая дома № 49a, 51, 53, 53/1, 61 по улице А. Байтұрсынұлы, дома № 2, 6 по улице М. Тынышбайұлы, дом № 12/3 по улице Шарбақты, дома № 12, 14 по улице А91.</w:t>
      </w:r>
    </w:p>
    <w:bookmarkEnd w:id="879"/>
    <w:bookmarkStart w:name="z896" w:id="880"/>
    <w:p>
      <w:pPr>
        <w:spacing w:after="0"/>
        <w:ind w:left="0"/>
        <w:jc w:val="both"/>
      </w:pPr>
      <w:r>
        <w:rPr>
          <w:rFonts w:ascii="Times New Roman"/>
          <w:b w:val="false"/>
          <w:i w:val="false"/>
          <w:color w:val="000000"/>
          <w:sz w:val="28"/>
        </w:rPr>
        <w:t>
      Избирательный участок № 271</w:t>
      </w:r>
    </w:p>
    <w:bookmarkEnd w:id="880"/>
    <w:bookmarkStart w:name="z897" w:id="88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"Школа-центр дополнительного образования № 43" акимата города Астаны, жилой массив "Мичурино", улица Бастау, № 2)</w:t>
      </w:r>
    </w:p>
    <w:bookmarkEnd w:id="881"/>
    <w:bookmarkStart w:name="z898" w:id="882"/>
    <w:p>
      <w:pPr>
        <w:spacing w:after="0"/>
        <w:ind w:left="0"/>
        <w:jc w:val="both"/>
      </w:pPr>
      <w:r>
        <w:rPr>
          <w:rFonts w:ascii="Times New Roman"/>
          <w:b w:val="false"/>
          <w:i w:val="false"/>
          <w:color w:val="000000"/>
          <w:sz w:val="28"/>
        </w:rPr>
        <w:t>
      Границы: дома в границах жилого массива "Мичурино".</w:t>
      </w:r>
    </w:p>
    <w:bookmarkEnd w:id="882"/>
    <w:bookmarkStart w:name="z899" w:id="883"/>
    <w:p>
      <w:pPr>
        <w:spacing w:after="0"/>
        <w:ind w:left="0"/>
        <w:jc w:val="both"/>
      </w:pPr>
      <w:r>
        <w:rPr>
          <w:rFonts w:ascii="Times New Roman"/>
          <w:b w:val="false"/>
          <w:i w:val="false"/>
          <w:color w:val="000000"/>
          <w:sz w:val="28"/>
        </w:rPr>
        <w:t>
      Избирательный участок № 272</w:t>
      </w:r>
    </w:p>
    <w:bookmarkEnd w:id="883"/>
    <w:bookmarkStart w:name="z900" w:id="88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44 имени Рақымжана Қошқарбаева" акимата города Астаны, жилой массив "Интернациональный",  улица Нұрлыжол, № 8)</w:t>
      </w:r>
    </w:p>
    <w:bookmarkEnd w:id="884"/>
    <w:bookmarkStart w:name="z901" w:id="885"/>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bookmarkEnd w:id="885"/>
    <w:bookmarkStart w:name="z902" w:id="886"/>
    <w:p>
      <w:pPr>
        <w:spacing w:after="0"/>
        <w:ind w:left="0"/>
        <w:jc w:val="both"/>
      </w:pPr>
      <w:r>
        <w:rPr>
          <w:rFonts w:ascii="Times New Roman"/>
          <w:b w:val="false"/>
          <w:i w:val="false"/>
          <w:color w:val="000000"/>
          <w:sz w:val="28"/>
        </w:rPr>
        <w:t>
      Избирательный участок № 273</w:t>
      </w:r>
    </w:p>
    <w:bookmarkEnd w:id="886"/>
    <w:bookmarkStart w:name="z903" w:id="88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42" акимата города Астаны,  жилой массив "Күйгенжар", улица Жаңатұрмыс, № 6/2)</w:t>
      </w:r>
    </w:p>
    <w:bookmarkEnd w:id="887"/>
    <w:bookmarkStart w:name="z904" w:id="888"/>
    <w:p>
      <w:pPr>
        <w:spacing w:after="0"/>
        <w:ind w:left="0"/>
        <w:jc w:val="both"/>
      </w:pPr>
      <w:r>
        <w:rPr>
          <w:rFonts w:ascii="Times New Roman"/>
          <w:b w:val="false"/>
          <w:i w:val="false"/>
          <w:color w:val="000000"/>
          <w:sz w:val="28"/>
        </w:rPr>
        <w:t>
      Границы: дома в границах жилого массива "Күйгенжар".</w:t>
      </w:r>
    </w:p>
    <w:bookmarkEnd w:id="888"/>
    <w:bookmarkStart w:name="z905" w:id="889"/>
    <w:p>
      <w:pPr>
        <w:spacing w:after="0"/>
        <w:ind w:left="0"/>
        <w:jc w:val="both"/>
      </w:pPr>
      <w:r>
        <w:rPr>
          <w:rFonts w:ascii="Times New Roman"/>
          <w:b w:val="false"/>
          <w:i w:val="false"/>
          <w:color w:val="000000"/>
          <w:sz w:val="28"/>
        </w:rPr>
        <w:t>
      Избирательный участок № 274</w:t>
      </w:r>
    </w:p>
    <w:bookmarkEnd w:id="889"/>
    <w:bookmarkStart w:name="z906" w:id="8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102"  акимата города Астаны, улица А. Байтұрсынұлы, № 7)</w:t>
      </w:r>
    </w:p>
    <w:bookmarkEnd w:id="890"/>
    <w:bookmarkStart w:name="z907" w:id="891"/>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набережной реки Есиль, по набережной реки Есиль до проспекта Р. Қошқарбаева, по четной стороне проспекта Р. Қошқарбаева до проспекта Тәуелсіздік, исключая дома № 8, 10, 10/1 по проспекту Р. Қошқарбаева, дом № 9 по улице А. Байтұрсынұлы.</w:t>
      </w:r>
    </w:p>
    <w:bookmarkEnd w:id="891"/>
    <w:bookmarkStart w:name="z908" w:id="892"/>
    <w:p>
      <w:pPr>
        <w:spacing w:after="0"/>
        <w:ind w:left="0"/>
        <w:jc w:val="both"/>
      </w:pPr>
      <w:r>
        <w:rPr>
          <w:rFonts w:ascii="Times New Roman"/>
          <w:b w:val="false"/>
          <w:i w:val="false"/>
          <w:color w:val="000000"/>
          <w:sz w:val="28"/>
        </w:rPr>
        <w:t>
      Избирательный участок № 275</w:t>
      </w:r>
    </w:p>
    <w:bookmarkEnd w:id="892"/>
    <w:bookmarkStart w:name="z909" w:id="89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893"/>
    <w:bookmarkStart w:name="z910" w:id="894"/>
    <w:p>
      <w:pPr>
        <w:spacing w:after="0"/>
        <w:ind w:left="0"/>
        <w:jc w:val="both"/>
      </w:pPr>
      <w:r>
        <w:rPr>
          <w:rFonts w:ascii="Times New Roman"/>
          <w:b w:val="false"/>
          <w:i w:val="false"/>
          <w:color w:val="000000"/>
          <w:sz w:val="28"/>
        </w:rPr>
        <w:t>
      Границы: от проспекта М. Жұмабаева по четной стороне улицы К. Әзірбаева до улицы А. Бөлекпаева, по нечетной стороне улицы А. Бөлекпаева до проспекта М. Жұмабаева, по нечетной стороне проспекта М. Жұмабаева до улицы К. Әзірбаева, исключая дом № 13 по улице А. Бөлекпаева.</w:t>
      </w:r>
    </w:p>
    <w:bookmarkEnd w:id="894"/>
    <w:bookmarkStart w:name="z911" w:id="895"/>
    <w:p>
      <w:pPr>
        <w:spacing w:after="0"/>
        <w:ind w:left="0"/>
        <w:jc w:val="both"/>
      </w:pPr>
      <w:r>
        <w:rPr>
          <w:rFonts w:ascii="Times New Roman"/>
          <w:b w:val="false"/>
          <w:i w:val="false"/>
          <w:color w:val="000000"/>
          <w:sz w:val="28"/>
        </w:rPr>
        <w:t>
      Избирательный участок № 276</w:t>
      </w:r>
    </w:p>
    <w:bookmarkEnd w:id="895"/>
    <w:bookmarkStart w:name="z912" w:id="8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896"/>
    <w:bookmarkStart w:name="z913" w:id="897"/>
    <w:p>
      <w:pPr>
        <w:spacing w:after="0"/>
        <w:ind w:left="0"/>
        <w:jc w:val="both"/>
      </w:pPr>
      <w:r>
        <w:rPr>
          <w:rFonts w:ascii="Times New Roman"/>
          <w:b w:val="false"/>
          <w:i w:val="false"/>
          <w:color w:val="000000"/>
          <w:sz w:val="28"/>
        </w:rPr>
        <w:t>
      Границы: проспект Р. Қошқарбаева, дома № 42, 42/1, 44, 46, 46/1, 46/2, 48, 50, 50/1, улица К. Әзірбаева, дома № 39, 41.</w:t>
      </w:r>
    </w:p>
    <w:bookmarkEnd w:id="897"/>
    <w:bookmarkStart w:name="z914" w:id="898"/>
    <w:p>
      <w:pPr>
        <w:spacing w:after="0"/>
        <w:ind w:left="0"/>
        <w:jc w:val="both"/>
      </w:pPr>
      <w:r>
        <w:rPr>
          <w:rFonts w:ascii="Times New Roman"/>
          <w:b w:val="false"/>
          <w:i w:val="false"/>
          <w:color w:val="000000"/>
          <w:sz w:val="28"/>
        </w:rPr>
        <w:t>
      Избирательный участок № 277</w:t>
      </w:r>
    </w:p>
    <w:bookmarkEnd w:id="898"/>
    <w:bookmarkStart w:name="z915" w:id="899"/>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899"/>
    <w:bookmarkStart w:name="z916" w:id="900"/>
    <w:p>
      <w:pPr>
        <w:spacing w:after="0"/>
        <w:ind w:left="0"/>
        <w:jc w:val="both"/>
      </w:pPr>
      <w:r>
        <w:rPr>
          <w:rFonts w:ascii="Times New Roman"/>
          <w:b w:val="false"/>
          <w:i w:val="false"/>
          <w:color w:val="000000"/>
          <w:sz w:val="28"/>
        </w:rPr>
        <w:t>
      Границы: улица Қ. Қуанышбаева, дома № 12, 12/1, 14, проспект Р. Қошқарбаева, дома № 32, 32/1, 32/2, 32/3, улица А. Байтұрсынұлы, дома № 23, 23/1, 23/2.</w:t>
      </w:r>
    </w:p>
    <w:bookmarkEnd w:id="900"/>
    <w:bookmarkStart w:name="z917" w:id="901"/>
    <w:p>
      <w:pPr>
        <w:spacing w:after="0"/>
        <w:ind w:left="0"/>
        <w:jc w:val="both"/>
      </w:pPr>
      <w:r>
        <w:rPr>
          <w:rFonts w:ascii="Times New Roman"/>
          <w:b w:val="false"/>
          <w:i w:val="false"/>
          <w:color w:val="000000"/>
          <w:sz w:val="28"/>
        </w:rPr>
        <w:t>
      Избирательный участок № 278</w:t>
      </w:r>
    </w:p>
    <w:bookmarkEnd w:id="901"/>
    <w:bookmarkStart w:name="z918" w:id="9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73" акимата города Астаны,  улица № А191, № 2)</w:t>
      </w:r>
    </w:p>
    <w:bookmarkEnd w:id="902"/>
    <w:bookmarkStart w:name="z919" w:id="903"/>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Т. Жүргенова, по улице Т. Жүргенова до набережной реки Есиль, вдоль набережной реки Есиль до проспекта Тәуелсіздік, по четной стороне проспекта Тәуелсіздік до улицы Ш. Қалдаяқова.</w:t>
      </w:r>
    </w:p>
    <w:bookmarkEnd w:id="903"/>
    <w:bookmarkStart w:name="z920" w:id="904"/>
    <w:p>
      <w:pPr>
        <w:spacing w:after="0"/>
        <w:ind w:left="0"/>
        <w:jc w:val="both"/>
      </w:pPr>
      <w:r>
        <w:rPr>
          <w:rFonts w:ascii="Times New Roman"/>
          <w:b w:val="false"/>
          <w:i w:val="false"/>
          <w:color w:val="000000"/>
          <w:sz w:val="28"/>
        </w:rPr>
        <w:t>
      Избирательный участок № 279</w:t>
      </w:r>
    </w:p>
    <w:bookmarkEnd w:id="904"/>
    <w:bookmarkStart w:name="z921" w:id="9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905"/>
    <w:bookmarkStart w:name="z922" w:id="906"/>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К. Әзірбаева, по нечетной стороне улицы К. Әзірбаева до улицы Т. Жүргенова, по четной стороне улицы Т. Жүргенова до проспекта Р. Қошқарбаева.</w:t>
      </w:r>
    </w:p>
    <w:bookmarkEnd w:id="906"/>
    <w:bookmarkStart w:name="z923" w:id="907"/>
    <w:p>
      <w:pPr>
        <w:spacing w:after="0"/>
        <w:ind w:left="0"/>
        <w:jc w:val="both"/>
      </w:pPr>
      <w:r>
        <w:rPr>
          <w:rFonts w:ascii="Times New Roman"/>
          <w:b w:val="false"/>
          <w:i w:val="false"/>
          <w:color w:val="000000"/>
          <w:sz w:val="28"/>
        </w:rPr>
        <w:t>
      Избирательный участок № 280</w:t>
      </w:r>
    </w:p>
    <w:bookmarkEnd w:id="907"/>
    <w:bookmarkStart w:name="z924" w:id="908"/>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908"/>
    <w:bookmarkStart w:name="z925" w:id="909"/>
    <w:p>
      <w:pPr>
        <w:spacing w:after="0"/>
        <w:ind w:left="0"/>
        <w:jc w:val="both"/>
      </w:pPr>
      <w:r>
        <w:rPr>
          <w:rFonts w:ascii="Times New Roman"/>
          <w:b w:val="false"/>
          <w:i w:val="false"/>
          <w:color w:val="000000"/>
          <w:sz w:val="28"/>
        </w:rPr>
        <w:t>
      Границы: от улицы Ш. Қалдаяқова до проспекта Ұлы Дала, по четной стороне проспекта Ұлы Дала до улицы А. Байтұрсынұлы, по четной стороне улицы А. Байтұрсынұлы до улицы М. Тынышбайұлы, по четной стороне улицы М. Тынышбайұлы до улицы Ш. Қалдаяқова, по нечетной стороне улицы Ш. Қалдаяқова до проспекта Ұлы Дала.</w:t>
      </w:r>
    </w:p>
    <w:bookmarkEnd w:id="909"/>
    <w:bookmarkStart w:name="z926" w:id="910"/>
    <w:p>
      <w:pPr>
        <w:spacing w:after="0"/>
        <w:ind w:left="0"/>
        <w:jc w:val="both"/>
      </w:pPr>
      <w:r>
        <w:rPr>
          <w:rFonts w:ascii="Times New Roman"/>
          <w:b w:val="false"/>
          <w:i w:val="false"/>
          <w:color w:val="000000"/>
          <w:sz w:val="28"/>
        </w:rPr>
        <w:t>
      Избирательный участок № 281</w:t>
      </w:r>
    </w:p>
    <w:bookmarkEnd w:id="910"/>
    <w:bookmarkStart w:name="z927" w:id="91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8)</w:t>
      </w:r>
    </w:p>
    <w:bookmarkEnd w:id="911"/>
    <w:bookmarkStart w:name="z928" w:id="912"/>
    <w:p>
      <w:pPr>
        <w:spacing w:after="0"/>
        <w:ind w:left="0"/>
        <w:jc w:val="both"/>
      </w:pPr>
      <w:r>
        <w:rPr>
          <w:rFonts w:ascii="Times New Roman"/>
          <w:b w:val="false"/>
          <w:i w:val="false"/>
          <w:color w:val="000000"/>
          <w:sz w:val="28"/>
        </w:rPr>
        <w:t>
      Граница: улица Ш. Қалдаяқова, дома № 1, 3, 11, 13.</w:t>
      </w:r>
    </w:p>
    <w:bookmarkEnd w:id="912"/>
    <w:bookmarkStart w:name="z929" w:id="913"/>
    <w:p>
      <w:pPr>
        <w:spacing w:after="0"/>
        <w:ind w:left="0"/>
        <w:jc w:val="both"/>
      </w:pPr>
      <w:r>
        <w:rPr>
          <w:rFonts w:ascii="Times New Roman"/>
          <w:b w:val="false"/>
          <w:i w:val="false"/>
          <w:color w:val="000000"/>
          <w:sz w:val="28"/>
        </w:rPr>
        <w:t>
      Избирательный участок № 282</w:t>
      </w:r>
    </w:p>
    <w:bookmarkEnd w:id="913"/>
    <w:bookmarkStart w:name="z930" w:id="914"/>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Комитета культуры Министерства культуры и информации Республики Казахстан, проспект Тәуелсiздiк, № 54)</w:t>
      </w:r>
    </w:p>
    <w:bookmarkEnd w:id="914"/>
    <w:bookmarkStart w:name="z931" w:id="915"/>
    <w:p>
      <w:pPr>
        <w:spacing w:after="0"/>
        <w:ind w:left="0"/>
        <w:jc w:val="both"/>
      </w:pPr>
      <w:r>
        <w:rPr>
          <w:rFonts w:ascii="Times New Roman"/>
          <w:b w:val="false"/>
          <w:i w:val="false"/>
          <w:color w:val="000000"/>
          <w:sz w:val="28"/>
        </w:rPr>
        <w:t>
      Границы: улица Ж. Нәжімеденова, дома № 16, 16А, 16Е, 20, улица Ш. Қалдаяқова, дома № 17, 19, 19/1, 21, 21/1, 21/2, улица С. Нұрмағамбетова, дома № 19, 21, 21/1.</w:t>
      </w:r>
    </w:p>
    <w:bookmarkEnd w:id="915"/>
    <w:bookmarkStart w:name="z932" w:id="916"/>
    <w:p>
      <w:pPr>
        <w:spacing w:after="0"/>
        <w:ind w:left="0"/>
        <w:jc w:val="both"/>
      </w:pPr>
      <w:r>
        <w:rPr>
          <w:rFonts w:ascii="Times New Roman"/>
          <w:b w:val="false"/>
          <w:i w:val="false"/>
          <w:color w:val="000000"/>
          <w:sz w:val="28"/>
        </w:rPr>
        <w:t>
      Избирательный участок № 283</w:t>
      </w:r>
    </w:p>
    <w:bookmarkEnd w:id="916"/>
    <w:bookmarkStart w:name="z933" w:id="917"/>
    <w:p>
      <w:pPr>
        <w:spacing w:after="0"/>
        <w:ind w:left="0"/>
        <w:jc w:val="both"/>
      </w:pPr>
      <w:r>
        <w:rPr>
          <w:rFonts w:ascii="Times New Roman"/>
          <w:b w:val="false"/>
          <w:i w:val="false"/>
          <w:color w:val="000000"/>
          <w:sz w:val="28"/>
        </w:rPr>
        <w:t>
      (центр – Казахский национальный университет искусств имени  Күләш Байсейітовой, проспект Тәуелсіздік, № 50)</w:t>
      </w:r>
    </w:p>
    <w:bookmarkEnd w:id="917"/>
    <w:bookmarkStart w:name="z934" w:id="918"/>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улицы Қ. Қуанышбаева, по нечетной стороне улицы Қ. Қуанышбаева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bookmarkEnd w:id="918"/>
    <w:bookmarkStart w:name="z935" w:id="919"/>
    <w:p>
      <w:pPr>
        <w:spacing w:after="0"/>
        <w:ind w:left="0"/>
        <w:jc w:val="both"/>
      </w:pPr>
      <w:r>
        <w:rPr>
          <w:rFonts w:ascii="Times New Roman"/>
          <w:b w:val="false"/>
          <w:i w:val="false"/>
          <w:color w:val="000000"/>
          <w:sz w:val="28"/>
        </w:rPr>
        <w:t>
      Избирательный участок № 284</w:t>
      </w:r>
    </w:p>
    <w:bookmarkEnd w:id="919"/>
    <w:bookmarkStart w:name="z936" w:id="920"/>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920"/>
    <w:bookmarkStart w:name="z937" w:id="921"/>
    <w:p>
      <w:pPr>
        <w:spacing w:after="0"/>
        <w:ind w:left="0"/>
        <w:jc w:val="both"/>
      </w:pPr>
      <w:r>
        <w:rPr>
          <w:rFonts w:ascii="Times New Roman"/>
          <w:b w:val="false"/>
          <w:i w:val="false"/>
          <w:color w:val="000000"/>
          <w:sz w:val="28"/>
        </w:rPr>
        <w:t>
      Границы: от улицы Қ. Қуанышбаева по четной стороне улицы А. Байтұрсынұлы до улицы С. Нұрмағамбетова, по нечетной стороне улицы С. Нұрмағамбетова до улицы Ж. Нәжімеденова, по нечетной стороне улицы Ж. Нәжімеденова до улицы Қ. Қуанышбаева, по четной стороне улицы Қ. Қуанышбаева до улицы А. Байтұрсынұлы, исключая дом № 29 по улице С. Нұрмағамбетова.</w:t>
      </w:r>
    </w:p>
    <w:bookmarkEnd w:id="921"/>
    <w:bookmarkStart w:name="z938" w:id="922"/>
    <w:p>
      <w:pPr>
        <w:spacing w:after="0"/>
        <w:ind w:left="0"/>
        <w:jc w:val="both"/>
      </w:pPr>
      <w:r>
        <w:rPr>
          <w:rFonts w:ascii="Times New Roman"/>
          <w:b w:val="false"/>
          <w:i w:val="false"/>
          <w:color w:val="000000"/>
          <w:sz w:val="28"/>
        </w:rPr>
        <w:t>
      Избирательный участок № 285</w:t>
      </w:r>
    </w:p>
    <w:bookmarkEnd w:id="922"/>
    <w:bookmarkStart w:name="z939" w:id="9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23"/>
    <w:bookmarkStart w:name="z940" w:id="924"/>
    <w:p>
      <w:pPr>
        <w:spacing w:after="0"/>
        <w:ind w:left="0"/>
        <w:jc w:val="both"/>
      </w:pPr>
      <w:r>
        <w:rPr>
          <w:rFonts w:ascii="Times New Roman"/>
          <w:b w:val="false"/>
          <w:i w:val="false"/>
          <w:color w:val="000000"/>
          <w:sz w:val="28"/>
        </w:rPr>
        <w:t>
      Границы: улица А. Байтұрсынұлы, дома № 46/1, 46/2, улица А. Бөлекпаева, дом № 19, улица Қордай, дома № 97, 99, улица Ақжол, дом № 18, улица М. Шоқая, дом № 107.</w:t>
      </w:r>
    </w:p>
    <w:bookmarkEnd w:id="924"/>
    <w:bookmarkStart w:name="z941" w:id="925"/>
    <w:p>
      <w:pPr>
        <w:spacing w:after="0"/>
        <w:ind w:left="0"/>
        <w:jc w:val="both"/>
      </w:pPr>
      <w:r>
        <w:rPr>
          <w:rFonts w:ascii="Times New Roman"/>
          <w:b w:val="false"/>
          <w:i w:val="false"/>
          <w:color w:val="000000"/>
          <w:sz w:val="28"/>
        </w:rPr>
        <w:t>
      Избирательный участок № 286</w:t>
      </w:r>
    </w:p>
    <w:bookmarkEnd w:id="925"/>
    <w:bookmarkStart w:name="z942" w:id="926"/>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926"/>
    <w:bookmarkStart w:name="z943" w:id="927"/>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bookmarkEnd w:id="927"/>
    <w:bookmarkStart w:name="z944" w:id="928"/>
    <w:p>
      <w:pPr>
        <w:spacing w:after="0"/>
        <w:ind w:left="0"/>
        <w:jc w:val="both"/>
      </w:pPr>
      <w:r>
        <w:rPr>
          <w:rFonts w:ascii="Times New Roman"/>
          <w:b w:val="false"/>
          <w:i w:val="false"/>
          <w:color w:val="000000"/>
          <w:sz w:val="28"/>
        </w:rPr>
        <w:t>
      Избирательный участок № 287</w:t>
      </w:r>
    </w:p>
    <w:bookmarkEnd w:id="928"/>
    <w:bookmarkStart w:name="z945" w:id="9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44 имени Рақымжана Қошқарбаева" акимата города Астаны, жилой массив "Интернациональный",  улица Нұрлыжол, № 8)</w:t>
      </w:r>
    </w:p>
    <w:bookmarkEnd w:id="929"/>
    <w:bookmarkStart w:name="z946" w:id="930"/>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bookmarkEnd w:id="930"/>
    <w:bookmarkStart w:name="z947" w:id="931"/>
    <w:p>
      <w:pPr>
        <w:spacing w:after="0"/>
        <w:ind w:left="0"/>
        <w:jc w:val="both"/>
      </w:pPr>
      <w:r>
        <w:rPr>
          <w:rFonts w:ascii="Times New Roman"/>
          <w:b w:val="false"/>
          <w:i w:val="false"/>
          <w:color w:val="000000"/>
          <w:sz w:val="28"/>
        </w:rPr>
        <w:t>
      Избирательный участок № 288</w:t>
      </w:r>
    </w:p>
    <w:bookmarkEnd w:id="931"/>
    <w:bookmarkStart w:name="z948" w:id="932"/>
    <w:p>
      <w:pPr>
        <w:spacing w:after="0"/>
        <w:ind w:left="0"/>
        <w:jc w:val="both"/>
      </w:pPr>
      <w:r>
        <w:rPr>
          <w:rFonts w:ascii="Times New Roman"/>
          <w:b w:val="false"/>
          <w:i w:val="false"/>
          <w:color w:val="000000"/>
          <w:sz w:val="28"/>
        </w:rPr>
        <w:t>
      (центр – Казахский национальный университет искусств имени  Күләш Байсейітовой, проспект Тәуелсіздік, № 50)</w:t>
      </w:r>
    </w:p>
    <w:bookmarkEnd w:id="932"/>
    <w:bookmarkStart w:name="z949" w:id="933"/>
    <w:p>
      <w:pPr>
        <w:spacing w:after="0"/>
        <w:ind w:left="0"/>
        <w:jc w:val="both"/>
      </w:pPr>
      <w:r>
        <w:rPr>
          <w:rFonts w:ascii="Times New Roman"/>
          <w:b w:val="false"/>
          <w:i w:val="false"/>
          <w:color w:val="000000"/>
          <w:sz w:val="28"/>
        </w:rPr>
        <w:t>
      Границы: от проспекта Р. Қошқарбаева по нечетной стороне улицы Қ. Қуанышбаева до улицы А. Байтұрсынұлы, по нечетной стороне улицы А. Байтұрсынұлы до улицы Қ. Аманжолова, по четной стороне улицы Қ. Аманжолова до проспекта Р. Қошқарбаева, по четной стороне проспекта Р. Қошқарбаева до улицы Қ. Қуанышбаева.</w:t>
      </w:r>
    </w:p>
    <w:bookmarkEnd w:id="933"/>
    <w:bookmarkStart w:name="z950" w:id="934"/>
    <w:p>
      <w:pPr>
        <w:spacing w:after="0"/>
        <w:ind w:left="0"/>
        <w:jc w:val="both"/>
      </w:pPr>
      <w:r>
        <w:rPr>
          <w:rFonts w:ascii="Times New Roman"/>
          <w:b w:val="false"/>
          <w:i w:val="false"/>
          <w:color w:val="000000"/>
          <w:sz w:val="28"/>
        </w:rPr>
        <w:t>
      Избирательный участок № 289</w:t>
      </w:r>
    </w:p>
    <w:bookmarkEnd w:id="934"/>
    <w:bookmarkStart w:name="z951" w:id="93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935"/>
    <w:bookmarkStart w:name="z952" w:id="936"/>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А. Храпатого, по четной стороне улицы А. Храпатого до проспекта Тәуелсіздік, по нечетной стороне проспекта Тәуелсіздік до улицы Ш. Қалдаяқова.</w:t>
      </w:r>
    </w:p>
    <w:bookmarkEnd w:id="936"/>
    <w:bookmarkStart w:name="z953" w:id="937"/>
    <w:p>
      <w:pPr>
        <w:spacing w:after="0"/>
        <w:ind w:left="0"/>
        <w:jc w:val="both"/>
      </w:pPr>
      <w:r>
        <w:rPr>
          <w:rFonts w:ascii="Times New Roman"/>
          <w:b w:val="false"/>
          <w:i w:val="false"/>
          <w:color w:val="000000"/>
          <w:sz w:val="28"/>
        </w:rPr>
        <w:t>
      Избирательный участок № 290</w:t>
      </w:r>
    </w:p>
    <w:bookmarkEnd w:id="937"/>
    <w:bookmarkStart w:name="z954" w:id="9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938"/>
    <w:bookmarkStart w:name="z955" w:id="939"/>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Х. Доспановой, по улице Х. Доспановой до проспекта М. Жұмабаева, по четной стороне проспекта М. Жұмабаева до проспекта Р. Қошқарбаева, исключая дома № 4/1, 6/1 по улице К. Әзірбаева.</w:t>
      </w:r>
    </w:p>
    <w:bookmarkEnd w:id="939"/>
    <w:bookmarkStart w:name="z956" w:id="940"/>
    <w:p>
      <w:pPr>
        <w:spacing w:after="0"/>
        <w:ind w:left="0"/>
        <w:jc w:val="both"/>
      </w:pPr>
      <w:r>
        <w:rPr>
          <w:rFonts w:ascii="Times New Roman"/>
          <w:b w:val="false"/>
          <w:i w:val="false"/>
          <w:color w:val="000000"/>
          <w:sz w:val="28"/>
        </w:rPr>
        <w:t>
      Избирательный участок № 291</w:t>
      </w:r>
    </w:p>
    <w:bookmarkEnd w:id="940"/>
    <w:bookmarkStart w:name="z957" w:id="9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941"/>
    <w:bookmarkStart w:name="z958" w:id="942"/>
    <w:p>
      <w:pPr>
        <w:spacing w:after="0"/>
        <w:ind w:left="0"/>
        <w:jc w:val="both"/>
      </w:pPr>
      <w:r>
        <w:rPr>
          <w:rFonts w:ascii="Times New Roman"/>
          <w:b w:val="false"/>
          <w:i w:val="false"/>
          <w:color w:val="000000"/>
          <w:sz w:val="28"/>
        </w:rPr>
        <w:t>
      Границы: от проспекта М. Жұмабаева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исключая дом № 12 по улице А. Бөлекпаева.</w:t>
      </w:r>
    </w:p>
    <w:bookmarkEnd w:id="942"/>
    <w:bookmarkStart w:name="z959" w:id="943"/>
    <w:p>
      <w:pPr>
        <w:spacing w:after="0"/>
        <w:ind w:left="0"/>
        <w:jc w:val="both"/>
      </w:pPr>
      <w:r>
        <w:rPr>
          <w:rFonts w:ascii="Times New Roman"/>
          <w:b w:val="false"/>
          <w:i w:val="false"/>
          <w:color w:val="000000"/>
          <w:sz w:val="28"/>
        </w:rPr>
        <w:t>
      Избирательный участок № 292</w:t>
      </w:r>
    </w:p>
    <w:bookmarkEnd w:id="943"/>
    <w:bookmarkStart w:name="z960" w:id="9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13" акимата города Астаны, жилой массив "Промышленный", улица Шалкөде, № 5)</w:t>
      </w:r>
    </w:p>
    <w:bookmarkEnd w:id="944"/>
    <w:bookmarkStart w:name="z961" w:id="945"/>
    <w:p>
      <w:pPr>
        <w:spacing w:after="0"/>
        <w:ind w:left="0"/>
        <w:jc w:val="both"/>
      </w:pPr>
      <w:r>
        <w:rPr>
          <w:rFonts w:ascii="Times New Roman"/>
          <w:b w:val="false"/>
          <w:i w:val="false"/>
          <w:color w:val="000000"/>
          <w:sz w:val="28"/>
        </w:rPr>
        <w:t>
      Границы: от улицы Ө. Жәнібека по нечетной стороне улицы Көкжелек до улицы М. Төлебаева, по нечетной стороне улицы М. Төлебаева до улицы Шарбакты, по четной стороне улицы Шарбакты до переулка Атамұра, по переулку Атамұра до улицы Атамұра, по четной стороне улицы Атамұра до улицы Құлагер, по улице Құлагер до улицы Шарбақты, по четной стороне улицы Шарбақты до улицы Шалкөде,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Көкжелек.</w:t>
      </w:r>
    </w:p>
    <w:bookmarkEnd w:id="945"/>
    <w:bookmarkStart w:name="z962" w:id="946"/>
    <w:p>
      <w:pPr>
        <w:spacing w:after="0"/>
        <w:ind w:left="0"/>
        <w:jc w:val="both"/>
      </w:pPr>
      <w:r>
        <w:rPr>
          <w:rFonts w:ascii="Times New Roman"/>
          <w:b w:val="false"/>
          <w:i w:val="false"/>
          <w:color w:val="000000"/>
          <w:sz w:val="28"/>
        </w:rPr>
        <w:t>
      Избирательный участок № 293</w:t>
      </w:r>
    </w:p>
    <w:bookmarkEnd w:id="946"/>
    <w:bookmarkStart w:name="z963" w:id="947"/>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947"/>
    <w:bookmarkStart w:name="z964" w:id="948"/>
    <w:p>
      <w:pPr>
        <w:spacing w:after="0"/>
        <w:ind w:left="0"/>
        <w:jc w:val="both"/>
      </w:pPr>
      <w:r>
        <w:rPr>
          <w:rFonts w:ascii="Times New Roman"/>
          <w:b w:val="false"/>
          <w:i w:val="false"/>
          <w:color w:val="000000"/>
          <w:sz w:val="28"/>
        </w:rPr>
        <w:t>
      Границы: от улицы Ж. Нәжімеденова по четной стороне улицы С. Шаймерденова до улицы А. Байтұрсынұлы, включая дома № 36А, 40, 84 по улице А. Байтұрсынұлы, дома № 1, 3, 8, 8Б по улице С. Шаймерденова, дом № 11 по улице А83, дом № 39 по улице Ж. Нәжімеденова, исключая дома № 35, 37 по улице Ж. Нәжімеденова.</w:t>
      </w:r>
    </w:p>
    <w:bookmarkEnd w:id="948"/>
    <w:bookmarkStart w:name="z965" w:id="949"/>
    <w:p>
      <w:pPr>
        <w:spacing w:after="0"/>
        <w:ind w:left="0"/>
        <w:jc w:val="both"/>
      </w:pPr>
      <w:r>
        <w:rPr>
          <w:rFonts w:ascii="Times New Roman"/>
          <w:b w:val="false"/>
          <w:i w:val="false"/>
          <w:color w:val="000000"/>
          <w:sz w:val="28"/>
        </w:rPr>
        <w:t>
      Избирательный участок № 294</w:t>
      </w:r>
    </w:p>
    <w:bookmarkEnd w:id="949"/>
    <w:bookmarkStart w:name="z966" w:id="950"/>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37)</w:t>
      </w:r>
    </w:p>
    <w:bookmarkEnd w:id="950"/>
    <w:bookmarkStart w:name="z967" w:id="951"/>
    <w:p>
      <w:pPr>
        <w:spacing w:after="0"/>
        <w:ind w:left="0"/>
        <w:jc w:val="both"/>
      </w:pPr>
      <w:r>
        <w:rPr>
          <w:rFonts w:ascii="Times New Roman"/>
          <w:b w:val="false"/>
          <w:i w:val="false"/>
          <w:color w:val="000000"/>
          <w:sz w:val="28"/>
        </w:rPr>
        <w:t>
      Граница: улица А108, дома № 20, 22, 24, 26, 28, 30.</w:t>
      </w:r>
    </w:p>
    <w:bookmarkEnd w:id="951"/>
    <w:bookmarkStart w:name="z968" w:id="952"/>
    <w:p>
      <w:pPr>
        <w:spacing w:after="0"/>
        <w:ind w:left="0"/>
        <w:jc w:val="both"/>
      </w:pPr>
      <w:r>
        <w:rPr>
          <w:rFonts w:ascii="Times New Roman"/>
          <w:b w:val="false"/>
          <w:i w:val="false"/>
          <w:color w:val="000000"/>
          <w:sz w:val="28"/>
        </w:rPr>
        <w:t>
      Избирательный участок № 295</w:t>
      </w:r>
    </w:p>
    <w:bookmarkEnd w:id="952"/>
    <w:bookmarkStart w:name="z969" w:id="953"/>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37)</w:t>
      </w:r>
    </w:p>
    <w:bookmarkEnd w:id="953"/>
    <w:bookmarkStart w:name="z970" w:id="954"/>
    <w:p>
      <w:pPr>
        <w:spacing w:after="0"/>
        <w:ind w:left="0"/>
        <w:jc w:val="both"/>
      </w:pPr>
      <w:r>
        <w:rPr>
          <w:rFonts w:ascii="Times New Roman"/>
          <w:b w:val="false"/>
          <w:i w:val="false"/>
          <w:color w:val="000000"/>
          <w:sz w:val="28"/>
        </w:rPr>
        <w:t>
      Границы: от улицы А105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улицы А. Байтұрсынұлы до улицы А431, по улице А431 до улицы А102, по нечетной стороне улицы А102 до улицы А105, по четной стороне улицы А105 до трассы "Астана – Қарағанды", исключая коттеджный поселок "Village-BAY", садоводческие общества и гольф клуб жилого массива "Интернациональный", дома № 26, 28 по улице А108, исключая дом № 30 по улице А108.</w:t>
      </w:r>
    </w:p>
    <w:bookmarkEnd w:id="954"/>
    <w:bookmarkStart w:name="z971" w:id="955"/>
    <w:p>
      <w:pPr>
        <w:spacing w:after="0"/>
        <w:ind w:left="0"/>
        <w:jc w:val="both"/>
      </w:pPr>
      <w:r>
        <w:rPr>
          <w:rFonts w:ascii="Times New Roman"/>
          <w:b w:val="false"/>
          <w:i w:val="false"/>
          <w:color w:val="000000"/>
          <w:sz w:val="28"/>
        </w:rPr>
        <w:t>
      Избирательный участок № 296</w:t>
      </w:r>
    </w:p>
    <w:bookmarkEnd w:id="955"/>
    <w:bookmarkStart w:name="z972" w:id="95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956"/>
    <w:bookmarkStart w:name="z973" w:id="957"/>
    <w:p>
      <w:pPr>
        <w:spacing w:after="0"/>
        <w:ind w:left="0"/>
        <w:jc w:val="both"/>
      </w:pPr>
      <w:r>
        <w:rPr>
          <w:rFonts w:ascii="Times New Roman"/>
          <w:b w:val="false"/>
          <w:i w:val="false"/>
          <w:color w:val="000000"/>
          <w:sz w:val="28"/>
        </w:rPr>
        <w:t>
      Границы: от улицы А. Байтұрсынұлы по четной стороне улицы Қ. Қуанышбаева до проспекта Р. Қошқарбаева, по четной стороне проспекта Р. Қошқарбаева до улицы С. Нұрмағамбетова, по нечетной стороне улицы С. Нұрмағамбетова до улицы А. Байтұрсынұлы, по нечетной стороне улицы А. Байтұрсынұлы до улицы Қ. Қуанышбаева.</w:t>
      </w:r>
    </w:p>
    <w:bookmarkEnd w:id="957"/>
    <w:bookmarkStart w:name="z974" w:id="958"/>
    <w:p>
      <w:pPr>
        <w:spacing w:after="0"/>
        <w:ind w:left="0"/>
        <w:jc w:val="both"/>
      </w:pPr>
      <w:r>
        <w:rPr>
          <w:rFonts w:ascii="Times New Roman"/>
          <w:b w:val="false"/>
          <w:i w:val="false"/>
          <w:color w:val="000000"/>
          <w:sz w:val="28"/>
        </w:rPr>
        <w:t>
      Избирательный участок № 297</w:t>
      </w:r>
    </w:p>
    <w:bookmarkEnd w:id="958"/>
    <w:bookmarkStart w:name="z975" w:id="95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959"/>
    <w:bookmarkStart w:name="z976" w:id="960"/>
    <w:p>
      <w:pPr>
        <w:spacing w:after="0"/>
        <w:ind w:left="0"/>
        <w:jc w:val="both"/>
      </w:pPr>
      <w:r>
        <w:rPr>
          <w:rFonts w:ascii="Times New Roman"/>
          <w:b w:val="false"/>
          <w:i w:val="false"/>
          <w:color w:val="000000"/>
          <w:sz w:val="28"/>
        </w:rPr>
        <w:t>
      Границы: от улицы Х. Доспановой по четной стороне улицы Т. Жүргенова до улицы К. Әзірбаева, по четной стороне улицы К. Әзірбаева до улицы Қордай, по нечетной стороне улицы Қордай до улицы Х. Доспановой, по четной стороне улицы Х. Доспановой до улицы Т. Жүргенова, включая дома № 4/1, 6/1 по улице К. Әзірбаева.</w:t>
      </w:r>
    </w:p>
    <w:bookmarkEnd w:id="960"/>
    <w:bookmarkStart w:name="z977" w:id="961"/>
    <w:p>
      <w:pPr>
        <w:spacing w:after="0"/>
        <w:ind w:left="0"/>
        <w:jc w:val="both"/>
      </w:pPr>
      <w:r>
        <w:rPr>
          <w:rFonts w:ascii="Times New Roman"/>
          <w:b w:val="false"/>
          <w:i w:val="false"/>
          <w:color w:val="000000"/>
          <w:sz w:val="28"/>
        </w:rPr>
        <w:t>
      Избирательный участок № 298</w:t>
      </w:r>
    </w:p>
    <w:bookmarkEnd w:id="961"/>
    <w:bookmarkStart w:name="z978" w:id="96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62"/>
    <w:bookmarkStart w:name="z979" w:id="963"/>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А52, по четной стороне улицы А52 до улицы Ж. Нәжімеденова, по нечетной стороне улицы Ж. Нәжімеденова до проспекта М. Жұмабаева, исключая дома № 7, 7А, 13, 13/1, 15 по улице Ж. Нәжімеденова.</w:t>
      </w:r>
    </w:p>
    <w:bookmarkEnd w:id="963"/>
    <w:bookmarkStart w:name="z980" w:id="964"/>
    <w:p>
      <w:pPr>
        <w:spacing w:after="0"/>
        <w:ind w:left="0"/>
        <w:jc w:val="both"/>
      </w:pPr>
      <w:r>
        <w:rPr>
          <w:rFonts w:ascii="Times New Roman"/>
          <w:b w:val="false"/>
          <w:i w:val="false"/>
          <w:color w:val="000000"/>
          <w:sz w:val="28"/>
        </w:rPr>
        <w:t>
      Избирательный участок № 299</w:t>
      </w:r>
    </w:p>
    <w:bookmarkEnd w:id="964"/>
    <w:bookmarkStart w:name="z981" w:id="96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65"/>
    <w:bookmarkStart w:name="z982" w:id="966"/>
    <w:p>
      <w:pPr>
        <w:spacing w:after="0"/>
        <w:ind w:left="0"/>
        <w:jc w:val="both"/>
      </w:pPr>
      <w:r>
        <w:rPr>
          <w:rFonts w:ascii="Times New Roman"/>
          <w:b w:val="false"/>
          <w:i w:val="false"/>
          <w:color w:val="000000"/>
          <w:sz w:val="28"/>
        </w:rPr>
        <w:t>
      Границы: от улицы К. Әзірбаева по четной строне улицы Ж. Нәжімеденова до улицы Т. Жүргенова, по нечетной стороне улицы Т. Жүргенова до улицы Ш. Қалдаякова, по нечетной стороне улицы Ш. Қалдаякова до улицы К. Әзірбаева, по четной стороне улицы К. Әзірбаева до улицы Ж. Нәжімеденова.</w:t>
      </w:r>
    </w:p>
    <w:bookmarkEnd w:id="966"/>
    <w:bookmarkStart w:name="z983" w:id="967"/>
    <w:p>
      <w:pPr>
        <w:spacing w:after="0"/>
        <w:ind w:left="0"/>
        <w:jc w:val="both"/>
      </w:pPr>
      <w:r>
        <w:rPr>
          <w:rFonts w:ascii="Times New Roman"/>
          <w:b w:val="false"/>
          <w:i w:val="false"/>
          <w:color w:val="000000"/>
          <w:sz w:val="28"/>
        </w:rPr>
        <w:t>
      Избирательный участок № 300</w:t>
      </w:r>
    </w:p>
    <w:bookmarkEnd w:id="967"/>
    <w:bookmarkStart w:name="z984" w:id="968"/>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Министерства культуры  и информации Республики Казахстан, проспект Тәуелсiздiк, № 54)</w:t>
      </w:r>
    </w:p>
    <w:bookmarkEnd w:id="968"/>
    <w:bookmarkStart w:name="z985" w:id="969"/>
    <w:p>
      <w:pPr>
        <w:spacing w:after="0"/>
        <w:ind w:left="0"/>
        <w:jc w:val="both"/>
      </w:pPr>
      <w:r>
        <w:rPr>
          <w:rFonts w:ascii="Times New Roman"/>
          <w:b w:val="false"/>
          <w:i w:val="false"/>
          <w:color w:val="000000"/>
          <w:sz w:val="28"/>
        </w:rPr>
        <w:t>
      Границы: проспект Тәуелсіздік, дом № 54, улица Ж. Нәжімеденова, дома № 12, 14, 14/1, 15, 15/1, улица Қ. Аманжолова, дом № 24.</w:t>
      </w:r>
    </w:p>
    <w:bookmarkEnd w:id="969"/>
    <w:bookmarkStart w:name="z986" w:id="970"/>
    <w:p>
      <w:pPr>
        <w:spacing w:after="0"/>
        <w:ind w:left="0"/>
        <w:jc w:val="both"/>
      </w:pPr>
      <w:r>
        <w:rPr>
          <w:rFonts w:ascii="Times New Roman"/>
          <w:b w:val="false"/>
          <w:i w:val="false"/>
          <w:color w:val="000000"/>
          <w:sz w:val="28"/>
        </w:rPr>
        <w:t>
      Избирательный участок № 301</w:t>
      </w:r>
    </w:p>
    <w:bookmarkEnd w:id="970"/>
    <w:bookmarkStart w:name="z987" w:id="9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971"/>
    <w:bookmarkStart w:name="z988" w:id="972"/>
    <w:p>
      <w:pPr>
        <w:spacing w:after="0"/>
        <w:ind w:left="0"/>
        <w:jc w:val="both"/>
      </w:pPr>
      <w:r>
        <w:rPr>
          <w:rFonts w:ascii="Times New Roman"/>
          <w:b w:val="false"/>
          <w:i w:val="false"/>
          <w:color w:val="000000"/>
          <w:sz w:val="28"/>
        </w:rPr>
        <w:t>
      Границы: от улицы А. Бөлекпаева по нечетной стороне улицы Т. Жүргенова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по четной стороне улицы А. Бөлекпаева до улицы Т. Жүргенова.</w:t>
      </w:r>
    </w:p>
    <w:bookmarkEnd w:id="972"/>
    <w:bookmarkStart w:name="z989" w:id="973"/>
    <w:p>
      <w:pPr>
        <w:spacing w:after="0"/>
        <w:ind w:left="0"/>
        <w:jc w:val="both"/>
      </w:pPr>
      <w:r>
        <w:rPr>
          <w:rFonts w:ascii="Times New Roman"/>
          <w:b w:val="false"/>
          <w:i w:val="false"/>
          <w:color w:val="000000"/>
          <w:sz w:val="28"/>
        </w:rPr>
        <w:t>
      Избирательный участок № 302</w:t>
      </w:r>
    </w:p>
    <w:bookmarkEnd w:id="973"/>
    <w:bookmarkStart w:name="z990" w:id="97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974"/>
    <w:bookmarkStart w:name="z991" w:id="975"/>
    <w:p>
      <w:pPr>
        <w:spacing w:after="0"/>
        <w:ind w:left="0"/>
        <w:jc w:val="both"/>
      </w:pPr>
      <w:r>
        <w:rPr>
          <w:rFonts w:ascii="Times New Roman"/>
          <w:b w:val="false"/>
          <w:i w:val="false"/>
          <w:color w:val="000000"/>
          <w:sz w:val="28"/>
        </w:rPr>
        <w:t>
      Границы: улица А. Храпатого, дома № 3, 5, 5/1, 5/2, 7, 7/1, 9, 11, 11/1, 13, 15, 15/1, 17, 17/1, 19, 21, 21/1, 21/2, 23, 25, 25/1, 25/2, улица И. Панфилова, дома № 1, 1/2, 3/1, 6, 8, 10, 12, 14, 16, 18.</w:t>
      </w:r>
    </w:p>
    <w:bookmarkEnd w:id="975"/>
    <w:bookmarkStart w:name="z992" w:id="976"/>
    <w:p>
      <w:pPr>
        <w:spacing w:after="0"/>
        <w:ind w:left="0"/>
        <w:jc w:val="both"/>
      </w:pPr>
      <w:r>
        <w:rPr>
          <w:rFonts w:ascii="Times New Roman"/>
          <w:b w:val="false"/>
          <w:i w:val="false"/>
          <w:color w:val="000000"/>
          <w:sz w:val="28"/>
        </w:rPr>
        <w:t>
      Избирательный участок № 303</w:t>
      </w:r>
    </w:p>
    <w:bookmarkEnd w:id="976"/>
    <w:bookmarkStart w:name="z993" w:id="97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77"/>
    <w:bookmarkStart w:name="z994" w:id="978"/>
    <w:p>
      <w:pPr>
        <w:spacing w:after="0"/>
        <w:ind w:left="0"/>
        <w:jc w:val="both"/>
      </w:pPr>
      <w:r>
        <w:rPr>
          <w:rFonts w:ascii="Times New Roman"/>
          <w:b w:val="false"/>
          <w:i w:val="false"/>
          <w:color w:val="000000"/>
          <w:sz w:val="28"/>
        </w:rPr>
        <w:t>
      Границы: от улицы С. Нұрмағамбетова по нечетной стороне улицы Ж. Нәжімеденова до улицы К. Әзірбаева, по нечетной стороне улицы К. Әзірбаева до улицы Ш. Қалдаяқова, по нечетной стороне улицы Ш. Қалдаяқова до улицы С. Нұрмағамбетова, по четной стороне улицы С. Нұрмағамбетова до улицы Ж. Нәжімеденова.</w:t>
      </w:r>
    </w:p>
    <w:bookmarkEnd w:id="978"/>
    <w:bookmarkStart w:name="z995" w:id="979"/>
    <w:p>
      <w:pPr>
        <w:spacing w:after="0"/>
        <w:ind w:left="0"/>
        <w:jc w:val="both"/>
      </w:pPr>
      <w:r>
        <w:rPr>
          <w:rFonts w:ascii="Times New Roman"/>
          <w:b w:val="false"/>
          <w:i w:val="false"/>
          <w:color w:val="000000"/>
          <w:sz w:val="28"/>
        </w:rPr>
        <w:t>
      Избирательный участок № 304</w:t>
      </w:r>
    </w:p>
    <w:bookmarkEnd w:id="979"/>
    <w:bookmarkStart w:name="z996" w:id="98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980"/>
    <w:bookmarkStart w:name="z997" w:id="981"/>
    <w:p>
      <w:pPr>
        <w:spacing w:after="0"/>
        <w:ind w:left="0"/>
        <w:jc w:val="both"/>
      </w:pPr>
      <w:r>
        <w:rPr>
          <w:rFonts w:ascii="Times New Roman"/>
          <w:b w:val="false"/>
          <w:i w:val="false"/>
          <w:color w:val="000000"/>
          <w:sz w:val="28"/>
        </w:rPr>
        <w:t>
      Границы: от улицы С. Нұрмағамбетова по четной стороне проспекта Р. Қошқарбаева до проспекта М. Жұмабаева,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С. Нұрмағамбетова, по четной стороне улицы С. Нұрмағамбетова до проспекта Р. Қошқарбаева, исключая дома № 42, 42/1, 44, 46, 46/1, 46/2, 48, 50, 50/1 по проспекту Р. Қошқарбаева, дома № 39, 41 по улице К. Әзірбаева.</w:t>
      </w:r>
    </w:p>
    <w:bookmarkEnd w:id="981"/>
    <w:bookmarkStart w:name="z998" w:id="982"/>
    <w:p>
      <w:pPr>
        <w:spacing w:after="0"/>
        <w:ind w:left="0"/>
        <w:jc w:val="both"/>
      </w:pPr>
      <w:r>
        <w:rPr>
          <w:rFonts w:ascii="Times New Roman"/>
          <w:b w:val="false"/>
          <w:i w:val="false"/>
          <w:color w:val="000000"/>
          <w:sz w:val="28"/>
        </w:rPr>
        <w:t>
      Избирательный участок № 305</w:t>
      </w:r>
    </w:p>
    <w:bookmarkEnd w:id="982"/>
    <w:bookmarkStart w:name="z999" w:id="98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102"  акимата города Астаны, улица А. Байтұрсынұлы, № 7)</w:t>
      </w:r>
    </w:p>
    <w:bookmarkEnd w:id="983"/>
    <w:bookmarkStart w:name="z1000" w:id="984"/>
    <w:p>
      <w:pPr>
        <w:spacing w:after="0"/>
        <w:ind w:left="0"/>
        <w:jc w:val="both"/>
      </w:pPr>
      <w:r>
        <w:rPr>
          <w:rFonts w:ascii="Times New Roman"/>
          <w:b w:val="false"/>
          <w:i w:val="false"/>
          <w:color w:val="000000"/>
          <w:sz w:val="28"/>
        </w:rPr>
        <w:t>
      Границы: проспект Р. Қошқарбаева, дома № 8, 10, 10/1, улица А. Байтұрсынұлы, дом № 9, проспект Тәуелсіздік, дом № 48.</w:t>
      </w:r>
    </w:p>
    <w:bookmarkEnd w:id="984"/>
    <w:bookmarkStart w:name="z1001" w:id="985"/>
    <w:p>
      <w:pPr>
        <w:spacing w:after="0"/>
        <w:ind w:left="0"/>
        <w:jc w:val="both"/>
      </w:pPr>
      <w:r>
        <w:rPr>
          <w:rFonts w:ascii="Times New Roman"/>
          <w:b w:val="false"/>
          <w:i w:val="false"/>
          <w:color w:val="000000"/>
          <w:sz w:val="28"/>
        </w:rPr>
        <w:t>
      Избирательный участок № 306</w:t>
      </w:r>
    </w:p>
    <w:bookmarkEnd w:id="985"/>
    <w:bookmarkStart w:name="z1002" w:id="9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8)</w:t>
      </w:r>
    </w:p>
    <w:bookmarkEnd w:id="986"/>
    <w:bookmarkStart w:name="z1003" w:id="987"/>
    <w:p>
      <w:pPr>
        <w:spacing w:after="0"/>
        <w:ind w:left="0"/>
        <w:jc w:val="both"/>
      </w:pPr>
      <w:r>
        <w:rPr>
          <w:rFonts w:ascii="Times New Roman"/>
          <w:b w:val="false"/>
          <w:i w:val="false"/>
          <w:color w:val="000000"/>
          <w:sz w:val="28"/>
        </w:rPr>
        <w:t>
      Граница: улица Ж. Нәжімеденова, дома № 2, 4, 4/1, 8, 10, 10/1, 10/2, 10/3, 10/4.</w:t>
      </w:r>
    </w:p>
    <w:bookmarkEnd w:id="987"/>
    <w:bookmarkStart w:name="z1004" w:id="988"/>
    <w:p>
      <w:pPr>
        <w:spacing w:after="0"/>
        <w:ind w:left="0"/>
        <w:jc w:val="both"/>
      </w:pPr>
      <w:r>
        <w:rPr>
          <w:rFonts w:ascii="Times New Roman"/>
          <w:b w:val="false"/>
          <w:i w:val="false"/>
          <w:color w:val="000000"/>
          <w:sz w:val="28"/>
        </w:rPr>
        <w:t>
      Избирательный участок № 307</w:t>
      </w:r>
    </w:p>
    <w:bookmarkEnd w:id="988"/>
    <w:bookmarkStart w:name="z1005" w:id="98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89"/>
    <w:bookmarkStart w:name="z1006" w:id="990"/>
    <w:p>
      <w:pPr>
        <w:spacing w:after="0"/>
        <w:ind w:left="0"/>
        <w:jc w:val="both"/>
      </w:pPr>
      <w:r>
        <w:rPr>
          <w:rFonts w:ascii="Times New Roman"/>
          <w:b w:val="false"/>
          <w:i w:val="false"/>
          <w:color w:val="000000"/>
          <w:sz w:val="28"/>
        </w:rPr>
        <w:t>
      Границы: от улицы Т. Жүргенова по нечетной стороне улицы Х. Доспановой до улицы Қордай, по нечетной стороне улицы Қордай до улицы М. Шоқая, по четной стороне улицы М. Шоқая до улицы Ударная, по улице Ударная до улицы А. Бөлекпаева, по нечетной стороне улицы А. Бөлекпаева до улицы Т. Жүргенова, по четной стороне улицы Т. Жүргенова до улицы Х. Доспановой, исключая дом № 17 по улице А. Бөлекпаева, дома № 28, 28/1 по улице Т. Жүргенова.</w:t>
      </w:r>
    </w:p>
    <w:bookmarkEnd w:id="990"/>
    <w:bookmarkStart w:name="z1007" w:id="991"/>
    <w:p>
      <w:pPr>
        <w:spacing w:after="0"/>
        <w:ind w:left="0"/>
        <w:jc w:val="both"/>
      </w:pPr>
      <w:r>
        <w:rPr>
          <w:rFonts w:ascii="Times New Roman"/>
          <w:b w:val="false"/>
          <w:i w:val="false"/>
          <w:color w:val="000000"/>
          <w:sz w:val="28"/>
        </w:rPr>
        <w:t>
      Избирательный участок № 308</w:t>
      </w:r>
    </w:p>
    <w:bookmarkEnd w:id="991"/>
    <w:bookmarkStart w:name="z1008" w:id="99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92"/>
    <w:bookmarkStart w:name="z1009" w:id="993"/>
    <w:p>
      <w:pPr>
        <w:spacing w:after="0"/>
        <w:ind w:left="0"/>
        <w:jc w:val="both"/>
      </w:pPr>
      <w:r>
        <w:rPr>
          <w:rFonts w:ascii="Times New Roman"/>
          <w:b w:val="false"/>
          <w:i w:val="false"/>
          <w:color w:val="000000"/>
          <w:sz w:val="28"/>
        </w:rPr>
        <w:t>
      Границы: от улицы А. Байтұрсынұлы по четной стороне улицы Т. Жүргенова до улицы А. Бөлекпаева, по нечетной стороне улицы А. Бөлекпаева до улицы А75, по четной стороне улицы А75 до улицы А. Байтұрсынұлы, по нечетной стороне улицы А. Байтұрсынұлы до улицы Т. Жүргенова, включая дом № 28 по улице Т. Жүргенова, дом № 17 по улице А. Бөлекпаева.</w:t>
      </w:r>
    </w:p>
    <w:bookmarkEnd w:id="993"/>
    <w:bookmarkStart w:name="z1010" w:id="994"/>
    <w:p>
      <w:pPr>
        <w:spacing w:after="0"/>
        <w:ind w:left="0"/>
        <w:jc w:val="both"/>
      </w:pPr>
      <w:r>
        <w:rPr>
          <w:rFonts w:ascii="Times New Roman"/>
          <w:b w:val="false"/>
          <w:i w:val="false"/>
          <w:color w:val="000000"/>
          <w:sz w:val="28"/>
        </w:rPr>
        <w:t>
      Избирательный участок № 309</w:t>
      </w:r>
    </w:p>
    <w:bookmarkEnd w:id="994"/>
    <w:bookmarkStart w:name="z1011" w:id="995"/>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995"/>
    <w:bookmarkStart w:name="z1012" w:id="996"/>
    <w:p>
      <w:pPr>
        <w:spacing w:after="0"/>
        <w:ind w:left="0"/>
        <w:jc w:val="both"/>
      </w:pPr>
      <w:r>
        <w:rPr>
          <w:rFonts w:ascii="Times New Roman"/>
          <w:b w:val="false"/>
          <w:i w:val="false"/>
          <w:color w:val="000000"/>
          <w:sz w:val="28"/>
        </w:rPr>
        <w:t>
      Границы: улица Ж. Нәжімеденова, дома № 27, 27, 31, 52А, 54, 54/1, улица Ш. Қалдаяқова, дом № 55А.</w:t>
      </w:r>
    </w:p>
    <w:bookmarkEnd w:id="996"/>
    <w:bookmarkStart w:name="z1013" w:id="997"/>
    <w:p>
      <w:pPr>
        <w:spacing w:after="0"/>
        <w:ind w:left="0"/>
        <w:jc w:val="both"/>
      </w:pPr>
      <w:r>
        <w:rPr>
          <w:rFonts w:ascii="Times New Roman"/>
          <w:b w:val="false"/>
          <w:i w:val="false"/>
          <w:color w:val="000000"/>
          <w:sz w:val="28"/>
        </w:rPr>
        <w:t>
      Избирательный участок № 310</w:t>
      </w:r>
    </w:p>
    <w:bookmarkEnd w:id="997"/>
    <w:bookmarkStart w:name="z1014" w:id="998"/>
    <w:p>
      <w:pPr>
        <w:spacing w:after="0"/>
        <w:ind w:left="0"/>
        <w:jc w:val="both"/>
      </w:pPr>
      <w:r>
        <w:rPr>
          <w:rFonts w:ascii="Times New Roman"/>
          <w:b w:val="false"/>
          <w:i w:val="false"/>
          <w:color w:val="000000"/>
          <w:sz w:val="28"/>
        </w:rPr>
        <w:t>
      (центр – товарищество с ограниченной ответственностью  "Медицинский колледж "Томирис", проспект Р. Қошқарбаева, № 68)</w:t>
      </w:r>
    </w:p>
    <w:bookmarkEnd w:id="998"/>
    <w:bookmarkStart w:name="z1015" w:id="999"/>
    <w:p>
      <w:pPr>
        <w:spacing w:after="0"/>
        <w:ind w:left="0"/>
        <w:jc w:val="both"/>
      </w:pPr>
      <w:r>
        <w:rPr>
          <w:rFonts w:ascii="Times New Roman"/>
          <w:b w:val="false"/>
          <w:i w:val="false"/>
          <w:color w:val="000000"/>
          <w:sz w:val="28"/>
        </w:rPr>
        <w:t>
      Границы: от железной дороги до проспекта Р. Қошқарбаева, по четной стороне проспекта Р. Қошқарбаева до улицы М. Төлебаева, по нечетной стороне улицы М. Төлебаева до трассы "Астана – Карағанды", по четной стороне трассы "Астана – Карағанды" до объездной дороги, по объездной дороге до железной дороги, по железной дороге до проспекта Р. Қошқарбаева.</w:t>
      </w:r>
    </w:p>
    <w:bookmarkEnd w:id="999"/>
    <w:bookmarkStart w:name="z1016" w:id="1000"/>
    <w:p>
      <w:pPr>
        <w:spacing w:after="0"/>
        <w:ind w:left="0"/>
        <w:jc w:val="both"/>
      </w:pPr>
      <w:r>
        <w:rPr>
          <w:rFonts w:ascii="Times New Roman"/>
          <w:b w:val="false"/>
          <w:i w:val="false"/>
          <w:color w:val="000000"/>
          <w:sz w:val="28"/>
        </w:rPr>
        <w:t>
      Избирательный участок № 311</w:t>
      </w:r>
    </w:p>
    <w:bookmarkEnd w:id="1000"/>
    <w:bookmarkStart w:name="z1017" w:id="1001"/>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1001"/>
    <w:bookmarkStart w:name="z1018" w:id="1002"/>
    <w:p>
      <w:pPr>
        <w:spacing w:after="0"/>
        <w:ind w:left="0"/>
        <w:jc w:val="both"/>
      </w:pPr>
      <w:r>
        <w:rPr>
          <w:rFonts w:ascii="Times New Roman"/>
          <w:b w:val="false"/>
          <w:i w:val="false"/>
          <w:color w:val="000000"/>
          <w:sz w:val="28"/>
        </w:rPr>
        <w:t>
      Границы: улица А. Байтұрсынұлы, дома № 47, 49, 49/1, улица А. Бөлекпаева, дом № 22.</w:t>
      </w:r>
    </w:p>
    <w:bookmarkEnd w:id="1002"/>
    <w:bookmarkStart w:name="z1019" w:id="1003"/>
    <w:p>
      <w:pPr>
        <w:spacing w:after="0"/>
        <w:ind w:left="0"/>
        <w:jc w:val="both"/>
      </w:pPr>
      <w:r>
        <w:rPr>
          <w:rFonts w:ascii="Times New Roman"/>
          <w:b w:val="false"/>
          <w:i w:val="false"/>
          <w:color w:val="000000"/>
          <w:sz w:val="28"/>
        </w:rPr>
        <w:t>
      Избирательный участок № 312</w:t>
      </w:r>
    </w:p>
    <w:bookmarkEnd w:id="1003"/>
    <w:bookmarkStart w:name="z1020" w:id="100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1004"/>
    <w:bookmarkStart w:name="z1021" w:id="1005"/>
    <w:p>
      <w:pPr>
        <w:spacing w:after="0"/>
        <w:ind w:left="0"/>
        <w:jc w:val="both"/>
      </w:pPr>
      <w:r>
        <w:rPr>
          <w:rFonts w:ascii="Times New Roman"/>
          <w:b w:val="false"/>
          <w:i w:val="false"/>
          <w:color w:val="000000"/>
          <w:sz w:val="28"/>
        </w:rPr>
        <w:t>
      Границы: от улицы Х. Доспановой по нечетной стороне улицы Т. Жүргенова до улицы А. Бөлекпаева, по нечетной стороне улицы А. Бөлекпаева до проспекта М. Жұмабаева, по нечетной стороне проспекта М. Жұмабаева до улицы Х. Доспановой, по улице Х. Доспановой до улицы Т. Жүргенова, включая дома № 12, 13 по улице А. Бөлекпаева.</w:t>
      </w:r>
    </w:p>
    <w:bookmarkEnd w:id="1005"/>
    <w:bookmarkStart w:name="z1022" w:id="1006"/>
    <w:p>
      <w:pPr>
        <w:spacing w:after="0"/>
        <w:ind w:left="0"/>
        <w:jc w:val="both"/>
      </w:pPr>
      <w:r>
        <w:rPr>
          <w:rFonts w:ascii="Times New Roman"/>
          <w:b w:val="false"/>
          <w:i w:val="false"/>
          <w:color w:val="000000"/>
          <w:sz w:val="28"/>
        </w:rPr>
        <w:t>
      Избирательный участок № 502</w:t>
      </w:r>
    </w:p>
    <w:bookmarkEnd w:id="1006"/>
    <w:bookmarkStart w:name="z1023" w:id="100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39)</w:t>
      </w:r>
    </w:p>
    <w:bookmarkEnd w:id="1007"/>
    <w:bookmarkStart w:name="z1024" w:id="1008"/>
    <w:p>
      <w:pPr>
        <w:spacing w:after="0"/>
        <w:ind w:left="0"/>
        <w:jc w:val="both"/>
      </w:pPr>
      <w:r>
        <w:rPr>
          <w:rFonts w:ascii="Times New Roman"/>
          <w:b w:val="false"/>
          <w:i w:val="false"/>
          <w:color w:val="000000"/>
          <w:sz w:val="28"/>
        </w:rPr>
        <w:t>
      Границы: от улицы М. Төлебаева по трассе "Астана – Карағанды" до улицы А105, по нечетной стороне улицы А105 до улицы А102, по улице А102 до улицы С. Шаймерденова, по нечетной стороне улицы С. Шаймерденова до улицы Қапал, по нечетной стороне улицы Қапал до улицы М. Төлебаева, исключая дома № 20, 22, 24, 26, 28, 30 по улице А108.</w:t>
      </w:r>
    </w:p>
    <w:bookmarkEnd w:id="1008"/>
    <w:bookmarkStart w:name="z1025" w:id="1009"/>
    <w:p>
      <w:pPr>
        <w:spacing w:after="0"/>
        <w:ind w:left="0"/>
        <w:jc w:val="both"/>
      </w:pPr>
      <w:r>
        <w:rPr>
          <w:rFonts w:ascii="Times New Roman"/>
          <w:b w:val="false"/>
          <w:i w:val="false"/>
          <w:color w:val="000000"/>
          <w:sz w:val="28"/>
        </w:rPr>
        <w:t>
      Избирательный участок № 503</w:t>
      </w:r>
    </w:p>
    <w:bookmarkEnd w:id="1009"/>
    <w:bookmarkStart w:name="z1026" w:id="1010"/>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1010"/>
    <w:bookmarkStart w:name="z1027" w:id="1011"/>
    <w:p>
      <w:pPr>
        <w:spacing w:after="0"/>
        <w:ind w:left="0"/>
        <w:jc w:val="both"/>
      </w:pPr>
      <w:r>
        <w:rPr>
          <w:rFonts w:ascii="Times New Roman"/>
          <w:b w:val="false"/>
          <w:i w:val="false"/>
          <w:color w:val="000000"/>
          <w:sz w:val="28"/>
        </w:rPr>
        <w:t>
      Границы: от улицы С. Нұрмағамбетова, по четной стороне улицы А. Байтұрсынұлы до улицы Ж. Нәжімеденова, по нечетной стороне улицы Ж. Нәжімеденова до улицы С. Нұрмағамбетова, включая дом № 29 по улице С. Нұрмағамбетова.</w:t>
      </w:r>
    </w:p>
    <w:bookmarkEnd w:id="1011"/>
    <w:bookmarkStart w:name="z1028" w:id="1012"/>
    <w:p>
      <w:pPr>
        <w:spacing w:after="0"/>
        <w:ind w:left="0"/>
        <w:jc w:val="both"/>
      </w:pPr>
      <w:r>
        <w:rPr>
          <w:rFonts w:ascii="Times New Roman"/>
          <w:b w:val="false"/>
          <w:i w:val="false"/>
          <w:color w:val="000000"/>
          <w:sz w:val="28"/>
        </w:rPr>
        <w:t>
      Избирательный участок № 504</w:t>
      </w:r>
    </w:p>
    <w:bookmarkEnd w:id="1012"/>
    <w:bookmarkStart w:name="z1029" w:id="1013"/>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1013"/>
    <w:bookmarkStart w:name="z1030" w:id="1014"/>
    <w:p>
      <w:pPr>
        <w:spacing w:after="0"/>
        <w:ind w:left="0"/>
        <w:jc w:val="both"/>
      </w:pPr>
      <w:r>
        <w:rPr>
          <w:rFonts w:ascii="Times New Roman"/>
          <w:b w:val="false"/>
          <w:i w:val="false"/>
          <w:color w:val="000000"/>
          <w:sz w:val="28"/>
        </w:rPr>
        <w:t>
      Границы: от набережной реки Есиль до улицы М. Тынышбайұлы, по четной стороне улицы М. Тынышбайұлы до улицы А. Байтұрсынұлы, по четной стороне улицы А. Байтұрсынұлы до улицы С. Шаймерденова, по нечетной стороне улицы С. Шаймерденова до улицы Ж. Нәжімеденова, по нечетной стороне улицы Ж. Нәжімеденова до набережной реки Есиль, по набережной реки Есиль до улицы М. Тынышбайұлы, исключая дом № 39 по улице Ж. Нәжімеденова.</w:t>
      </w:r>
    </w:p>
    <w:bookmarkEnd w:id="1014"/>
    <w:bookmarkStart w:name="z1031" w:id="1015"/>
    <w:p>
      <w:pPr>
        <w:spacing w:after="0"/>
        <w:ind w:left="0"/>
        <w:jc w:val="both"/>
      </w:pPr>
      <w:r>
        <w:rPr>
          <w:rFonts w:ascii="Times New Roman"/>
          <w:b w:val="false"/>
          <w:i w:val="false"/>
          <w:color w:val="000000"/>
          <w:sz w:val="28"/>
        </w:rPr>
        <w:t>
      Избирательный участок № 505</w:t>
      </w:r>
    </w:p>
    <w:bookmarkEnd w:id="1015"/>
    <w:bookmarkStart w:name="z1032" w:id="1016"/>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113" акимата города Астаны,  улица Ш. Калдаякова, № 38)</w:t>
      </w:r>
    </w:p>
    <w:bookmarkEnd w:id="1016"/>
    <w:bookmarkStart w:name="z1033" w:id="1017"/>
    <w:p>
      <w:pPr>
        <w:spacing w:after="0"/>
        <w:ind w:left="0"/>
        <w:jc w:val="both"/>
      </w:pPr>
      <w:r>
        <w:rPr>
          <w:rFonts w:ascii="Times New Roman"/>
          <w:b w:val="false"/>
          <w:i w:val="false"/>
          <w:color w:val="000000"/>
          <w:sz w:val="28"/>
        </w:rPr>
        <w:t>
      Границы: от улицы Т. Жүргенова по четной стороне улицы Ж. Нәжімеденова до улицы А52, по улице А52 до набережной реки Есиль, по набережной реки Есиль до улицы Т. Жүргенова, по четной стороне улицы Т. Жүргенова до улицы Ж. Нәжімеденова, включая дома № 18, 18/1, 18/2 по улице Т. Жүргенова, дом № 29 по улице Ш. Қалдаяқова.</w:t>
      </w:r>
    </w:p>
    <w:bookmarkEnd w:id="1017"/>
    <w:bookmarkStart w:name="z1034" w:id="1018"/>
    <w:p>
      <w:pPr>
        <w:spacing w:after="0"/>
        <w:ind w:left="0"/>
        <w:jc w:val="both"/>
      </w:pPr>
      <w:r>
        <w:rPr>
          <w:rFonts w:ascii="Times New Roman"/>
          <w:b w:val="false"/>
          <w:i w:val="false"/>
          <w:color w:val="000000"/>
          <w:sz w:val="28"/>
        </w:rPr>
        <w:t>
      Избирательный участок № 506</w:t>
      </w:r>
    </w:p>
    <w:bookmarkEnd w:id="1018"/>
    <w:bookmarkStart w:name="z1035" w:id="101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113" акимата города Астаны,  улица Ш. Калдаякова, № 38)</w:t>
      </w:r>
    </w:p>
    <w:bookmarkEnd w:id="1019"/>
    <w:bookmarkStart w:name="z1036" w:id="1020"/>
    <w:p>
      <w:pPr>
        <w:spacing w:after="0"/>
        <w:ind w:left="0"/>
        <w:jc w:val="both"/>
      </w:pPr>
      <w:r>
        <w:rPr>
          <w:rFonts w:ascii="Times New Roman"/>
          <w:b w:val="false"/>
          <w:i w:val="false"/>
          <w:color w:val="000000"/>
          <w:sz w:val="28"/>
        </w:rPr>
        <w:t xml:space="preserve">
      Граница: улица Ж. Нәжімеденова, дома № 7, 7а, 13, 13/1, 15, 44, 44а. </w:t>
      </w:r>
    </w:p>
    <w:bookmarkEnd w:id="1020"/>
    <w:bookmarkStart w:name="z1037" w:id="1021"/>
    <w:p>
      <w:pPr>
        <w:spacing w:after="0"/>
        <w:ind w:left="0"/>
        <w:jc w:val="both"/>
      </w:pPr>
      <w:r>
        <w:rPr>
          <w:rFonts w:ascii="Times New Roman"/>
          <w:b w:val="false"/>
          <w:i w:val="false"/>
          <w:color w:val="000000"/>
          <w:sz w:val="28"/>
        </w:rPr>
        <w:t>
      Избирательный участок № 313</w:t>
      </w:r>
    </w:p>
    <w:bookmarkEnd w:id="1021"/>
    <w:bookmarkStart w:name="z1038" w:id="102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Р. Қошқарбаева, № 66)</w:t>
      </w:r>
    </w:p>
    <w:bookmarkEnd w:id="1022"/>
    <w:bookmarkStart w:name="z1039" w:id="1023"/>
    <w:p>
      <w:pPr>
        <w:spacing w:after="0"/>
        <w:ind w:left="0"/>
        <w:jc w:val="both"/>
      </w:pPr>
      <w:r>
        <w:rPr>
          <w:rFonts w:ascii="Times New Roman"/>
          <w:b w:val="false"/>
          <w:i w:val="false"/>
          <w:color w:val="000000"/>
          <w:sz w:val="28"/>
        </w:rPr>
        <w:t>
      Граница: проспект Р. Қошқарбаева, № 66.</w:t>
      </w:r>
    </w:p>
    <w:bookmarkEnd w:id="1023"/>
    <w:bookmarkStart w:name="z1040" w:id="1024"/>
    <w:p>
      <w:pPr>
        <w:spacing w:after="0"/>
        <w:ind w:left="0"/>
        <w:jc w:val="both"/>
      </w:pPr>
      <w:r>
        <w:rPr>
          <w:rFonts w:ascii="Times New Roman"/>
          <w:b w:val="false"/>
          <w:i w:val="false"/>
          <w:color w:val="000000"/>
          <w:sz w:val="28"/>
        </w:rPr>
        <w:t>
      Избирательный участок № 314</w:t>
      </w:r>
    </w:p>
    <w:bookmarkEnd w:id="1024"/>
    <w:bookmarkStart w:name="z1041" w:id="10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2" акимата города Астаны, проспект Р. Қошқарбаева, № 64)</w:t>
      </w:r>
    </w:p>
    <w:bookmarkEnd w:id="1025"/>
    <w:bookmarkStart w:name="z1042" w:id="1026"/>
    <w:p>
      <w:pPr>
        <w:spacing w:after="0"/>
        <w:ind w:left="0"/>
        <w:jc w:val="both"/>
      </w:pPr>
      <w:r>
        <w:rPr>
          <w:rFonts w:ascii="Times New Roman"/>
          <w:b w:val="false"/>
          <w:i w:val="false"/>
          <w:color w:val="000000"/>
          <w:sz w:val="28"/>
        </w:rPr>
        <w:t xml:space="preserve">
      Граница: проспект Р. Қошқарбаева, № 64. </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18 февраля 2026 года</w:t>
            </w:r>
            <w:r>
              <w:br/>
            </w:r>
            <w:r>
              <w:rPr>
                <w:rFonts w:ascii="Times New Roman"/>
                <w:b w:val="false"/>
                <w:i w:val="false"/>
                <w:color w:val="000000"/>
                <w:sz w:val="20"/>
              </w:rPr>
              <w:t>№ 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1045" w:id="1027"/>
    <w:p>
      <w:pPr>
        <w:spacing w:after="0"/>
        <w:ind w:left="0"/>
        <w:jc w:val="left"/>
      </w:pPr>
      <w:r>
        <w:rPr>
          <w:rFonts w:ascii="Times New Roman"/>
          <w:b/>
          <w:i w:val="false"/>
          <w:color w:val="000000"/>
        </w:rPr>
        <w:t xml:space="preserve"> Избирательные участки района "Сарыарка" города Астаны</w:t>
      </w:r>
    </w:p>
    <w:bookmarkEnd w:id="1027"/>
    <w:bookmarkStart w:name="z1046" w:id="1028"/>
    <w:p>
      <w:pPr>
        <w:spacing w:after="0"/>
        <w:ind w:left="0"/>
        <w:jc w:val="both"/>
      </w:pPr>
      <w:r>
        <w:rPr>
          <w:rFonts w:ascii="Times New Roman"/>
          <w:b w:val="false"/>
          <w:i w:val="false"/>
          <w:color w:val="000000"/>
          <w:sz w:val="28"/>
        </w:rPr>
        <w:t>
      Избирательный участок № 315</w:t>
      </w:r>
    </w:p>
    <w:bookmarkEnd w:id="1028"/>
    <w:bookmarkStart w:name="z1047" w:id="1029"/>
    <w:p>
      <w:pPr>
        <w:spacing w:after="0"/>
        <w:ind w:left="0"/>
        <w:jc w:val="both"/>
      </w:pPr>
      <w:r>
        <w:rPr>
          <w:rFonts w:ascii="Times New Roman"/>
          <w:b w:val="false"/>
          <w:i w:val="false"/>
          <w:color w:val="000000"/>
          <w:sz w:val="28"/>
        </w:rPr>
        <w:t>
      (центр – Государственное коммунальное казенное предприятие на праве хозяйственного ведения "Дворец школьников имени Махамбета Утемисова" акимата города Астаны, улица Ә. Мәмбетова, № 1)</w:t>
      </w:r>
    </w:p>
    <w:bookmarkEnd w:id="1029"/>
    <w:bookmarkStart w:name="z1048" w:id="1030"/>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bookmarkEnd w:id="1030"/>
    <w:bookmarkStart w:name="z1049" w:id="1031"/>
    <w:p>
      <w:pPr>
        <w:spacing w:after="0"/>
        <w:ind w:left="0"/>
        <w:jc w:val="both"/>
      </w:pPr>
      <w:r>
        <w:rPr>
          <w:rFonts w:ascii="Times New Roman"/>
          <w:b w:val="false"/>
          <w:i w:val="false"/>
          <w:color w:val="000000"/>
          <w:sz w:val="28"/>
        </w:rPr>
        <w:t>
      Избирательный участок № 316</w:t>
      </w:r>
    </w:p>
    <w:bookmarkEnd w:id="1031"/>
    <w:bookmarkStart w:name="z1050" w:id="1032"/>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bookmarkEnd w:id="1032"/>
    <w:bookmarkStart w:name="z1051" w:id="1033"/>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Сарыарқа, от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bookmarkEnd w:id="1033"/>
    <w:bookmarkStart w:name="z1052" w:id="1034"/>
    <w:p>
      <w:pPr>
        <w:spacing w:after="0"/>
        <w:ind w:left="0"/>
        <w:jc w:val="both"/>
      </w:pPr>
      <w:r>
        <w:rPr>
          <w:rFonts w:ascii="Times New Roman"/>
          <w:b w:val="false"/>
          <w:i w:val="false"/>
          <w:color w:val="000000"/>
          <w:sz w:val="28"/>
        </w:rPr>
        <w:t>
      Избирательный участок № 317</w:t>
      </w:r>
    </w:p>
    <w:bookmarkEnd w:id="1034"/>
    <w:bookmarkStart w:name="z1053" w:id="1035"/>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bookmarkEnd w:id="1035"/>
    <w:bookmarkStart w:name="z1054" w:id="1036"/>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1036"/>
    <w:bookmarkStart w:name="z1055" w:id="1037"/>
    <w:p>
      <w:pPr>
        <w:spacing w:after="0"/>
        <w:ind w:left="0"/>
        <w:jc w:val="both"/>
      </w:pPr>
      <w:r>
        <w:rPr>
          <w:rFonts w:ascii="Times New Roman"/>
          <w:b w:val="false"/>
          <w:i w:val="false"/>
          <w:color w:val="000000"/>
          <w:sz w:val="28"/>
        </w:rPr>
        <w:t>
      Избирательный участок № 318</w:t>
      </w:r>
    </w:p>
    <w:bookmarkEnd w:id="1037"/>
    <w:bookmarkStart w:name="z1056" w:id="10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11 имени Узбекали Жанибекова" акимата города Астаны, проспект Абая, № 6)</w:t>
      </w:r>
    </w:p>
    <w:bookmarkEnd w:id="1038"/>
    <w:bookmarkStart w:name="z1057" w:id="1039"/>
    <w:p>
      <w:pPr>
        <w:spacing w:after="0"/>
        <w:ind w:left="0"/>
        <w:jc w:val="both"/>
      </w:pPr>
      <w:r>
        <w:rPr>
          <w:rFonts w:ascii="Times New Roman"/>
          <w:b w:val="false"/>
          <w:i w:val="false"/>
          <w:color w:val="000000"/>
          <w:sz w:val="28"/>
        </w:rPr>
        <w:t>
      Границы: от проспекта Абая до проспекта Сарыарқа, исключая дома № 10, 10/1, 10/2 по проспекту Абая и дома № 13, 13г по проспекту Сарыарқа, по нечетной стороне проспекта Сарыарқа до улицы Кенесары, от улицы Кенесары до улицы К. Күмісбекова, от улицы К. Күмісбекова до проспекта Абая, исключая дом № 4 по улице К. Күмісбекова.</w:t>
      </w:r>
    </w:p>
    <w:bookmarkEnd w:id="1039"/>
    <w:bookmarkStart w:name="z1058" w:id="1040"/>
    <w:p>
      <w:pPr>
        <w:spacing w:after="0"/>
        <w:ind w:left="0"/>
        <w:jc w:val="both"/>
      </w:pPr>
      <w:r>
        <w:rPr>
          <w:rFonts w:ascii="Times New Roman"/>
          <w:b w:val="false"/>
          <w:i w:val="false"/>
          <w:color w:val="000000"/>
          <w:sz w:val="28"/>
        </w:rPr>
        <w:t>
      Избирательный участок № 319</w:t>
      </w:r>
    </w:p>
    <w:bookmarkEnd w:id="1040"/>
    <w:bookmarkStart w:name="z1059" w:id="10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bookmarkEnd w:id="1041"/>
    <w:bookmarkStart w:name="z1060" w:id="1042"/>
    <w:p>
      <w:pPr>
        <w:spacing w:after="0"/>
        <w:ind w:left="0"/>
        <w:jc w:val="both"/>
      </w:pPr>
      <w:r>
        <w:rPr>
          <w:rFonts w:ascii="Times New Roman"/>
          <w:b w:val="false"/>
          <w:i w:val="false"/>
          <w:color w:val="000000"/>
          <w:sz w:val="28"/>
        </w:rPr>
        <w:t>
      Границы: от набережной реки Есиль до улицы Кенесары, от улицы Кенесары до улицы Т. Шевченко, по четной стороне улицы Т. Шевченко до улицы А. Косыгина, от улицы А. Косыгина до набережной реки Есиль.</w:t>
      </w:r>
    </w:p>
    <w:bookmarkEnd w:id="1042"/>
    <w:bookmarkStart w:name="z1061" w:id="1043"/>
    <w:p>
      <w:pPr>
        <w:spacing w:after="0"/>
        <w:ind w:left="0"/>
        <w:jc w:val="both"/>
      </w:pPr>
      <w:r>
        <w:rPr>
          <w:rFonts w:ascii="Times New Roman"/>
          <w:b w:val="false"/>
          <w:i w:val="false"/>
          <w:color w:val="000000"/>
          <w:sz w:val="28"/>
        </w:rPr>
        <w:t>
      Избирательный участок № 320</w:t>
      </w:r>
    </w:p>
    <w:bookmarkEnd w:id="1043"/>
    <w:bookmarkStart w:name="z1062" w:id="10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bookmarkEnd w:id="1044"/>
    <w:bookmarkStart w:name="z1063" w:id="1045"/>
    <w:p>
      <w:pPr>
        <w:spacing w:after="0"/>
        <w:ind w:left="0"/>
        <w:jc w:val="both"/>
      </w:pPr>
      <w:r>
        <w:rPr>
          <w:rFonts w:ascii="Times New Roman"/>
          <w:b w:val="false"/>
          <w:i w:val="false"/>
          <w:color w:val="000000"/>
          <w:sz w:val="28"/>
        </w:rPr>
        <w:t>
      Границы: от улицы С. Кубрина до переулка М. Әуезова, от переулка М. Әуезова до улицы С. Сейфуллина, от улицы С. Сейфуллина до дома № 8 по улице С. Сейфуллина, вдоль дома № 8 по улице С. Сейфуллина до дома № 5/1 по проспекту Абая, от дома № 5/1 по проспекту Абая, вдоль дома № 4/1 по улице С. Сейфуллина и дома № 8 по улице К. Күмісбекова до улицы К. Күмісбекова, от улицы К. Күмісбекова до улицы С. Кубрина, включая дома № 7/1, 7/2 по улице К. Күмісбекова.</w:t>
      </w:r>
    </w:p>
    <w:bookmarkEnd w:id="1045"/>
    <w:bookmarkStart w:name="z1064" w:id="1046"/>
    <w:p>
      <w:pPr>
        <w:spacing w:after="0"/>
        <w:ind w:left="0"/>
        <w:jc w:val="both"/>
      </w:pPr>
      <w:r>
        <w:rPr>
          <w:rFonts w:ascii="Times New Roman"/>
          <w:b w:val="false"/>
          <w:i w:val="false"/>
          <w:color w:val="000000"/>
          <w:sz w:val="28"/>
        </w:rPr>
        <w:t>
      Избирательный участок № 321</w:t>
      </w:r>
    </w:p>
    <w:bookmarkEnd w:id="1046"/>
    <w:bookmarkStart w:name="z1065" w:id="104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bookmarkEnd w:id="1047"/>
    <w:bookmarkStart w:name="z1066" w:id="1048"/>
    <w:p>
      <w:pPr>
        <w:spacing w:after="0"/>
        <w:ind w:left="0"/>
        <w:jc w:val="both"/>
      </w:pPr>
      <w:r>
        <w:rPr>
          <w:rFonts w:ascii="Times New Roman"/>
          <w:b w:val="false"/>
          <w:i w:val="false"/>
          <w:color w:val="000000"/>
          <w:sz w:val="28"/>
        </w:rPr>
        <w:t>
      Границы: от проспекта Сарыарқа до улицы Ж. Омарова, включая дома № 10, 10/1, 10/2 по проспекту Абая и дома № 13, 13г по проспекту Сарыарқа, от улицы Ж. Омарова до проспекта Жеңіс, от проспекта Жеңіс до проспекта Абая, от проспекта Абая до улицы Бейбітшілік, от улицы Бейбітшілік до улицы Кенесары, от улицы Кенесары до проспекта Сарыарқа.</w:t>
      </w:r>
    </w:p>
    <w:bookmarkEnd w:id="1048"/>
    <w:bookmarkStart w:name="z1067" w:id="1049"/>
    <w:p>
      <w:pPr>
        <w:spacing w:after="0"/>
        <w:ind w:left="0"/>
        <w:jc w:val="both"/>
      </w:pPr>
      <w:r>
        <w:rPr>
          <w:rFonts w:ascii="Times New Roman"/>
          <w:b w:val="false"/>
          <w:i w:val="false"/>
          <w:color w:val="000000"/>
          <w:sz w:val="28"/>
        </w:rPr>
        <w:t>
      Избирательный участок № 322</w:t>
      </w:r>
    </w:p>
    <w:bookmarkEnd w:id="1049"/>
    <w:bookmarkStart w:name="z1068" w:id="1050"/>
    <w:p>
      <w:pPr>
        <w:spacing w:after="0"/>
        <w:ind w:left="0"/>
        <w:jc w:val="both"/>
      </w:pPr>
      <w:r>
        <w:rPr>
          <w:rFonts w:ascii="Times New Roman"/>
          <w:b w:val="false"/>
          <w:i w:val="false"/>
          <w:color w:val="000000"/>
          <w:sz w:val="28"/>
        </w:rPr>
        <w:t>
      (центр – Государственное коммунальное казенное предприятие "Музыкальный театр юного зрителя" акимата города Астаны, улица Ж. Омарова, № 47б)</w:t>
      </w:r>
    </w:p>
    <w:bookmarkEnd w:id="1050"/>
    <w:bookmarkStart w:name="z1069" w:id="1051"/>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улицы М. Әуезова, по нечетной стороне улицы М. Әуезова до улицы С. Сейфуллина, по нечетной стороне улицы С. Сейфуллина до улицы Желтоқсан.</w:t>
      </w:r>
    </w:p>
    <w:bookmarkEnd w:id="1051"/>
    <w:bookmarkStart w:name="z1070" w:id="1052"/>
    <w:p>
      <w:pPr>
        <w:spacing w:after="0"/>
        <w:ind w:left="0"/>
        <w:jc w:val="both"/>
      </w:pPr>
      <w:r>
        <w:rPr>
          <w:rFonts w:ascii="Times New Roman"/>
          <w:b w:val="false"/>
          <w:i w:val="false"/>
          <w:color w:val="000000"/>
          <w:sz w:val="28"/>
        </w:rPr>
        <w:t>
      Избирательный участок № 323</w:t>
      </w:r>
    </w:p>
    <w:bookmarkEnd w:id="1052"/>
    <w:bookmarkStart w:name="z1071" w:id="105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 акимата города Астаны, проспект Республики, № 35)</w:t>
      </w:r>
    </w:p>
    <w:bookmarkEnd w:id="1053"/>
    <w:bookmarkStart w:name="z1072" w:id="1054"/>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проспекта Абая, от проспекта Абая до проспекта Жеңіс, от проспекта Жеңіс до улицы Ж. Омарова, по нечетной стороне улицы Ж. Омарова до проспекта Сарыарқа, от проспекта Сарыарқа до улицы С. Сейфуллина.</w:t>
      </w:r>
    </w:p>
    <w:bookmarkEnd w:id="1054"/>
    <w:bookmarkStart w:name="z1073" w:id="1055"/>
    <w:p>
      <w:pPr>
        <w:spacing w:after="0"/>
        <w:ind w:left="0"/>
        <w:jc w:val="both"/>
      </w:pPr>
      <w:r>
        <w:rPr>
          <w:rFonts w:ascii="Times New Roman"/>
          <w:b w:val="false"/>
          <w:i w:val="false"/>
          <w:color w:val="000000"/>
          <w:sz w:val="28"/>
        </w:rPr>
        <w:t>
      Избирательный участок № 324</w:t>
      </w:r>
    </w:p>
    <w:bookmarkEnd w:id="1055"/>
    <w:bookmarkStart w:name="z1074" w:id="105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 имени Гафу Каирбекова" акимата города Астаны, улица С. Сейфуллина, № 19)</w:t>
      </w:r>
    </w:p>
    <w:bookmarkEnd w:id="1056"/>
    <w:bookmarkStart w:name="z1075" w:id="1057"/>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 30/2 по проспекту Сарыарқа и дом № 2 по улице Ә. Жангелдина, до улицы Ә. Жангелдина.</w:t>
      </w:r>
    </w:p>
    <w:bookmarkEnd w:id="1057"/>
    <w:bookmarkStart w:name="z1076" w:id="1058"/>
    <w:p>
      <w:pPr>
        <w:spacing w:after="0"/>
        <w:ind w:left="0"/>
        <w:jc w:val="both"/>
      </w:pPr>
      <w:r>
        <w:rPr>
          <w:rFonts w:ascii="Times New Roman"/>
          <w:b w:val="false"/>
          <w:i w:val="false"/>
          <w:color w:val="000000"/>
          <w:sz w:val="28"/>
        </w:rPr>
        <w:t>
      Избирательный участок № 325</w:t>
      </w:r>
    </w:p>
    <w:bookmarkEnd w:id="1058"/>
    <w:bookmarkStart w:name="z1077" w:id="1059"/>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Сарыарқа, № 33)</w:t>
      </w:r>
    </w:p>
    <w:bookmarkEnd w:id="1059"/>
    <w:bookmarkStart w:name="z1078" w:id="1060"/>
    <w:p>
      <w:pPr>
        <w:spacing w:after="0"/>
        <w:ind w:left="0"/>
        <w:jc w:val="both"/>
      </w:pPr>
      <w:r>
        <w:rPr>
          <w:rFonts w:ascii="Times New Roman"/>
          <w:b w:val="false"/>
          <w:i w:val="false"/>
          <w:color w:val="000000"/>
          <w:sz w:val="28"/>
        </w:rPr>
        <w:t>
      Границы: от проспекта Бөгенбай батыра до проспекта Сарыарқа, от проспекта Сарыарқа до улицы Ә. Жангелдина, от улицы Ә. Жангелдина до дома № 12/2 по улице Н. Щорса, от дома № 12/2 по улице Н. Щорса по четной стороне улицы Н. Щорса до проспекта Бөгенбай батыра.</w:t>
      </w:r>
    </w:p>
    <w:bookmarkEnd w:id="1060"/>
    <w:bookmarkStart w:name="z1079" w:id="1061"/>
    <w:p>
      <w:pPr>
        <w:spacing w:after="0"/>
        <w:ind w:left="0"/>
        <w:jc w:val="both"/>
      </w:pPr>
      <w:r>
        <w:rPr>
          <w:rFonts w:ascii="Times New Roman"/>
          <w:b w:val="false"/>
          <w:i w:val="false"/>
          <w:color w:val="000000"/>
          <w:sz w:val="28"/>
        </w:rPr>
        <w:t>
      Избирательный участок № 326</w:t>
      </w:r>
    </w:p>
    <w:bookmarkEnd w:id="1061"/>
    <w:bookmarkStart w:name="z1080" w:id="106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 имени Гали Орманова" акимата города Астаны, проспект Бөгенбай батыра, № 57)</w:t>
      </w:r>
    </w:p>
    <w:bookmarkEnd w:id="1062"/>
    <w:bookmarkStart w:name="z1081" w:id="1063"/>
    <w:p>
      <w:pPr>
        <w:spacing w:after="0"/>
        <w:ind w:left="0"/>
        <w:jc w:val="both"/>
      </w:pPr>
      <w:r>
        <w:rPr>
          <w:rFonts w:ascii="Times New Roman"/>
          <w:b w:val="false"/>
          <w:i w:val="false"/>
          <w:color w:val="000000"/>
          <w:sz w:val="28"/>
        </w:rPr>
        <w:t>
      Границы: от улицы Ы. Дүкенұлы до дома № 32 по улице Ы. Дүкенұлы, от дома № 32 по улице Ы. Дүкенұлы до проспекта Бөгенбай батыра, исключая дом № 32/1 по улице Ы. Дүкенұлы и дом № 63 по проспекту Бөгенбай батыра, от проспекта Бөгенбай батыра до улицы М. Әуезова, от улицы М. Әуезова до улицы Ы. Дүкенұлы.</w:t>
      </w:r>
    </w:p>
    <w:bookmarkEnd w:id="1063"/>
    <w:bookmarkStart w:name="z1082" w:id="1064"/>
    <w:p>
      <w:pPr>
        <w:spacing w:after="0"/>
        <w:ind w:left="0"/>
        <w:jc w:val="both"/>
      </w:pPr>
      <w:r>
        <w:rPr>
          <w:rFonts w:ascii="Times New Roman"/>
          <w:b w:val="false"/>
          <w:i w:val="false"/>
          <w:color w:val="000000"/>
          <w:sz w:val="28"/>
        </w:rPr>
        <w:t>
      Избирательный участок № 327</w:t>
      </w:r>
    </w:p>
    <w:bookmarkEnd w:id="1064"/>
    <w:bookmarkStart w:name="z1083" w:id="106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bookmarkEnd w:id="1065"/>
    <w:bookmarkStart w:name="z1084" w:id="1066"/>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1066"/>
    <w:bookmarkStart w:name="z1085" w:id="1067"/>
    <w:p>
      <w:pPr>
        <w:spacing w:after="0"/>
        <w:ind w:left="0"/>
        <w:jc w:val="both"/>
      </w:pPr>
      <w:r>
        <w:rPr>
          <w:rFonts w:ascii="Times New Roman"/>
          <w:b w:val="false"/>
          <w:i w:val="false"/>
          <w:color w:val="000000"/>
          <w:sz w:val="28"/>
        </w:rPr>
        <w:t>
      Избирательный участок № 328</w:t>
      </w:r>
    </w:p>
    <w:bookmarkEnd w:id="1067"/>
    <w:bookmarkStart w:name="z1086" w:id="1068"/>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bookmarkEnd w:id="1068"/>
    <w:bookmarkStart w:name="z1087" w:id="1069"/>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1069"/>
    <w:bookmarkStart w:name="z1088" w:id="1070"/>
    <w:p>
      <w:pPr>
        <w:spacing w:after="0"/>
        <w:ind w:left="0"/>
        <w:jc w:val="both"/>
      </w:pPr>
      <w:r>
        <w:rPr>
          <w:rFonts w:ascii="Times New Roman"/>
          <w:b w:val="false"/>
          <w:i w:val="false"/>
          <w:color w:val="000000"/>
          <w:sz w:val="28"/>
        </w:rPr>
        <w:t>
      Избирательный участок № 329</w:t>
      </w:r>
    </w:p>
    <w:bookmarkEnd w:id="1070"/>
    <w:bookmarkStart w:name="z1089" w:id="10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bookmarkEnd w:id="1071"/>
    <w:bookmarkStart w:name="z1090" w:id="1072"/>
    <w:p>
      <w:pPr>
        <w:spacing w:after="0"/>
        <w:ind w:left="0"/>
        <w:jc w:val="both"/>
      </w:pPr>
      <w:r>
        <w:rPr>
          <w:rFonts w:ascii="Times New Roman"/>
          <w:b w:val="false"/>
          <w:i w:val="false"/>
          <w:color w:val="000000"/>
          <w:sz w:val="28"/>
        </w:rPr>
        <w:t>
      Границы: от улицы Мәскеу до улицы С. Разина, включая дома № 20, 20/1, 20/2 по улице Мәскеу и дома № 24, 24/1, 26 по улице Домбыралы, от улицы С. Разина до улицы Жамбыла, от улицы Жамбыла до проспекта Сарыарқа, от проспекта Сарыарқа до проспекта Бөгенбай батыра, от проспекта Бөгенбай батыра до переулка С. Разина, исключая дом № 17 по проспекту Бөгенбай батыра, от переулка С. Разина до улицы Мәскеу.</w:t>
      </w:r>
    </w:p>
    <w:bookmarkEnd w:id="1072"/>
    <w:bookmarkStart w:name="z1091" w:id="1073"/>
    <w:p>
      <w:pPr>
        <w:spacing w:after="0"/>
        <w:ind w:left="0"/>
        <w:jc w:val="both"/>
      </w:pPr>
      <w:r>
        <w:rPr>
          <w:rFonts w:ascii="Times New Roman"/>
          <w:b w:val="false"/>
          <w:i w:val="false"/>
          <w:color w:val="000000"/>
          <w:sz w:val="28"/>
        </w:rPr>
        <w:t>
      Избирательный участок № 330</w:t>
      </w:r>
    </w:p>
    <w:bookmarkEnd w:id="1073"/>
    <w:bookmarkStart w:name="z1092" w:id="107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bookmarkEnd w:id="1074"/>
    <w:bookmarkStart w:name="z1093" w:id="1075"/>
    <w:p>
      <w:pPr>
        <w:spacing w:after="0"/>
        <w:ind w:left="0"/>
        <w:jc w:val="both"/>
      </w:pPr>
      <w:r>
        <w:rPr>
          <w:rFonts w:ascii="Times New Roman"/>
          <w:b w:val="false"/>
          <w:i w:val="false"/>
          <w:color w:val="000000"/>
          <w:sz w:val="28"/>
        </w:rPr>
        <w:t>
      Границы: от улицы Мәскеу до переулка С. Разина, от переулка С. Разина до проспекта Бөгенбай батыра, включая дом № 17 по проспекту Бөгенбай батыра, от проспекта Бөгенбай батыра до улицы Мәскеу.</w:t>
      </w:r>
    </w:p>
    <w:bookmarkEnd w:id="1075"/>
    <w:bookmarkStart w:name="z1094" w:id="1076"/>
    <w:p>
      <w:pPr>
        <w:spacing w:after="0"/>
        <w:ind w:left="0"/>
        <w:jc w:val="both"/>
      </w:pPr>
      <w:r>
        <w:rPr>
          <w:rFonts w:ascii="Times New Roman"/>
          <w:b w:val="false"/>
          <w:i w:val="false"/>
          <w:color w:val="000000"/>
          <w:sz w:val="28"/>
        </w:rPr>
        <w:t>
      Избирательный участок № 331</w:t>
      </w:r>
    </w:p>
    <w:bookmarkEnd w:id="1076"/>
    <w:bookmarkStart w:name="z1095" w:id="107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077"/>
    <w:bookmarkStart w:name="z1096" w:id="1078"/>
    <w:p>
      <w:pPr>
        <w:spacing w:after="0"/>
        <w:ind w:left="0"/>
        <w:jc w:val="both"/>
      </w:pPr>
      <w:r>
        <w:rPr>
          <w:rFonts w:ascii="Times New Roman"/>
          <w:b w:val="false"/>
          <w:i w:val="false"/>
          <w:color w:val="000000"/>
          <w:sz w:val="28"/>
        </w:rPr>
        <w:t>
      Границы: от ручья Сарыбұлақ до улицы Б. Соқпақбаева, включая дома № 14/3, 14/4, 16/3, 16/4, 18/4 по улице Б. Соқпақбаева и дом № 11/1 по улице Первая Алматинская, от улицы Б. Соқпақбаева до улицы Первая Алматинская, от улицы Первая Алматинская до улицы Ш. Қосшығұлұлы, от улицы Ш. Қосшығұлұлы до ручья Сарыбұлақ.</w:t>
      </w:r>
    </w:p>
    <w:bookmarkEnd w:id="1078"/>
    <w:bookmarkStart w:name="z1097" w:id="1079"/>
    <w:p>
      <w:pPr>
        <w:spacing w:after="0"/>
        <w:ind w:left="0"/>
        <w:jc w:val="both"/>
      </w:pPr>
      <w:r>
        <w:rPr>
          <w:rFonts w:ascii="Times New Roman"/>
          <w:b w:val="false"/>
          <w:i w:val="false"/>
          <w:color w:val="000000"/>
          <w:sz w:val="28"/>
        </w:rPr>
        <w:t>
      Избирательный участок № 332</w:t>
      </w:r>
    </w:p>
    <w:bookmarkEnd w:id="1079"/>
    <w:bookmarkStart w:name="z1098" w:id="108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Қосшығұлұлы, № 17/2)</w:t>
      </w:r>
    </w:p>
    <w:bookmarkEnd w:id="1080"/>
    <w:bookmarkStart w:name="z1099" w:id="1081"/>
    <w:p>
      <w:pPr>
        <w:spacing w:after="0"/>
        <w:ind w:left="0"/>
        <w:jc w:val="both"/>
      </w:pPr>
      <w:r>
        <w:rPr>
          <w:rFonts w:ascii="Times New Roman"/>
          <w:b w:val="false"/>
          <w:i w:val="false"/>
          <w:color w:val="000000"/>
          <w:sz w:val="28"/>
        </w:rPr>
        <w:t>
      Границы: от набережной реки Есиль до ручья Сарыбұлақ, от ручья Сарыбұлақ до дома № 19/2 по улице Ш. Қосшығұлұлы, от дома № 19/2 по улице Ш. Қосшығұлұлы, включая дома № 13/3, 17/2 по улице Ш. Қосшығұлұлы, до домов № 11/1, 11/2 по улице Ш. Қосшығұлұлы, вдоль домов № 11/1, 11/2 по улице Ш. Қосшығұлұлы до улицы Е. Серкебаева, включая дом № 9/1 по улице Ш. Қосшығұлұлы, от улицы Е. Серкебаева до набережной реки Есиль, включая дома № 3а, 5 по улице Е 882.</w:t>
      </w:r>
    </w:p>
    <w:bookmarkEnd w:id="1081"/>
    <w:bookmarkStart w:name="z1100" w:id="1082"/>
    <w:p>
      <w:pPr>
        <w:spacing w:after="0"/>
        <w:ind w:left="0"/>
        <w:jc w:val="both"/>
      </w:pPr>
      <w:r>
        <w:rPr>
          <w:rFonts w:ascii="Times New Roman"/>
          <w:b w:val="false"/>
          <w:i w:val="false"/>
          <w:color w:val="000000"/>
          <w:sz w:val="28"/>
        </w:rPr>
        <w:t>
      Избирательный участок № 333</w:t>
      </w:r>
    </w:p>
    <w:bookmarkEnd w:id="1082"/>
    <w:bookmarkStart w:name="z1101" w:id="108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083"/>
    <w:bookmarkStart w:name="z1102" w:id="1084"/>
    <w:p>
      <w:pPr>
        <w:spacing w:after="0"/>
        <w:ind w:left="0"/>
        <w:jc w:val="both"/>
      </w:pPr>
      <w:r>
        <w:rPr>
          <w:rFonts w:ascii="Times New Roman"/>
          <w:b w:val="false"/>
          <w:i w:val="false"/>
          <w:color w:val="000000"/>
          <w:sz w:val="28"/>
        </w:rPr>
        <w:t>
      Границы: от ручья Сарыбұлақ до проспекта Бөгенбай батыра, от проспекта Бөгенбай батыра до дома № 10 по проспекту Бөгенбай батыра, от дома № 10 по проспекту Бөгенбай батыра, вдоль домов № 6/5, 6/6 по проспекту Бөгенбай батыра до улицы Первая Алматинская, по нечетной стороне улицы Первая Алматинская до улицы Б. Соқпақбаева, включая дома № 14/1, 14/2, 16/1, 16/2, 18/1, 18/2, 18/3, 18/а по улице Б. Соқпақбаева, от улицы Б. Соқпақбаева до ручья Сарыбұлақ.</w:t>
      </w:r>
    </w:p>
    <w:bookmarkEnd w:id="1084"/>
    <w:bookmarkStart w:name="z1103" w:id="1085"/>
    <w:p>
      <w:pPr>
        <w:spacing w:after="0"/>
        <w:ind w:left="0"/>
        <w:jc w:val="both"/>
      </w:pPr>
      <w:r>
        <w:rPr>
          <w:rFonts w:ascii="Times New Roman"/>
          <w:b w:val="false"/>
          <w:i w:val="false"/>
          <w:color w:val="000000"/>
          <w:sz w:val="28"/>
        </w:rPr>
        <w:t>
      Избирательный участок № 334</w:t>
      </w:r>
    </w:p>
    <w:bookmarkEnd w:id="1085"/>
    <w:bookmarkStart w:name="z1104" w:id="1086"/>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58 "Өркен" акимата города Астаны, улица Б. Соқпақбаева, № 20/6)</w:t>
      </w:r>
    </w:p>
    <w:bookmarkEnd w:id="1086"/>
    <w:bookmarkStart w:name="z1105" w:id="1087"/>
    <w:p>
      <w:pPr>
        <w:spacing w:after="0"/>
        <w:ind w:left="0"/>
        <w:jc w:val="both"/>
      </w:pPr>
      <w:r>
        <w:rPr>
          <w:rFonts w:ascii="Times New Roman"/>
          <w:b w:val="false"/>
          <w:i w:val="false"/>
          <w:color w:val="000000"/>
          <w:sz w:val="28"/>
        </w:rPr>
        <w:t>
      Границы: от улицы Ш. Қосшығұлұлы до улицы Ш. Бейсековой, от улицы Ш. Бейсековой до ручья Сарыбұлақ, включая дома № 20, 20/1, 24/1 по улице Ш. Қосшығұлұлы и дом № 20/6 по улице Б. Соқпақбаева, от ручья Сарыбұлақ до улицы Ш. Қосшығұлұлы, включая дома № 21, 21/1, 21/2 по улице Ш. Қосшығұлұлы.</w:t>
      </w:r>
    </w:p>
    <w:bookmarkEnd w:id="1087"/>
    <w:bookmarkStart w:name="z1106" w:id="1088"/>
    <w:p>
      <w:pPr>
        <w:spacing w:after="0"/>
        <w:ind w:left="0"/>
        <w:jc w:val="both"/>
      </w:pPr>
      <w:r>
        <w:rPr>
          <w:rFonts w:ascii="Times New Roman"/>
          <w:b w:val="false"/>
          <w:i w:val="false"/>
          <w:color w:val="000000"/>
          <w:sz w:val="28"/>
        </w:rPr>
        <w:t>
      Избирательный участок № 335</w:t>
      </w:r>
    </w:p>
    <w:bookmarkEnd w:id="1088"/>
    <w:bookmarkStart w:name="z1107" w:id="108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1089"/>
    <w:bookmarkStart w:name="z1108" w:id="1090"/>
    <w:p>
      <w:pPr>
        <w:spacing w:after="0"/>
        <w:ind w:left="0"/>
        <w:jc w:val="both"/>
      </w:pPr>
      <w:r>
        <w:rPr>
          <w:rFonts w:ascii="Times New Roman"/>
          <w:b w:val="false"/>
          <w:i w:val="false"/>
          <w:color w:val="000000"/>
          <w:sz w:val="28"/>
        </w:rPr>
        <w:t>
      Границы: от набережной реки Есиль до улицы Ш. Бейсековой, от улицы Ш. Бейсековой до улицы Ш. Қосшығұлұлы, от улицы Ш. Қосшығұлұлы до ручья Сарыбұлақ, исключая дома № 21, 21/1, 21/2 по улице Ш. Қосшығұлұлы, от ручья Сарыбұлақ до набережной реки Есиль.</w:t>
      </w:r>
    </w:p>
    <w:bookmarkEnd w:id="1090"/>
    <w:bookmarkStart w:name="z1109" w:id="1091"/>
    <w:p>
      <w:pPr>
        <w:spacing w:after="0"/>
        <w:ind w:left="0"/>
        <w:jc w:val="both"/>
      </w:pPr>
      <w:r>
        <w:rPr>
          <w:rFonts w:ascii="Times New Roman"/>
          <w:b w:val="false"/>
          <w:i w:val="false"/>
          <w:color w:val="000000"/>
          <w:sz w:val="28"/>
        </w:rPr>
        <w:t>
      Избирательный участок № 336</w:t>
      </w:r>
    </w:p>
    <w:bookmarkEnd w:id="1091"/>
    <w:bookmarkStart w:name="z1110" w:id="1092"/>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bookmarkEnd w:id="1092"/>
    <w:bookmarkStart w:name="z1111" w:id="1093"/>
    <w:p>
      <w:pPr>
        <w:spacing w:after="0"/>
        <w:ind w:left="0"/>
        <w:jc w:val="both"/>
      </w:pPr>
      <w:r>
        <w:rPr>
          <w:rFonts w:ascii="Times New Roman"/>
          <w:b w:val="false"/>
          <w:i w:val="false"/>
          <w:color w:val="000000"/>
          <w:sz w:val="28"/>
        </w:rPr>
        <w:t>
      Границы: от улицы Ақан сері до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Ш. Қосшығұлұлы до улицы Қараменде би Шақаұлы, от улицы Қараменде би Шақаұлы до переулка Байынкөл, от переулка Байынкөл до переулка Жоламан, от переулка Жоламан до улицы Дәулеткерей, от улицы Дәулеткерей до улицы Ақан сері.</w:t>
      </w:r>
    </w:p>
    <w:bookmarkEnd w:id="1093"/>
    <w:bookmarkStart w:name="z1112" w:id="1094"/>
    <w:p>
      <w:pPr>
        <w:spacing w:after="0"/>
        <w:ind w:left="0"/>
        <w:jc w:val="both"/>
      </w:pPr>
      <w:r>
        <w:rPr>
          <w:rFonts w:ascii="Times New Roman"/>
          <w:b w:val="false"/>
          <w:i w:val="false"/>
          <w:color w:val="000000"/>
          <w:sz w:val="28"/>
        </w:rPr>
        <w:t>
      Избирательный участок № 337</w:t>
      </w:r>
    </w:p>
    <w:bookmarkEnd w:id="1094"/>
    <w:bookmarkStart w:name="z1113" w:id="109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bookmarkEnd w:id="1095"/>
    <w:bookmarkStart w:name="z1114" w:id="1096"/>
    <w:p>
      <w:pPr>
        <w:spacing w:after="0"/>
        <w:ind w:left="0"/>
        <w:jc w:val="both"/>
      </w:pPr>
      <w:r>
        <w:rPr>
          <w:rFonts w:ascii="Times New Roman"/>
          <w:b w:val="false"/>
          <w:i w:val="false"/>
          <w:color w:val="000000"/>
          <w:sz w:val="28"/>
        </w:rPr>
        <w:t>
      Границы: от улицы Ә. Жангелдина по четной стороне улицы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С. Сейфуллина, от улицы С. Сейфуллина до улицы М. Әуезова, по четной стороне улицы М. Әуезова до улицы Ә. Жангелдина, от улицы Ә. Жангелдина до улицы Бейбітшілік.</w:t>
      </w:r>
    </w:p>
    <w:bookmarkEnd w:id="1096"/>
    <w:bookmarkStart w:name="z1115" w:id="1097"/>
    <w:p>
      <w:pPr>
        <w:spacing w:after="0"/>
        <w:ind w:left="0"/>
        <w:jc w:val="both"/>
      </w:pPr>
      <w:r>
        <w:rPr>
          <w:rFonts w:ascii="Times New Roman"/>
          <w:b w:val="false"/>
          <w:i w:val="false"/>
          <w:color w:val="000000"/>
          <w:sz w:val="28"/>
        </w:rPr>
        <w:t>
      Избирательный участок № 338</w:t>
      </w:r>
    </w:p>
    <w:bookmarkEnd w:id="1097"/>
    <w:bookmarkStart w:name="z1116" w:id="1098"/>
    <w:p>
      <w:pPr>
        <w:spacing w:after="0"/>
        <w:ind w:left="0"/>
        <w:jc w:val="both"/>
      </w:pPr>
      <w:r>
        <w:rPr>
          <w:rFonts w:ascii="Times New Roman"/>
          <w:b w:val="false"/>
          <w:i w:val="false"/>
          <w:color w:val="000000"/>
          <w:sz w:val="28"/>
        </w:rPr>
        <w:t>
      (центр – спортивный комплекс некоммерческого акционерного общества "Евразийский национальный университет имени Л.Н. Гумилева",  улица Ы. Дүкенұлы, № 23)</w:t>
      </w:r>
    </w:p>
    <w:bookmarkEnd w:id="1098"/>
    <w:bookmarkStart w:name="z1117" w:id="1099"/>
    <w:p>
      <w:pPr>
        <w:spacing w:after="0"/>
        <w:ind w:left="0"/>
        <w:jc w:val="both"/>
      </w:pPr>
      <w:r>
        <w:rPr>
          <w:rFonts w:ascii="Times New Roman"/>
          <w:b w:val="false"/>
          <w:i w:val="false"/>
          <w:color w:val="000000"/>
          <w:sz w:val="28"/>
        </w:rPr>
        <w:t>
      Границы: от проспекта Республики до дома № 52 по проспекту Республики, по южной границе акционерного общества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bookmarkEnd w:id="1099"/>
    <w:bookmarkStart w:name="z1118" w:id="1100"/>
    <w:p>
      <w:pPr>
        <w:spacing w:after="0"/>
        <w:ind w:left="0"/>
        <w:jc w:val="both"/>
      </w:pPr>
      <w:r>
        <w:rPr>
          <w:rFonts w:ascii="Times New Roman"/>
          <w:b w:val="false"/>
          <w:i w:val="false"/>
          <w:color w:val="000000"/>
          <w:sz w:val="28"/>
        </w:rPr>
        <w:t>
      Избирательный участок № 339</w:t>
      </w:r>
    </w:p>
    <w:bookmarkEnd w:id="1100"/>
    <w:bookmarkStart w:name="z1119" w:id="110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bookmarkEnd w:id="1101"/>
    <w:bookmarkStart w:name="z1120" w:id="1102"/>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от проспекта Республики до улицы Ы. Дүкенұлы.</w:t>
      </w:r>
    </w:p>
    <w:bookmarkEnd w:id="1102"/>
    <w:bookmarkStart w:name="z1121" w:id="1103"/>
    <w:p>
      <w:pPr>
        <w:spacing w:after="0"/>
        <w:ind w:left="0"/>
        <w:jc w:val="both"/>
      </w:pPr>
      <w:r>
        <w:rPr>
          <w:rFonts w:ascii="Times New Roman"/>
          <w:b w:val="false"/>
          <w:i w:val="false"/>
          <w:color w:val="000000"/>
          <w:sz w:val="28"/>
        </w:rPr>
        <w:t>
      Избирательный участок № 340</w:t>
      </w:r>
    </w:p>
    <w:bookmarkEnd w:id="1103"/>
    <w:bookmarkStart w:name="z1122" w:id="110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bookmarkEnd w:id="1104"/>
    <w:bookmarkStart w:name="z1123" w:id="1105"/>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дома № 45 по улице Желтоқсан, от дома № 45 по улице Желтоқсан до улицы Ы. Дүкенұлы, исключая дома № 38, 38/1 по улице Желтоқсан и дом № 1 по улице Ы. Дүкенұлы, от улицы Ы. Дүкенұлы до улицы М. Әуезова, от улицы М. Әуезова до проспекта Бөгенбай батыра.</w:t>
      </w:r>
    </w:p>
    <w:bookmarkEnd w:id="1105"/>
    <w:bookmarkStart w:name="z1124" w:id="1106"/>
    <w:p>
      <w:pPr>
        <w:spacing w:after="0"/>
        <w:ind w:left="0"/>
        <w:jc w:val="both"/>
      </w:pPr>
      <w:r>
        <w:rPr>
          <w:rFonts w:ascii="Times New Roman"/>
          <w:b w:val="false"/>
          <w:i w:val="false"/>
          <w:color w:val="000000"/>
          <w:sz w:val="28"/>
        </w:rPr>
        <w:t>
      Избирательный участок № 341</w:t>
      </w:r>
    </w:p>
    <w:bookmarkEnd w:id="1106"/>
    <w:bookmarkStart w:name="z1125" w:id="1107"/>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улица Бейбітшілік, № 49а)</w:t>
      </w:r>
    </w:p>
    <w:bookmarkEnd w:id="1107"/>
    <w:bookmarkStart w:name="z1126" w:id="1108"/>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до проспекта Жеңіс, включая дома № 38, 38/1, 45 по улице Желтоқсан и дом № 1 по улице Ы. Дүкенұлы.</w:t>
      </w:r>
    </w:p>
    <w:bookmarkEnd w:id="1108"/>
    <w:bookmarkStart w:name="z1127" w:id="1109"/>
    <w:p>
      <w:pPr>
        <w:spacing w:after="0"/>
        <w:ind w:left="0"/>
        <w:jc w:val="both"/>
      </w:pPr>
      <w:r>
        <w:rPr>
          <w:rFonts w:ascii="Times New Roman"/>
          <w:b w:val="false"/>
          <w:i w:val="false"/>
          <w:color w:val="000000"/>
          <w:sz w:val="28"/>
        </w:rPr>
        <w:t>
      Избирательный участок № 342</w:t>
      </w:r>
    </w:p>
    <w:bookmarkEnd w:id="1109"/>
    <w:bookmarkStart w:name="z1128" w:id="1110"/>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bookmarkEnd w:id="1110"/>
    <w:bookmarkStart w:name="z1129" w:id="1111"/>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улицы Бестерек, исключая дома № 53, 53/1 по проспекту Жеңіс, от улицы Бестерек до проспекта Сарыарқа, включая дома № 46, 48 по проспекту Сарыарқа.</w:t>
      </w:r>
    </w:p>
    <w:bookmarkEnd w:id="1111"/>
    <w:bookmarkStart w:name="z1130" w:id="1112"/>
    <w:p>
      <w:pPr>
        <w:spacing w:after="0"/>
        <w:ind w:left="0"/>
        <w:jc w:val="both"/>
      </w:pPr>
      <w:r>
        <w:rPr>
          <w:rFonts w:ascii="Times New Roman"/>
          <w:b w:val="false"/>
          <w:i w:val="false"/>
          <w:color w:val="000000"/>
          <w:sz w:val="28"/>
        </w:rPr>
        <w:t>
      Избирательный участок № 343</w:t>
      </w:r>
    </w:p>
    <w:bookmarkEnd w:id="1112"/>
    <w:bookmarkStart w:name="z1131" w:id="1113"/>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улица Мәскеу, № 29/4)</w:t>
      </w:r>
    </w:p>
    <w:bookmarkEnd w:id="1113"/>
    <w:bookmarkStart w:name="z1132" w:id="1114"/>
    <w:p>
      <w:pPr>
        <w:spacing w:after="0"/>
        <w:ind w:left="0"/>
        <w:jc w:val="both"/>
      </w:pPr>
      <w:r>
        <w:rPr>
          <w:rFonts w:ascii="Times New Roman"/>
          <w:b w:val="false"/>
          <w:i w:val="false"/>
          <w:color w:val="000000"/>
          <w:sz w:val="28"/>
        </w:rPr>
        <w:t>
      Границы: от улицы Мәскеу до улицы Г. Потанина,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до улицы Мәскеу, включая дома № 51/3, 51/4, 53, 53/1 по проспекту Жеңіс и дом № 26/1 по улице Мәскеу.</w:t>
      </w:r>
    </w:p>
    <w:bookmarkEnd w:id="1114"/>
    <w:bookmarkStart w:name="z1133" w:id="1115"/>
    <w:p>
      <w:pPr>
        <w:spacing w:after="0"/>
        <w:ind w:left="0"/>
        <w:jc w:val="both"/>
      </w:pPr>
      <w:r>
        <w:rPr>
          <w:rFonts w:ascii="Times New Roman"/>
          <w:b w:val="false"/>
          <w:i w:val="false"/>
          <w:color w:val="000000"/>
          <w:sz w:val="28"/>
        </w:rPr>
        <w:t>
      Избирательный участок № 344</w:t>
      </w:r>
    </w:p>
    <w:bookmarkEnd w:id="1115"/>
    <w:bookmarkStart w:name="z1134" w:id="11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bookmarkEnd w:id="1116"/>
    <w:bookmarkStart w:name="z1135" w:id="1117"/>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bookmarkEnd w:id="1117"/>
    <w:bookmarkStart w:name="z1136" w:id="1118"/>
    <w:p>
      <w:pPr>
        <w:spacing w:after="0"/>
        <w:ind w:left="0"/>
        <w:jc w:val="both"/>
      </w:pPr>
      <w:r>
        <w:rPr>
          <w:rFonts w:ascii="Times New Roman"/>
          <w:b w:val="false"/>
          <w:i w:val="false"/>
          <w:color w:val="000000"/>
          <w:sz w:val="28"/>
        </w:rPr>
        <w:t>
      Избирательный участок № 345</w:t>
      </w:r>
    </w:p>
    <w:bookmarkEnd w:id="1118"/>
    <w:bookmarkStart w:name="z1137" w:id="11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bookmarkEnd w:id="1119"/>
    <w:bookmarkStart w:name="z1138" w:id="1120"/>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улицы Мәскеу, включая дома № 2, 4, 6, 8 по улице Г. Потанина, от улицы Мәскеу до улицы Б. Хмельницкого.</w:t>
      </w:r>
    </w:p>
    <w:bookmarkEnd w:id="1120"/>
    <w:bookmarkStart w:name="z1139" w:id="1121"/>
    <w:p>
      <w:pPr>
        <w:spacing w:after="0"/>
        <w:ind w:left="0"/>
        <w:jc w:val="both"/>
      </w:pPr>
      <w:r>
        <w:rPr>
          <w:rFonts w:ascii="Times New Roman"/>
          <w:b w:val="false"/>
          <w:i w:val="false"/>
          <w:color w:val="000000"/>
          <w:sz w:val="28"/>
        </w:rPr>
        <w:t>
      Избирательный участок № 346</w:t>
      </w:r>
    </w:p>
    <w:bookmarkEnd w:id="1121"/>
    <w:bookmarkStart w:name="z1140" w:id="1122"/>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51 "Алтын сандық" акимата города Астаны, улица Мәскеу, № 28а)</w:t>
      </w:r>
    </w:p>
    <w:bookmarkEnd w:id="1122"/>
    <w:bookmarkStart w:name="z1141" w:id="1123"/>
    <w:p>
      <w:pPr>
        <w:spacing w:after="0"/>
        <w:ind w:left="0"/>
        <w:jc w:val="both"/>
      </w:pPr>
      <w:r>
        <w:rPr>
          <w:rFonts w:ascii="Times New Roman"/>
          <w:b w:val="false"/>
          <w:i w:val="false"/>
          <w:color w:val="000000"/>
          <w:sz w:val="28"/>
        </w:rPr>
        <w:t>
      Границы: от улицы Мәскеу до улицы Бестерек, исключая дом № 26/1 по улице Мәскеу и дома № 51/3, 51/4 по проспекту Жеңіс, от улицы Бестерек до улицы Жамбыла, исключая дом № 48 по проспекту Сарыарқа, от улицы Жамбыла до улицы С. Разина, от улицы С. Разина до улицы Мәскеу, включая дома № 41, 43 по проспекту Сарыарқа.</w:t>
      </w:r>
    </w:p>
    <w:bookmarkEnd w:id="1123"/>
    <w:bookmarkStart w:name="z1142" w:id="1124"/>
    <w:p>
      <w:pPr>
        <w:spacing w:after="0"/>
        <w:ind w:left="0"/>
        <w:jc w:val="both"/>
      </w:pPr>
      <w:r>
        <w:rPr>
          <w:rFonts w:ascii="Times New Roman"/>
          <w:b w:val="false"/>
          <w:i w:val="false"/>
          <w:color w:val="000000"/>
          <w:sz w:val="28"/>
        </w:rPr>
        <w:t>
      Избирательный участок № 347</w:t>
      </w:r>
    </w:p>
    <w:bookmarkEnd w:id="1124"/>
    <w:bookmarkStart w:name="z1143" w:id="11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62" акимата города Астаны,  улица Мәскеу, № 41)</w:t>
      </w:r>
    </w:p>
    <w:bookmarkEnd w:id="1125"/>
    <w:bookmarkStart w:name="z1144" w:id="1126"/>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bookmarkEnd w:id="1126"/>
    <w:bookmarkStart w:name="z1145" w:id="1127"/>
    <w:p>
      <w:pPr>
        <w:spacing w:after="0"/>
        <w:ind w:left="0"/>
        <w:jc w:val="both"/>
      </w:pPr>
      <w:r>
        <w:rPr>
          <w:rFonts w:ascii="Times New Roman"/>
          <w:b w:val="false"/>
          <w:i w:val="false"/>
          <w:color w:val="000000"/>
          <w:sz w:val="28"/>
        </w:rPr>
        <w:t>
      Избирательный участок № 348</w:t>
      </w:r>
    </w:p>
    <w:bookmarkEnd w:id="1127"/>
    <w:bookmarkStart w:name="z1146" w:id="1128"/>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сад-школа-гимназия № 46" акимата города Астаны,  улица Ә. Молдағұловой, № 35)</w:t>
      </w:r>
    </w:p>
    <w:bookmarkEnd w:id="1128"/>
    <w:bookmarkStart w:name="z1147" w:id="1129"/>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bookmarkEnd w:id="1129"/>
    <w:bookmarkStart w:name="z1148" w:id="1130"/>
    <w:p>
      <w:pPr>
        <w:spacing w:after="0"/>
        <w:ind w:left="0"/>
        <w:jc w:val="both"/>
      </w:pPr>
      <w:r>
        <w:rPr>
          <w:rFonts w:ascii="Times New Roman"/>
          <w:b w:val="false"/>
          <w:i w:val="false"/>
          <w:color w:val="000000"/>
          <w:sz w:val="28"/>
        </w:rPr>
        <w:t>
      Избирательный участок № 349</w:t>
      </w:r>
    </w:p>
    <w:bookmarkEnd w:id="1130"/>
    <w:bookmarkStart w:name="z1149" w:id="1131"/>
    <w:p>
      <w:pPr>
        <w:spacing w:after="0"/>
        <w:ind w:left="0"/>
        <w:jc w:val="both"/>
      </w:pPr>
      <w:r>
        <w:rPr>
          <w:rFonts w:ascii="Times New Roman"/>
          <w:b w:val="false"/>
          <w:i w:val="false"/>
          <w:color w:val="000000"/>
          <w:sz w:val="28"/>
        </w:rPr>
        <w:t>
      (центр – Университет "Тұран-Астана", улица Ы. Дүкенұлы, № 29)</w:t>
      </w:r>
    </w:p>
    <w:bookmarkEnd w:id="1131"/>
    <w:bookmarkStart w:name="z1150" w:id="1132"/>
    <w:p>
      <w:pPr>
        <w:spacing w:after="0"/>
        <w:ind w:left="0"/>
        <w:jc w:val="both"/>
      </w:pPr>
      <w:r>
        <w:rPr>
          <w:rFonts w:ascii="Times New Roman"/>
          <w:b w:val="false"/>
          <w:i w:val="false"/>
          <w:color w:val="000000"/>
          <w:sz w:val="28"/>
        </w:rPr>
        <w:t>
      Границы: от улицы Ы. Дүкенұлы до улицы Ш. Айманова, исключая дом № 20 по улице Ш. Айманова, от улицы Ш. Айманова до проспекта Республики, исключая дом № 11 по улице Ш. Айманова, дома № 21/1, 23/1 по улице Ы. Дүкенұлы и дома № 50, 50/1, 50/2 по проспекту Республики, от проспекта Республики до улицы Сарыөзек, от улицы Сарыөзек до железнодорожных путей, вдоль железнодорожных путей до шоссе Алаш, от шоссе Алаш до улицы Н. Павлова, от улицы Н. Павлова до улицы Ы. Дүкенұлы, исключая дом № 81а по проспекту Бөгенбай батыра, дома № 32, 34, 36, 38, 38/1 по улице Ы. Дүкенұлы.</w:t>
      </w:r>
    </w:p>
    <w:bookmarkEnd w:id="1132"/>
    <w:bookmarkStart w:name="z1151" w:id="1133"/>
    <w:p>
      <w:pPr>
        <w:spacing w:after="0"/>
        <w:ind w:left="0"/>
        <w:jc w:val="both"/>
      </w:pPr>
      <w:r>
        <w:rPr>
          <w:rFonts w:ascii="Times New Roman"/>
          <w:b w:val="false"/>
          <w:i w:val="false"/>
          <w:color w:val="000000"/>
          <w:sz w:val="28"/>
        </w:rPr>
        <w:t>
      Избирательный участок № 350</w:t>
      </w:r>
    </w:p>
    <w:bookmarkEnd w:id="1133"/>
    <w:bookmarkStart w:name="z1152" w:id="1134"/>
    <w:p>
      <w:pPr>
        <w:spacing w:after="0"/>
        <w:ind w:left="0"/>
        <w:jc w:val="both"/>
      </w:pPr>
      <w:r>
        <w:rPr>
          <w:rFonts w:ascii="Times New Roman"/>
          <w:b w:val="false"/>
          <w:i w:val="false"/>
          <w:color w:val="000000"/>
          <w:sz w:val="28"/>
        </w:rPr>
        <w:t>
      (центр – Университет "Тұран-Астана", улица Ы. Дүкенұлы, № 29)</w:t>
      </w:r>
    </w:p>
    <w:bookmarkEnd w:id="1134"/>
    <w:bookmarkStart w:name="z1153" w:id="1135"/>
    <w:p>
      <w:pPr>
        <w:spacing w:after="0"/>
        <w:ind w:left="0"/>
        <w:jc w:val="both"/>
      </w:pPr>
      <w:r>
        <w:rPr>
          <w:rFonts w:ascii="Times New Roman"/>
          <w:b w:val="false"/>
          <w:i w:val="false"/>
          <w:color w:val="000000"/>
          <w:sz w:val="28"/>
        </w:rPr>
        <w:t>
      Границы: от проспекта Бөгенбай батыра до улицы Ы. Дүкенұлы, включая дом № 63 по проспекту Бөгенбай батыра, дома № 32, 32/1 по улице Ы. Дүкенұлы, от улицы Ы. Дүкенұлы до улицы Н. Павлова, включая дома № 32, 34, 36, 38, 38/1 по улице Ы. Дүкенұлы и дом № 81а по проспекту Бөгенбай батыра, от улицы Н. Павлова до шоссе Алаш, от шоссе Алаш до проспекта Бөгенбай батыра.</w:t>
      </w:r>
    </w:p>
    <w:bookmarkEnd w:id="1135"/>
    <w:bookmarkStart w:name="z1154" w:id="1136"/>
    <w:p>
      <w:pPr>
        <w:spacing w:after="0"/>
        <w:ind w:left="0"/>
        <w:jc w:val="both"/>
      </w:pPr>
      <w:r>
        <w:rPr>
          <w:rFonts w:ascii="Times New Roman"/>
          <w:b w:val="false"/>
          <w:i w:val="false"/>
          <w:color w:val="000000"/>
          <w:sz w:val="28"/>
        </w:rPr>
        <w:t>
      Избирательный участок № 351</w:t>
      </w:r>
    </w:p>
    <w:bookmarkEnd w:id="1136"/>
    <w:bookmarkStart w:name="z1155" w:id="1137"/>
    <w:p>
      <w:pPr>
        <w:spacing w:after="0"/>
        <w:ind w:left="0"/>
        <w:jc w:val="both"/>
      </w:pPr>
      <w:r>
        <w:rPr>
          <w:rFonts w:ascii="Times New Roman"/>
          <w:b w:val="false"/>
          <w:i w:val="false"/>
          <w:color w:val="000000"/>
          <w:sz w:val="28"/>
        </w:rPr>
        <w:t>
      (центр – спортивный комплекс "Динамо" некоммерческого акционерного общества "Казахский агротехнический университет имени С. Сейфуллина", улица Г. Потанина, № 16/1)</w:t>
      </w:r>
    </w:p>
    <w:bookmarkEnd w:id="1137"/>
    <w:bookmarkStart w:name="z1156" w:id="1138"/>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проспекта Жеңіс, включая дома № 14, 14а, 14в, 14/1 по улице Г. Потанина и дома № 71/3, 73 по проспекту Жеңіс, от проспекта Жеңіс до улицы Ә. Молдағұловой.</w:t>
      </w:r>
    </w:p>
    <w:bookmarkEnd w:id="1138"/>
    <w:bookmarkStart w:name="z1157" w:id="1139"/>
    <w:p>
      <w:pPr>
        <w:spacing w:after="0"/>
        <w:ind w:left="0"/>
        <w:jc w:val="both"/>
      </w:pPr>
      <w:r>
        <w:rPr>
          <w:rFonts w:ascii="Times New Roman"/>
          <w:b w:val="false"/>
          <w:i w:val="false"/>
          <w:color w:val="000000"/>
          <w:sz w:val="28"/>
        </w:rPr>
        <w:t>
      Избирательный участок № 352</w:t>
      </w:r>
    </w:p>
    <w:bookmarkEnd w:id="1139"/>
    <w:bookmarkStart w:name="z1158" w:id="1140"/>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bookmarkEnd w:id="1140"/>
    <w:bookmarkStart w:name="z1159" w:id="1141"/>
    <w:p>
      <w:pPr>
        <w:spacing w:after="0"/>
        <w:ind w:left="0"/>
        <w:jc w:val="both"/>
      </w:pPr>
      <w:r>
        <w:rPr>
          <w:rFonts w:ascii="Times New Roman"/>
          <w:b w:val="false"/>
          <w:i w:val="false"/>
          <w:color w:val="000000"/>
          <w:sz w:val="28"/>
        </w:rPr>
        <w:t>
      Границы: от улицы І. Есенберлина до проспекта Жеңіс, от проспекта Жеңіс до улицы Г. Потанина, от улицы Г. Потанина до улицы А. Затаевича, исключая дома № 5/11, 13, 14, 14а, 14в, 14/1, 15, 15/1 по улице Г. Потанина и дома № 71/3, 73 по проспекту Жеңіс, от улицы А. Затаевича до улицы І. Есенберлина.</w:t>
      </w:r>
    </w:p>
    <w:bookmarkEnd w:id="1141"/>
    <w:bookmarkStart w:name="z1160" w:id="1142"/>
    <w:p>
      <w:pPr>
        <w:spacing w:after="0"/>
        <w:ind w:left="0"/>
        <w:jc w:val="both"/>
      </w:pPr>
      <w:r>
        <w:rPr>
          <w:rFonts w:ascii="Times New Roman"/>
          <w:b w:val="false"/>
          <w:i w:val="false"/>
          <w:color w:val="000000"/>
          <w:sz w:val="28"/>
        </w:rPr>
        <w:t>
      Избирательный участок № 353</w:t>
      </w:r>
    </w:p>
    <w:bookmarkEnd w:id="1142"/>
    <w:bookmarkStart w:name="z1161" w:id="1143"/>
    <w:p>
      <w:pPr>
        <w:spacing w:after="0"/>
        <w:ind w:left="0"/>
        <w:jc w:val="both"/>
      </w:pPr>
      <w:r>
        <w:rPr>
          <w:rFonts w:ascii="Times New Roman"/>
          <w:b w:val="false"/>
          <w:i w:val="false"/>
          <w:color w:val="000000"/>
          <w:sz w:val="28"/>
        </w:rPr>
        <w:t>
      (центр – некоммерческое акционерное общество "Казахский агротехнический университет имени С. Сейфуллина", проспект Жеңіс, № 62)</w:t>
      </w:r>
    </w:p>
    <w:bookmarkEnd w:id="1143"/>
    <w:bookmarkStart w:name="z1162" w:id="1144"/>
    <w:p>
      <w:pPr>
        <w:spacing w:after="0"/>
        <w:ind w:left="0"/>
        <w:jc w:val="both"/>
      </w:pPr>
      <w:r>
        <w:rPr>
          <w:rFonts w:ascii="Times New Roman"/>
          <w:b w:val="false"/>
          <w:i w:val="false"/>
          <w:color w:val="000000"/>
          <w:sz w:val="28"/>
        </w:rPr>
        <w:t>
      Границы: от проспекта Жеңіс до улицы І. Есенберлина, от улицы І. Есенберлина до улицы Бейбітшілік, от улицы Бейбітшілік до улицы Ә. Молдағұловой, от улицы Ә. Молдағұловой до проспекта Жеңіс.</w:t>
      </w:r>
    </w:p>
    <w:bookmarkEnd w:id="1144"/>
    <w:bookmarkStart w:name="z1163" w:id="1145"/>
    <w:p>
      <w:pPr>
        <w:spacing w:after="0"/>
        <w:ind w:left="0"/>
        <w:jc w:val="both"/>
      </w:pPr>
      <w:r>
        <w:rPr>
          <w:rFonts w:ascii="Times New Roman"/>
          <w:b w:val="false"/>
          <w:i w:val="false"/>
          <w:color w:val="000000"/>
          <w:sz w:val="28"/>
        </w:rPr>
        <w:t>
      Избирательный участок № 354</w:t>
      </w:r>
    </w:p>
    <w:bookmarkEnd w:id="1145"/>
    <w:bookmarkStart w:name="z1164" w:id="1146"/>
    <w:p>
      <w:pPr>
        <w:spacing w:after="0"/>
        <w:ind w:left="0"/>
        <w:jc w:val="both"/>
      </w:pPr>
      <w:r>
        <w:rPr>
          <w:rFonts w:ascii="Times New Roman"/>
          <w:b w:val="false"/>
          <w:i w:val="false"/>
          <w:color w:val="000000"/>
          <w:sz w:val="28"/>
        </w:rPr>
        <w:t>
      (центр – Международный колледж имени М. Жумабаева, улица І. Есенберлина, № 27)</w:t>
      </w:r>
    </w:p>
    <w:bookmarkEnd w:id="1146"/>
    <w:bookmarkStart w:name="z1165" w:id="1147"/>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железнодорожных путей, вдоль железнодорожных путей до улицы Сарыөзек, по нечетной стороне улицы Сарыөзек до проспекта Республики, по нечетной стороне проспекта Республики до улицы І. Есенберлина.</w:t>
      </w:r>
    </w:p>
    <w:bookmarkEnd w:id="1147"/>
    <w:bookmarkStart w:name="z1166" w:id="1148"/>
    <w:p>
      <w:pPr>
        <w:spacing w:after="0"/>
        <w:ind w:left="0"/>
        <w:jc w:val="both"/>
      </w:pPr>
      <w:r>
        <w:rPr>
          <w:rFonts w:ascii="Times New Roman"/>
          <w:b w:val="false"/>
          <w:i w:val="false"/>
          <w:color w:val="000000"/>
          <w:sz w:val="28"/>
        </w:rPr>
        <w:t>
      Избирательный участок № 355</w:t>
      </w:r>
    </w:p>
    <w:bookmarkEnd w:id="1148"/>
    <w:bookmarkStart w:name="z1167" w:id="1149"/>
    <w:p>
      <w:pPr>
        <w:spacing w:after="0"/>
        <w:ind w:left="0"/>
        <w:jc w:val="both"/>
      </w:pPr>
      <w:r>
        <w:rPr>
          <w:rFonts w:ascii="Times New Roman"/>
          <w:b w:val="false"/>
          <w:i w:val="false"/>
          <w:color w:val="000000"/>
          <w:sz w:val="28"/>
        </w:rPr>
        <w:t>
      (центр – товарищество с ограниченной ответственностью "Акмолинский колледж", акционерное общество "Казахская академия транспорта  и коммуникаций имени М. Тынышпаева", улица И. Гете, № 10а)</w:t>
      </w:r>
    </w:p>
    <w:bookmarkEnd w:id="1149"/>
    <w:bookmarkStart w:name="z1168" w:id="1150"/>
    <w:p>
      <w:pPr>
        <w:spacing w:after="0"/>
        <w:ind w:left="0"/>
        <w:jc w:val="both"/>
      </w:pPr>
      <w:r>
        <w:rPr>
          <w:rFonts w:ascii="Times New Roman"/>
          <w:b w:val="false"/>
          <w:i w:val="false"/>
          <w:color w:val="000000"/>
          <w:sz w:val="28"/>
        </w:rPr>
        <w:t>
      Границы: от улицы І. Есенберлина до улицы Біржан сала, исключая дома № 9/1, 11, 11/1 по улице І. Есенберлина и дома № 2, 2/1 по улице Біржан сала, от улицы Біржан сала до улицы И. Құтпанұлы, от улицы И. Құтпанұлы до улицы Қарасай батыра, от улицы Қарасай батыра до железнодорожных путей, исключая дома № 2а/1, 2/1а по улице Қарасай батыра и дом № 1а к5 по переулку Шынтас, от железнодорожных путей до улицы Ы. Алтынсарина, исключая дома № 1/2а, 7 по улице И. Гете, от улицы Ы. Алтынсарина до улицы І. Есенберлина.</w:t>
      </w:r>
    </w:p>
    <w:bookmarkEnd w:id="1150"/>
    <w:bookmarkStart w:name="z1169" w:id="1151"/>
    <w:p>
      <w:pPr>
        <w:spacing w:after="0"/>
        <w:ind w:left="0"/>
        <w:jc w:val="both"/>
      </w:pPr>
      <w:r>
        <w:rPr>
          <w:rFonts w:ascii="Times New Roman"/>
          <w:b w:val="false"/>
          <w:i w:val="false"/>
          <w:color w:val="000000"/>
          <w:sz w:val="28"/>
        </w:rPr>
        <w:t>
      Избирательный участок № 356</w:t>
      </w:r>
    </w:p>
    <w:bookmarkEnd w:id="1151"/>
    <w:bookmarkStart w:name="z1170" w:id="115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А. Затаевича, № 12)</w:t>
      </w:r>
    </w:p>
    <w:bookmarkEnd w:id="1152"/>
    <w:bookmarkStart w:name="z1171" w:id="1153"/>
    <w:p>
      <w:pPr>
        <w:spacing w:after="0"/>
        <w:ind w:left="0"/>
        <w:jc w:val="both"/>
      </w:pPr>
      <w:r>
        <w:rPr>
          <w:rFonts w:ascii="Times New Roman"/>
          <w:b w:val="false"/>
          <w:i w:val="false"/>
          <w:color w:val="000000"/>
          <w:sz w:val="28"/>
        </w:rPr>
        <w:t>
      Границы: от ручья Сарыбұлақ до улицы И. Құтпанұлы, от улицы И. Құтпанұлы до улицы Біржан сала, от улицы Біржан сала до улицы І. Есенберлина, включая дома № 9/1, 11, 11/1 по улице І. Есенберлина и дома № 2, 2/1 по улице Біржан сала, от улицы І. Есенберлина до ручья Сарыбұлақ.</w:t>
      </w:r>
    </w:p>
    <w:bookmarkEnd w:id="1153"/>
    <w:bookmarkStart w:name="z1172" w:id="1154"/>
    <w:p>
      <w:pPr>
        <w:spacing w:after="0"/>
        <w:ind w:left="0"/>
        <w:jc w:val="both"/>
      </w:pPr>
      <w:r>
        <w:rPr>
          <w:rFonts w:ascii="Times New Roman"/>
          <w:b w:val="false"/>
          <w:i w:val="false"/>
          <w:color w:val="000000"/>
          <w:sz w:val="28"/>
        </w:rPr>
        <w:t>
      Избирательный участок № 357</w:t>
      </w:r>
    </w:p>
    <w:bookmarkEnd w:id="1154"/>
    <w:bookmarkStart w:name="z1173" w:id="1155"/>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bookmarkEnd w:id="1155"/>
    <w:bookmarkStart w:name="z1174" w:id="1156"/>
    <w:p>
      <w:pPr>
        <w:spacing w:after="0"/>
        <w:ind w:left="0"/>
        <w:jc w:val="both"/>
      </w:pPr>
      <w:r>
        <w:rPr>
          <w:rFonts w:ascii="Times New Roman"/>
          <w:b w:val="false"/>
          <w:i w:val="false"/>
          <w:color w:val="000000"/>
          <w:sz w:val="28"/>
        </w:rPr>
        <w:t>
      Границы: от улицы Қарталы до железнодорожных путей, включая дом № 4/3 по улице Аспара, от железнодорожных путей до улицы Қарасай батыра, исключая дом № 1/3 по улице И. Гете и дома № 2, 2к по улице Қарасай батыра, от улицы Қарасай батыра до улицы Қарталы, включая дома № 15, 19, 25 по улице Қарасай батыра.</w:t>
      </w:r>
    </w:p>
    <w:bookmarkEnd w:id="1156"/>
    <w:bookmarkStart w:name="z1175" w:id="1157"/>
    <w:p>
      <w:pPr>
        <w:spacing w:after="0"/>
        <w:ind w:left="0"/>
        <w:jc w:val="both"/>
      </w:pPr>
      <w:r>
        <w:rPr>
          <w:rFonts w:ascii="Times New Roman"/>
          <w:b w:val="false"/>
          <w:i w:val="false"/>
          <w:color w:val="000000"/>
          <w:sz w:val="28"/>
        </w:rPr>
        <w:t>
      Избирательный участок № 358</w:t>
      </w:r>
    </w:p>
    <w:bookmarkEnd w:id="1157"/>
    <w:bookmarkStart w:name="z1176" w:id="1158"/>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bookmarkEnd w:id="1158"/>
    <w:bookmarkStart w:name="z1177" w:id="1159"/>
    <w:p>
      <w:pPr>
        <w:spacing w:after="0"/>
        <w:ind w:left="0"/>
        <w:jc w:val="both"/>
      </w:pPr>
      <w:r>
        <w:rPr>
          <w:rFonts w:ascii="Times New Roman"/>
          <w:b w:val="false"/>
          <w:i w:val="false"/>
          <w:color w:val="000000"/>
          <w:sz w:val="28"/>
        </w:rPr>
        <w:t>
      Границы: от ручья Сарыбұлақ до улицы І. Есенберлина, от улицы І. Есенберлина до улицы А. Затаевича, от улицы А. Затаевича до ручья Сарыбұлақ, включая дома № 2, 2/1 по улице А. Затаевича.</w:t>
      </w:r>
    </w:p>
    <w:bookmarkEnd w:id="1159"/>
    <w:bookmarkStart w:name="z1178" w:id="1160"/>
    <w:p>
      <w:pPr>
        <w:spacing w:after="0"/>
        <w:ind w:left="0"/>
        <w:jc w:val="both"/>
      </w:pPr>
      <w:r>
        <w:rPr>
          <w:rFonts w:ascii="Times New Roman"/>
          <w:b w:val="false"/>
          <w:i w:val="false"/>
          <w:color w:val="000000"/>
          <w:sz w:val="28"/>
        </w:rPr>
        <w:t>
      Избирательный участок № 359</w:t>
      </w:r>
    </w:p>
    <w:bookmarkEnd w:id="1160"/>
    <w:bookmarkStart w:name="z1179" w:id="1161"/>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bookmarkEnd w:id="1161"/>
    <w:bookmarkStart w:name="z1180" w:id="1162"/>
    <w:p>
      <w:pPr>
        <w:spacing w:after="0"/>
        <w:ind w:left="0"/>
        <w:jc w:val="both"/>
      </w:pPr>
      <w:r>
        <w:rPr>
          <w:rFonts w:ascii="Times New Roman"/>
          <w:b w:val="false"/>
          <w:i w:val="false"/>
          <w:color w:val="000000"/>
          <w:sz w:val="28"/>
        </w:rPr>
        <w:t>
      Границы: от улицы К. Байсейітовой, исключая дома № 15, 19, 25 по улице Қарасай батыра, до улицы Бұланты, от улицы Бұланты по нечетной стороне улицы Қарасай батыра до ручья Сарыбұлақ, по правому берегу ручья Сарыбұлақ до улицы Мартылоги, по четной стороне улицы Мартылоги до улицы Ш. Бейсековой, исключая дома № 55, 55Б по улице С. Мұхамеджанова и дом № 9 по улице Мұзтау, от улицы Ш. Бейсековой до улицы Конституции, по четной стороне улицы Конституции до улицы К. Байсейітовой.</w:t>
      </w:r>
    </w:p>
    <w:bookmarkEnd w:id="1162"/>
    <w:bookmarkStart w:name="z1181" w:id="1163"/>
    <w:p>
      <w:pPr>
        <w:spacing w:after="0"/>
        <w:ind w:left="0"/>
        <w:jc w:val="both"/>
      </w:pPr>
      <w:r>
        <w:rPr>
          <w:rFonts w:ascii="Times New Roman"/>
          <w:b w:val="false"/>
          <w:i w:val="false"/>
          <w:color w:val="000000"/>
          <w:sz w:val="28"/>
        </w:rPr>
        <w:t>
      Избирательный участок № 360</w:t>
      </w:r>
    </w:p>
    <w:bookmarkEnd w:id="1163"/>
    <w:bookmarkStart w:name="z1182" w:id="11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61 имени Каныша Сатпаева" акимата города Астаны, улица Конституции, № 33)</w:t>
      </w:r>
    </w:p>
    <w:bookmarkEnd w:id="1164"/>
    <w:bookmarkStart w:name="z1183" w:id="1165"/>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включая дом № 26 по улице Жалын и дом № 22Б по улице Жидебай, от улицы Аспара до улицы Қатонқарағай, от улицы Қатонқарағай до улицы Медеу, от улицы Медеу до улицы Аспара, включая дома № 43, 45, 45Б по улице Медеу и дом № 33 по улице Конституции, от улицы Аспара до улицы Қарасай батыра.</w:t>
      </w:r>
    </w:p>
    <w:bookmarkEnd w:id="1165"/>
    <w:bookmarkStart w:name="z1184" w:id="1166"/>
    <w:p>
      <w:pPr>
        <w:spacing w:after="0"/>
        <w:ind w:left="0"/>
        <w:jc w:val="both"/>
      </w:pPr>
      <w:r>
        <w:rPr>
          <w:rFonts w:ascii="Times New Roman"/>
          <w:b w:val="false"/>
          <w:i w:val="false"/>
          <w:color w:val="000000"/>
          <w:sz w:val="28"/>
        </w:rPr>
        <w:t>
      Избирательный участок № 361</w:t>
      </w:r>
    </w:p>
    <w:bookmarkEnd w:id="1166"/>
    <w:bookmarkStart w:name="z1185" w:id="11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26" акимата города Астаны, улица Конституции, № 24)</w:t>
      </w:r>
    </w:p>
    <w:bookmarkEnd w:id="1167"/>
    <w:bookmarkStart w:name="z1186" w:id="1168"/>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железнодорожных путей, вдоль железнодорожных путей до улицы Жерұйық, включая дом № 1а по улице Р. Дүйсенбаева, от улицы Жерұйық до улицы Әулие ата, исключая дом № 23Б по улице Р. Дүйсенбаева и включая дом № 29а по улице Р. Дүйсенбаева, от улицы Әулие ата до улицы № 49-я, исключая дома № 75/2, 81 по улице Әулие ата и включая дома № 40д, 40д/1 по улице Ш. Бөкеева, от улицы № 49-я до улицы Оқжетпес, исключая дом № 50 по улице Ш. Бөкеева, дома № 8а, 13 по переулку Күршім и дом № 102 по улице Оқжетпес, от улицы Оқжетпес до улицы Медеу, от улицы Медеу до улицы Аспара, исключая дома № 43, 45, 45Б по улице Медеу и дом № 33 по улице Конституции, от улицы Аспара до улицы Қарасай батыра.</w:t>
      </w:r>
    </w:p>
    <w:bookmarkEnd w:id="1168"/>
    <w:bookmarkStart w:name="z1187" w:id="1169"/>
    <w:p>
      <w:pPr>
        <w:spacing w:after="0"/>
        <w:ind w:left="0"/>
        <w:jc w:val="both"/>
      </w:pPr>
      <w:r>
        <w:rPr>
          <w:rFonts w:ascii="Times New Roman"/>
          <w:b w:val="false"/>
          <w:i w:val="false"/>
          <w:color w:val="000000"/>
          <w:sz w:val="28"/>
        </w:rPr>
        <w:t>
      Избирательный участок № 362</w:t>
      </w:r>
    </w:p>
    <w:bookmarkEnd w:id="1169"/>
    <w:bookmarkStart w:name="z1188" w:id="11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bookmarkEnd w:id="1170"/>
    <w:bookmarkStart w:name="z1189" w:id="1171"/>
    <w:p>
      <w:pPr>
        <w:spacing w:after="0"/>
        <w:ind w:left="0"/>
        <w:jc w:val="both"/>
      </w:pPr>
      <w:r>
        <w:rPr>
          <w:rFonts w:ascii="Times New Roman"/>
          <w:b w:val="false"/>
          <w:i w:val="false"/>
          <w:color w:val="000000"/>
          <w:sz w:val="28"/>
        </w:rPr>
        <w:t>
      Границы: от улицы Конституции до улицы Ш. Бейсековой, от улицы Ш. Бейсековой до улицы Оғыланды, от улицы Оғыланды до улицы К. Байсейітовой, исключая дом № 13/6 по улице Ш. Бейсековой и дом № 1а/1 по улице Оғыланды, от улицы К. Байсейітовой до улицы М. Дулатова, от улицы М. Дулатова до улицы Қызылсу, включая дома № 10, 10/1 по улице К. Байсейітовой, от улицы Қызылсу до улицы Конституции.</w:t>
      </w:r>
    </w:p>
    <w:bookmarkEnd w:id="1171"/>
    <w:bookmarkStart w:name="z1190" w:id="1172"/>
    <w:p>
      <w:pPr>
        <w:spacing w:after="0"/>
        <w:ind w:left="0"/>
        <w:jc w:val="both"/>
      </w:pPr>
      <w:r>
        <w:rPr>
          <w:rFonts w:ascii="Times New Roman"/>
          <w:b w:val="false"/>
          <w:i w:val="false"/>
          <w:color w:val="000000"/>
          <w:sz w:val="28"/>
        </w:rPr>
        <w:t>
      Избирательный участок № 363</w:t>
      </w:r>
    </w:p>
    <w:bookmarkEnd w:id="1172"/>
    <w:bookmarkStart w:name="z1191" w:id="11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73"/>
    <w:bookmarkStart w:name="z1192" w:id="1174"/>
    <w:p>
      <w:pPr>
        <w:spacing w:after="0"/>
        <w:ind w:left="0"/>
        <w:jc w:val="both"/>
      </w:pPr>
      <w:r>
        <w:rPr>
          <w:rFonts w:ascii="Times New Roman"/>
          <w:b w:val="false"/>
          <w:i w:val="false"/>
          <w:color w:val="000000"/>
          <w:sz w:val="28"/>
        </w:rPr>
        <w:t>
      Границы: от улицы Оғыланды до улицы Мартылоги, включая дом № 13/6 по улице Ш. Бейсековой и дом № 1а/1 по улице Оғыланды, от улицы Мартылоги до ручья Сарыбұлақ, включая дома № 55, 55Б по улице С. Мұхамеджанова и дом № 9 по улице Мұзтау, от ручья Сарыбұлақ до улицы Фахд бен Абдул Азиз, включая дома № 4/2 Б, 4/2 е, 4/5 е, 4/5 д, 4/6 по улице Ш. Бейсековой, от улицы Фахд бен Абдул Азиз до улицы К. Байсейітовой, от улицы К. Байсейітовой до улицы Оғыланды.</w:t>
      </w:r>
    </w:p>
    <w:bookmarkEnd w:id="1174"/>
    <w:bookmarkStart w:name="z1193" w:id="1175"/>
    <w:p>
      <w:pPr>
        <w:spacing w:after="0"/>
        <w:ind w:left="0"/>
        <w:jc w:val="both"/>
      </w:pPr>
      <w:r>
        <w:rPr>
          <w:rFonts w:ascii="Times New Roman"/>
          <w:b w:val="false"/>
          <w:i w:val="false"/>
          <w:color w:val="000000"/>
          <w:sz w:val="28"/>
        </w:rPr>
        <w:t>
      Избирательный участок № 364</w:t>
      </w:r>
    </w:p>
    <w:bookmarkEnd w:id="1175"/>
    <w:bookmarkStart w:name="z1194" w:id="11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76"/>
    <w:bookmarkStart w:name="z1195" w:id="1177"/>
    <w:p>
      <w:pPr>
        <w:spacing w:after="0"/>
        <w:ind w:left="0"/>
        <w:jc w:val="both"/>
      </w:pPr>
      <w:r>
        <w:rPr>
          <w:rFonts w:ascii="Times New Roman"/>
          <w:b w:val="false"/>
          <w:i w:val="false"/>
          <w:color w:val="000000"/>
          <w:sz w:val="28"/>
        </w:rPr>
        <w:t>
      Границы: от улицы Фахд бен Абдул Азиз до ручья Сарыбұлақ, исключая дома № 4/2Б, 4/2е, 4/5е, 4/5д, 4/6 по улице Ш. Бейсековой, от ручья Сарыбұлақ до проспекта Н. Тілендиева, от проспекта Н. Тілендиева до улицы Ақан сері, от улицы Ақан сері до переулка Талапкер, по переулку Талапкер до улицы К. Байсейітовой, от улицы К. Байсейітовой до улицы Фахд бен Абдул Азиз.</w:t>
      </w:r>
    </w:p>
    <w:bookmarkEnd w:id="1177"/>
    <w:bookmarkStart w:name="z1196" w:id="1178"/>
    <w:p>
      <w:pPr>
        <w:spacing w:after="0"/>
        <w:ind w:left="0"/>
        <w:jc w:val="both"/>
      </w:pPr>
      <w:r>
        <w:rPr>
          <w:rFonts w:ascii="Times New Roman"/>
          <w:b w:val="false"/>
          <w:i w:val="false"/>
          <w:color w:val="000000"/>
          <w:sz w:val="28"/>
        </w:rPr>
        <w:t>
      Избирательный участок № 365</w:t>
      </w:r>
    </w:p>
    <w:bookmarkEnd w:id="1178"/>
    <w:bookmarkStart w:name="z1197" w:id="11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bookmarkEnd w:id="1179"/>
    <w:bookmarkStart w:name="z1198" w:id="1180"/>
    <w:p>
      <w:pPr>
        <w:spacing w:after="0"/>
        <w:ind w:left="0"/>
        <w:jc w:val="both"/>
      </w:pPr>
      <w:r>
        <w:rPr>
          <w:rFonts w:ascii="Times New Roman"/>
          <w:b w:val="false"/>
          <w:i w:val="false"/>
          <w:color w:val="000000"/>
          <w:sz w:val="28"/>
        </w:rPr>
        <w:t>
      Границы: от улицы М. Дулатова по нечетной стороне улицы Қарталы до улицы Қарасай батыра, от улицы Қарасай батыра до улицы К. Байсейітовой, по четной стороне улицы К. Байсейітовой до улицы Конституции, от улицы Конституции до улицы Қызылсу, по четной стороне улицы Қызылсу до улицы М. Дулатова, исключая дома № 10, 10/1 по улице К. Байсейітовой, от улицы М. Дулатова до улицы Қарталы.</w:t>
      </w:r>
    </w:p>
    <w:bookmarkEnd w:id="1180"/>
    <w:bookmarkStart w:name="z1199" w:id="1181"/>
    <w:p>
      <w:pPr>
        <w:spacing w:after="0"/>
        <w:ind w:left="0"/>
        <w:jc w:val="both"/>
      </w:pPr>
      <w:r>
        <w:rPr>
          <w:rFonts w:ascii="Times New Roman"/>
          <w:b w:val="false"/>
          <w:i w:val="false"/>
          <w:color w:val="000000"/>
          <w:sz w:val="28"/>
        </w:rPr>
        <w:t>
      Избирательный участок № 366</w:t>
      </w:r>
    </w:p>
    <w:bookmarkEnd w:id="1181"/>
    <w:bookmarkStart w:name="z1200" w:id="1182"/>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bookmarkEnd w:id="1182"/>
    <w:bookmarkStart w:name="z1201" w:id="1183"/>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Қарталы, по нечетной стороне улицы Қарталы до улицы М. Дулатова.</w:t>
      </w:r>
    </w:p>
    <w:bookmarkEnd w:id="1183"/>
    <w:bookmarkStart w:name="z1202" w:id="1184"/>
    <w:p>
      <w:pPr>
        <w:spacing w:after="0"/>
        <w:ind w:left="0"/>
        <w:jc w:val="both"/>
      </w:pPr>
      <w:r>
        <w:rPr>
          <w:rFonts w:ascii="Times New Roman"/>
          <w:b w:val="false"/>
          <w:i w:val="false"/>
          <w:color w:val="000000"/>
          <w:sz w:val="28"/>
        </w:rPr>
        <w:t>
      Избирательный участок № 367</w:t>
      </w:r>
    </w:p>
    <w:bookmarkEnd w:id="1184"/>
    <w:bookmarkStart w:name="z1203" w:id="1185"/>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bookmarkEnd w:id="1185"/>
    <w:bookmarkStart w:name="z1204" w:id="1186"/>
    <w:p>
      <w:pPr>
        <w:spacing w:after="0"/>
        <w:ind w:left="0"/>
        <w:jc w:val="both"/>
      </w:pPr>
      <w:r>
        <w:rPr>
          <w:rFonts w:ascii="Times New Roman"/>
          <w:b w:val="false"/>
          <w:i w:val="false"/>
          <w:color w:val="000000"/>
          <w:sz w:val="28"/>
        </w:rPr>
        <w:t>
      Границы: от улицы А. Герцена до улицы Оқжетпес, по четной стороне улицы Оқжетпес до улицы Медеу, от улицы Медеу до улицы Қатонқарағай, от улицы Қатонқарағай до улицы Аспара, от улицы Аспара до улицы М. Дулатова, от улицы М. Дулатова до улицы Қарталы, исключая дом № 26 по улице Жалын и дом № 22Б по улице Жидебай, по четной стороне улицы Қарталы до улицы М. Жәлела, от улицы М. Жәлела до улицы А. Герцена.</w:t>
      </w:r>
    </w:p>
    <w:bookmarkEnd w:id="1186"/>
    <w:bookmarkStart w:name="z1205" w:id="1187"/>
    <w:p>
      <w:pPr>
        <w:spacing w:after="0"/>
        <w:ind w:left="0"/>
        <w:jc w:val="both"/>
      </w:pPr>
      <w:r>
        <w:rPr>
          <w:rFonts w:ascii="Times New Roman"/>
          <w:b w:val="false"/>
          <w:i w:val="false"/>
          <w:color w:val="000000"/>
          <w:sz w:val="28"/>
        </w:rPr>
        <w:t>
      Избирательный участок № 368</w:t>
      </w:r>
    </w:p>
    <w:bookmarkEnd w:id="1187"/>
    <w:bookmarkStart w:name="z1206" w:id="11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88"/>
    <w:bookmarkStart w:name="z1207" w:id="1189"/>
    <w:p>
      <w:pPr>
        <w:spacing w:after="0"/>
        <w:ind w:left="0"/>
        <w:jc w:val="both"/>
      </w:pPr>
      <w:r>
        <w:rPr>
          <w:rFonts w:ascii="Times New Roman"/>
          <w:b w:val="false"/>
          <w:i w:val="false"/>
          <w:color w:val="000000"/>
          <w:sz w:val="28"/>
        </w:rPr>
        <w:t>
      Границы: от улицы Д. Карбышева до улицы М. Жәлела, по нечетной стороне улицы М. Жәлела до улицы К. Байсейітовой, включая дом № 88 по улице Қарталы и исключая дом № 16 по улице Ақан сері, от улицы К. Байсейітовой до дома № 126 по улице К. Байсейітовой, от улицы К. Байсейітовой по четной стороне переулка Талапкер до улицы Ақан сері, от улицы Ақан сері до проспекта Н. Тілендиева, от проспекта Н. Тілендиева до улицы Жантай батыра, от улицы Жантай батыра до переулка Талапкер, включая дома № 26Б, 26/3а по переулку Талапкер, дома № 26/3, 37 по улице Талапкер и исключая дом № 26/3 по переулку Талапкер, от переулка Талапкер до переулка Қамажай, от переулка Қамажай до улицы Д. Карбышева.</w:t>
      </w:r>
    </w:p>
    <w:bookmarkEnd w:id="1189"/>
    <w:bookmarkStart w:name="z1208" w:id="1190"/>
    <w:p>
      <w:pPr>
        <w:spacing w:after="0"/>
        <w:ind w:left="0"/>
        <w:jc w:val="both"/>
      </w:pPr>
      <w:r>
        <w:rPr>
          <w:rFonts w:ascii="Times New Roman"/>
          <w:b w:val="false"/>
          <w:i w:val="false"/>
          <w:color w:val="000000"/>
          <w:sz w:val="28"/>
        </w:rPr>
        <w:t>
      Избирательный участок № 369</w:t>
      </w:r>
    </w:p>
    <w:bookmarkEnd w:id="1190"/>
    <w:bookmarkStart w:name="z1209" w:id="1191"/>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Бөкеева, № 50)</w:t>
      </w:r>
    </w:p>
    <w:bookmarkEnd w:id="1191"/>
    <w:bookmarkStart w:name="z1210" w:id="1192"/>
    <w:p>
      <w:pPr>
        <w:spacing w:after="0"/>
        <w:ind w:left="0"/>
        <w:jc w:val="both"/>
      </w:pPr>
      <w:r>
        <w:rPr>
          <w:rFonts w:ascii="Times New Roman"/>
          <w:b w:val="false"/>
          <w:i w:val="false"/>
          <w:color w:val="000000"/>
          <w:sz w:val="28"/>
        </w:rPr>
        <w:t>
      Границы: от проспекта Н. Тілендиева до улицы Көктал, от улицы Көктал до дома № 13 по улице Көктал, от дома № 13 по улице Көктал до улицы Ұлытау, включая дом № 15 по улице Көктал, от улицы Ұлытау до улицы С. Мұқанова, включая дом № 48 по улице Ұлытау, от улицы С. Мұқанова до улицы Көктал, от улицы Көктал до улицы М. Дулатова, от улицы М. Дулатова до улицы А. Герцена, от улицы А. Герцена до улицы Д. Карбышева, от улицы Д. Карбышева до переулка Қамажай, от переулка Қамажай до переулка Талапкер, от переулка Талапкер до улицы Жантай батыра, исключая дома № 26Б, 26/3а по переулку Талапкер, дома № 26/3, 37 по улице Талапкер и включая дом № 26/3 по переулку Талапкер, от улицы Жантай батыра до проспекта Н. Тілендиева.</w:t>
      </w:r>
    </w:p>
    <w:bookmarkEnd w:id="1192"/>
    <w:bookmarkStart w:name="z1211" w:id="1193"/>
    <w:p>
      <w:pPr>
        <w:spacing w:after="0"/>
        <w:ind w:left="0"/>
        <w:jc w:val="both"/>
      </w:pPr>
      <w:r>
        <w:rPr>
          <w:rFonts w:ascii="Times New Roman"/>
          <w:b w:val="false"/>
          <w:i w:val="false"/>
          <w:color w:val="000000"/>
          <w:sz w:val="28"/>
        </w:rPr>
        <w:t>
      Избирательный участок № 370</w:t>
      </w:r>
    </w:p>
    <w:bookmarkEnd w:id="1193"/>
    <w:bookmarkStart w:name="z1212" w:id="1194"/>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Бөкеева, № 50)</w:t>
      </w:r>
    </w:p>
    <w:bookmarkEnd w:id="1194"/>
    <w:bookmarkStart w:name="z1213" w:id="1195"/>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от переулка М. Төлебаева до улицы А. Герцена, по нечетной стороне улицы А. Герцена до железнодорожных путей, от железнодорожных путей до улицы Жерұйық, исключая дом № 1а по улице Р. Дүйсенбаева, по улице Жерұйық до улицы Әулие ата, включая дом № 23Б по улице Р. Дүйсенбаева и исключая дом № 29а по улице Р. Дүйсенбаева, от улицы Әулие ата до улицы № 49-я, включая дома № 75/2, 81 по улице Әулие ата и исключая дома № 40д, 40д/1 по улице Ш. Бөкеева, от улицы № 49-я до улицы Оқжетпес, включая дом № 50 по улице Ш. Бөкеева, дома № 8а, 13 по переулку Күршім и дом № 102 по улице Оқжетпес.</w:t>
      </w:r>
    </w:p>
    <w:bookmarkEnd w:id="1195"/>
    <w:bookmarkStart w:name="z1214" w:id="1196"/>
    <w:p>
      <w:pPr>
        <w:spacing w:after="0"/>
        <w:ind w:left="0"/>
        <w:jc w:val="both"/>
      </w:pPr>
      <w:r>
        <w:rPr>
          <w:rFonts w:ascii="Times New Roman"/>
          <w:b w:val="false"/>
          <w:i w:val="false"/>
          <w:color w:val="000000"/>
          <w:sz w:val="28"/>
        </w:rPr>
        <w:t>
      Избирательный участок № 371</w:t>
      </w:r>
    </w:p>
    <w:bookmarkEnd w:id="1196"/>
    <w:bookmarkStart w:name="z1215" w:id="1197"/>
    <w:p>
      <w:pPr>
        <w:spacing w:after="0"/>
        <w:ind w:left="0"/>
        <w:jc w:val="both"/>
      </w:pPr>
      <w:r>
        <w:rPr>
          <w:rFonts w:ascii="Times New Roman"/>
          <w:b w:val="false"/>
          <w:i w:val="false"/>
          <w:color w:val="000000"/>
          <w:sz w:val="28"/>
        </w:rPr>
        <w:t>
      (центр – Государственное коммунальное казенное предприятие "Центр детско-юношеского туризма и краеведения", улица Тамшалы, № 24)</w:t>
      </w:r>
    </w:p>
    <w:bookmarkEnd w:id="1197"/>
    <w:bookmarkStart w:name="z1216" w:id="1198"/>
    <w:p>
      <w:pPr>
        <w:spacing w:after="0"/>
        <w:ind w:left="0"/>
        <w:jc w:val="both"/>
      </w:pPr>
      <w:r>
        <w:rPr>
          <w:rFonts w:ascii="Times New Roman"/>
          <w:b w:val="false"/>
          <w:i w:val="false"/>
          <w:color w:val="000000"/>
          <w:sz w:val="28"/>
        </w:rPr>
        <w:t>
      Границы: от улицы Көктал до железнодорожных путей, включая дом № 1Б по улице Көктал, от железнодорожных путей до улицы А. Герцена, включая дом № 6/2 по улице А. Герцена, от улицы А. Герцена до переулка М. Төлебаева, от переулка М. Төлебаева до улицы Тамшалы, от улицы Тамшалы до улицы М. Дулатова, от улицы М. Дулатова до улицы Көктал.</w:t>
      </w:r>
    </w:p>
    <w:bookmarkEnd w:id="1198"/>
    <w:bookmarkStart w:name="z1217" w:id="1199"/>
    <w:p>
      <w:pPr>
        <w:spacing w:after="0"/>
        <w:ind w:left="0"/>
        <w:jc w:val="both"/>
      </w:pPr>
      <w:r>
        <w:rPr>
          <w:rFonts w:ascii="Times New Roman"/>
          <w:b w:val="false"/>
          <w:i w:val="false"/>
          <w:color w:val="000000"/>
          <w:sz w:val="28"/>
        </w:rPr>
        <w:t>
      Избирательный участок № 372</w:t>
      </w:r>
    </w:p>
    <w:bookmarkEnd w:id="1199"/>
    <w:bookmarkStart w:name="z1218" w:id="1200"/>
    <w:p>
      <w:pPr>
        <w:spacing w:after="0"/>
        <w:ind w:left="0"/>
        <w:jc w:val="both"/>
      </w:pPr>
      <w:r>
        <w:rPr>
          <w:rFonts w:ascii="Times New Roman"/>
          <w:b w:val="false"/>
          <w:i w:val="false"/>
          <w:color w:val="000000"/>
          <w:sz w:val="28"/>
        </w:rPr>
        <w:t>
      (центр – Коммунальное государственное учреждение "Школа-лицей № 40 имени Алькея Маргулана" акимата города Астаны, улица Д. Бабатайұлы, № 24)</w:t>
      </w:r>
    </w:p>
    <w:bookmarkEnd w:id="1200"/>
    <w:bookmarkStart w:name="z1219" w:id="1201"/>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от улицы В. Радлова до переулка Қаражорға, от переулка Қаражорға до улицы Ж. Ақпаева, по нечетной стороне улицы Ж. Ақпаева до улицы Абайдың 150 жылдығы, от улицы Абайдың 150 жылдығы до улицы Ардаргерлер, включая дом № 22/3 по улице Абайдың 150 жылдығы и дом № 24 по улице Шұғыла, от улицы Ардагерлер до улицы Д. Бабатайұлы, от улицы Д. Бабатайұлы до улицы Жаңаконыс, от улицы Жаңаконыс до переулка Келешек, от переулка Келешек до проспекта Н. Тілендиева.</w:t>
      </w:r>
    </w:p>
    <w:bookmarkEnd w:id="1201"/>
    <w:bookmarkStart w:name="z1220" w:id="1202"/>
    <w:p>
      <w:pPr>
        <w:spacing w:after="0"/>
        <w:ind w:left="0"/>
        <w:jc w:val="both"/>
      </w:pPr>
      <w:r>
        <w:rPr>
          <w:rFonts w:ascii="Times New Roman"/>
          <w:b w:val="false"/>
          <w:i w:val="false"/>
          <w:color w:val="000000"/>
          <w:sz w:val="28"/>
        </w:rPr>
        <w:t>
      Избирательный участок № 373</w:t>
      </w:r>
    </w:p>
    <w:bookmarkEnd w:id="1202"/>
    <w:bookmarkStart w:name="z1221" w:id="1203"/>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bookmarkEnd w:id="1203"/>
    <w:bookmarkStart w:name="z1222" w:id="1204"/>
    <w:p>
      <w:pPr>
        <w:spacing w:after="0"/>
        <w:ind w:left="0"/>
        <w:jc w:val="both"/>
      </w:pPr>
      <w:r>
        <w:rPr>
          <w:rFonts w:ascii="Times New Roman"/>
          <w:b w:val="false"/>
          <w:i w:val="false"/>
          <w:color w:val="000000"/>
          <w:sz w:val="28"/>
        </w:rPr>
        <w:t>
      Границы: от улицы Естай до улицы Жаңақоныс, от улицы Жаңақоныс до улицы Д. Бабатайұлы, от улицы Д. Бабатайұлы до улицы Ардагерлер, по четной стороне улицы Ардагерлер до улицы Сұлукөл, по нечетной стороне улицы Сұлукөл до улицы Болашақ, от улицы Болашақ до улицы Аққорған, от улицы Аққорған до южной границы жилого массива "Көктал-1", вдоль южной границы жилого массива "Көктал-1" до улицы Байқоңыр, включая дома № 1, 1/1, 1/2, 1/3, 3, 16Б, 16в по улице Байқоңыр и исключая дома № 2/1, 2/2 по улице Байқоңыр, от улицы Байқоңыр до улицы Өркен, включая дома № 11/1, 13, 13а по улице Болашақ, от улицы Өркен до улицы Болашақ, от улицы Болашақ до улицы Естай, исключая дома № 19/6, 19/7 по улице Болашақ, включая дом № 12 улице Болашақ и дома № 8, 10 по улице Естай.</w:t>
      </w:r>
    </w:p>
    <w:bookmarkEnd w:id="1204"/>
    <w:bookmarkStart w:name="z1223" w:id="1205"/>
    <w:p>
      <w:pPr>
        <w:spacing w:after="0"/>
        <w:ind w:left="0"/>
        <w:jc w:val="both"/>
      </w:pPr>
      <w:r>
        <w:rPr>
          <w:rFonts w:ascii="Times New Roman"/>
          <w:b w:val="false"/>
          <w:i w:val="false"/>
          <w:color w:val="000000"/>
          <w:sz w:val="28"/>
        </w:rPr>
        <w:t>
      Избирательный участок № 374</w:t>
      </w:r>
    </w:p>
    <w:bookmarkEnd w:id="1205"/>
    <w:bookmarkStart w:name="z1224" w:id="1206"/>
    <w:p>
      <w:pPr>
        <w:spacing w:after="0"/>
        <w:ind w:left="0"/>
        <w:jc w:val="both"/>
      </w:pPr>
      <w:r>
        <w:rPr>
          <w:rFonts w:ascii="Times New Roman"/>
          <w:b w:val="false"/>
          <w:i w:val="false"/>
          <w:color w:val="000000"/>
          <w:sz w:val="28"/>
        </w:rPr>
        <w:t>
      (центр – Государственное коммунальное казенное предприятие "Театр танца "Наз" акимата города Астаны, улица Алмалық, № 1)</w:t>
      </w:r>
    </w:p>
    <w:bookmarkEnd w:id="1206"/>
    <w:bookmarkStart w:name="z1225" w:id="1207"/>
    <w:p>
      <w:pPr>
        <w:spacing w:after="0"/>
        <w:ind w:left="0"/>
        <w:jc w:val="both"/>
      </w:pPr>
      <w:r>
        <w:rPr>
          <w:rFonts w:ascii="Times New Roman"/>
          <w:b w:val="false"/>
          <w:i w:val="false"/>
          <w:color w:val="000000"/>
          <w:sz w:val="28"/>
        </w:rPr>
        <w:t>
      Границы: от проспекта Н. Тілендиева до переулка Келешек, от переулка Келешек до улицы Жаңақоныс, от улицы Жаңақоныс до улицы Естай, от улицы Естай до улицы Болашақ, включая дома № 19/6, 19/7 по улице Болашақ, исключая дом № 12 улице Болашақ и дома № 8, 10 по улице Естай, от улицы Болашақ до улицы Өркен, исключая дома № 11/1, 13, 13а по улице Болашақ, от улицы Өркен до улицы Байқоңыр, от улицы Байқоңыр до южной границы жилого массива "Көктал-1", исключая дома № 1, 1/1, 1/2, 1/3, 3, 16Б, 16в и включая дома № 2/1, 2/2 по улице Байқоңыр, вдоль южной границы жилого массива "Көктал-1" до западной границы жилого массива "Көктал-1", вдоль западной границы жилого массива "Көктал-1" до улицы Болашақ, от улицы Болашақ, вдоль южной границы жилого массива "Көктал-1" до юго-западной объездной дороги, от юго-западной объездной дороги до проспекта Н. Тілендиева.</w:t>
      </w:r>
    </w:p>
    <w:bookmarkEnd w:id="1207"/>
    <w:bookmarkStart w:name="z1226" w:id="1208"/>
    <w:p>
      <w:pPr>
        <w:spacing w:after="0"/>
        <w:ind w:left="0"/>
        <w:jc w:val="both"/>
      </w:pPr>
      <w:r>
        <w:rPr>
          <w:rFonts w:ascii="Times New Roman"/>
          <w:b w:val="false"/>
          <w:i w:val="false"/>
          <w:color w:val="000000"/>
          <w:sz w:val="28"/>
        </w:rPr>
        <w:t>
      Избирательный участок № 375</w:t>
      </w:r>
    </w:p>
    <w:bookmarkEnd w:id="1208"/>
    <w:bookmarkStart w:name="z1227" w:id="120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209"/>
    <w:bookmarkStart w:name="z1228" w:id="1210"/>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исключая дома № 22/1 по улице С. Кубрина и дом № 9 по улице С. Сейфуллина, включая дом № 7 по улице С. Сейфуллина, от улицы С. Сейфуллина до переулка М. Әуезова, от переулка М. Әуезова до улицы С. Кубрина, от улицы С. Кубрина до улицы К. Күмісбекова, от улицы К. Күмісбекова до улицы Ә. Жангелдина, включая дом № 6 по улице Б. Соқпақбаева и дом № 11 по улице К. Күмісбекова.</w:t>
      </w:r>
    </w:p>
    <w:bookmarkEnd w:id="1210"/>
    <w:bookmarkStart w:name="z1229" w:id="1211"/>
    <w:p>
      <w:pPr>
        <w:spacing w:after="0"/>
        <w:ind w:left="0"/>
        <w:jc w:val="both"/>
      </w:pPr>
      <w:r>
        <w:rPr>
          <w:rFonts w:ascii="Times New Roman"/>
          <w:b w:val="false"/>
          <w:i w:val="false"/>
          <w:color w:val="000000"/>
          <w:sz w:val="28"/>
        </w:rPr>
        <w:t>
      Избирательный участок № 376</w:t>
      </w:r>
    </w:p>
    <w:bookmarkEnd w:id="1211"/>
    <w:bookmarkStart w:name="z1230" w:id="12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212"/>
    <w:bookmarkStart w:name="z1231" w:id="1213"/>
    <w:p>
      <w:pPr>
        <w:spacing w:after="0"/>
        <w:ind w:left="0"/>
        <w:jc w:val="both"/>
      </w:pPr>
      <w:r>
        <w:rPr>
          <w:rFonts w:ascii="Times New Roman"/>
          <w:b w:val="false"/>
          <w:i w:val="false"/>
          <w:color w:val="000000"/>
          <w:sz w:val="28"/>
        </w:rPr>
        <w:t>
      Границы: от проспекта Бөгенбай батыра до улицы Н. Щорса, по нечетной стороне улицы Н. Щорса, вдоль дома № 24/2 по проспекту Бөгенбай батыра и дома № 12/2 по улице Н. Щорса до улицы Ә. Жангелдина, от улицы Ә. Жангелдина до улицы К. Күмісбекова, от улицы К. Күмісбекова, исключая дом № 11 по улице К. Күмісбекова, до улицы Жамбыла, от улицы Жамбыла до улицы Ш. Қосшығұлұлы, от улицы Ш. Қосшығұлұлы до улицы Первая Алматинская, по нечетной стороне улицы Первая Алматинская, вдоль проспекта Бөгенбай батыра, включая дома № 41/1, 41/2, 41/2а, 45, 45а, 45а/1, 45в, 45/2 по улице Первая Алматинская и дом № 10 по проспекту Бөгенбай батыра.</w:t>
      </w:r>
    </w:p>
    <w:bookmarkEnd w:id="1213"/>
    <w:bookmarkStart w:name="z1232" w:id="1214"/>
    <w:p>
      <w:pPr>
        <w:spacing w:after="0"/>
        <w:ind w:left="0"/>
        <w:jc w:val="both"/>
      </w:pPr>
      <w:r>
        <w:rPr>
          <w:rFonts w:ascii="Times New Roman"/>
          <w:b w:val="false"/>
          <w:i w:val="false"/>
          <w:color w:val="000000"/>
          <w:sz w:val="28"/>
        </w:rPr>
        <w:t>
      Избирательный участок № 377</w:t>
      </w:r>
    </w:p>
    <w:bookmarkEnd w:id="1214"/>
    <w:bookmarkStart w:name="z1233" w:id="12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Косшығұлұлы, № 17/2)</w:t>
      </w:r>
    </w:p>
    <w:bookmarkEnd w:id="1215"/>
    <w:bookmarkStart w:name="z1234" w:id="1216"/>
    <w:p>
      <w:pPr>
        <w:spacing w:after="0"/>
        <w:ind w:left="0"/>
        <w:jc w:val="both"/>
      </w:pPr>
      <w:r>
        <w:rPr>
          <w:rFonts w:ascii="Times New Roman"/>
          <w:b w:val="false"/>
          <w:i w:val="false"/>
          <w:color w:val="000000"/>
          <w:sz w:val="28"/>
        </w:rPr>
        <w:t>
      Границы: от улицы Ш. Қосшығұлұлы до улицы К. Күмісбекова, исключая дома № 3, 3/2 по улице Ш. Қосшығұлұлы, от улицы К. Күмісбекова до улицы Айпара, исключая дом № 3а по улице К. Күмісбекова, от улицы Айпара до улицы Кенесары, исключая дом № 1 по улице К. Күмісбекова и дома № 1, 1а по улице Кенесары, от улицы Кенесары до набережной реки Есиль, вдоль набережной реки Есиль до улицы Е. Серкебаева, исключая дома № 3а, 5 по улице Е 882, от улицы Е. Серкебаева до улицы Ш. Қосшығұлұлы, включая дома № 9, 11, 11а по улице Ш. Қосшығұлұлы.</w:t>
      </w:r>
    </w:p>
    <w:bookmarkEnd w:id="1216"/>
    <w:bookmarkStart w:name="z1235" w:id="1217"/>
    <w:p>
      <w:pPr>
        <w:spacing w:after="0"/>
        <w:ind w:left="0"/>
        <w:jc w:val="both"/>
      </w:pPr>
      <w:r>
        <w:rPr>
          <w:rFonts w:ascii="Times New Roman"/>
          <w:b w:val="false"/>
          <w:i w:val="false"/>
          <w:color w:val="000000"/>
          <w:sz w:val="28"/>
        </w:rPr>
        <w:t>
      Избирательный участок № 378</w:t>
      </w:r>
    </w:p>
    <w:bookmarkEnd w:id="1217"/>
    <w:bookmarkStart w:name="z1236" w:id="1218"/>
    <w:p>
      <w:pPr>
        <w:spacing w:after="0"/>
        <w:ind w:left="0"/>
        <w:jc w:val="both"/>
      </w:pPr>
      <w:r>
        <w:rPr>
          <w:rFonts w:ascii="Times New Roman"/>
          <w:b w:val="false"/>
          <w:i w:val="false"/>
          <w:color w:val="000000"/>
          <w:sz w:val="28"/>
        </w:rPr>
        <w:t>
      (центр – товарищество с ограниченной ответственностью "Urban college", улица Дәулеткерей, № 1)</w:t>
      </w:r>
    </w:p>
    <w:bookmarkEnd w:id="1218"/>
    <w:bookmarkStart w:name="z1237" w:id="1219"/>
    <w:p>
      <w:pPr>
        <w:spacing w:after="0"/>
        <w:ind w:left="0"/>
        <w:jc w:val="both"/>
      </w:pPr>
      <w:r>
        <w:rPr>
          <w:rFonts w:ascii="Times New Roman"/>
          <w:b w:val="false"/>
          <w:i w:val="false"/>
          <w:color w:val="000000"/>
          <w:sz w:val="28"/>
        </w:rPr>
        <w:t>
      Границы: от улицы Сұлукөл до улицы Ардагерлер, от улицы Ардагерлер до улицы Абайдың 150 жылдығы, исключая дом № 22/3 по улице Абайдың 150 жылдығы и дом № 24 по улице Шұғыла, от улицы Абайдың 150 жылдығы до улицы Ж. Ақпаева, от улицы Ж. Ақпаева до переулка Қаражорға, от переулка Қаражорға, вдоль улицы В. Радлова до улицы Ақан сері, от улицы Ақан сері, вдоль улицы Земляничная до улицы Бейбарыс сұлтана, от улицы Бейбарыс сұлтана до улицы Еңлік-Кебек, от улицы Еңлік-Кебек до улицы Сұлукөл.</w:t>
      </w:r>
    </w:p>
    <w:bookmarkEnd w:id="1219"/>
    <w:bookmarkStart w:name="z1238" w:id="1220"/>
    <w:p>
      <w:pPr>
        <w:spacing w:after="0"/>
        <w:ind w:left="0"/>
        <w:jc w:val="both"/>
      </w:pPr>
      <w:r>
        <w:rPr>
          <w:rFonts w:ascii="Times New Roman"/>
          <w:b w:val="false"/>
          <w:i w:val="false"/>
          <w:color w:val="000000"/>
          <w:sz w:val="28"/>
        </w:rPr>
        <w:t>
      Избирательный участок № 379</w:t>
      </w:r>
    </w:p>
    <w:bookmarkEnd w:id="1220"/>
    <w:bookmarkStart w:name="z1239" w:id="12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221"/>
    <w:bookmarkStart w:name="z1240" w:id="1222"/>
    <w:p>
      <w:pPr>
        <w:spacing w:after="0"/>
        <w:ind w:left="0"/>
        <w:jc w:val="both"/>
      </w:pPr>
      <w:r>
        <w:rPr>
          <w:rFonts w:ascii="Times New Roman"/>
          <w:b w:val="false"/>
          <w:i w:val="false"/>
          <w:color w:val="000000"/>
          <w:sz w:val="28"/>
        </w:rPr>
        <w:t>
      Границы: от объездной трассы до улицы С. Мұқанова, от улицы С. Мұқанова до улицы Баршын, по четной стороне улицы Баршын до улицы Ұлытау, включая дома № 46, 50, 50а, 50Б, 50/1, 50/1а, 50/2, 50/3, 50/4, 50/5, 52, 52а по улице Ұлытау, дома № 9/1а, 11, 11/1 по улице Шаңтөбе и дом № 54 по улице Наурыз, от улицы Ұлытау до улицы Жарқайын, от улицы Жарқайын до улицы Наурыз, от улицы Наурыз до улицы Құсмұрын, от улицы Құсмұрын до улицы Қайнар, от улицы Қайнар до улицы Ақмола, от улицы Ақмола до улицы Баршын, от улицы Баршын до проспекта Н. Тілендиева, от проспекта Н. Тілендиева до объездной трассы.</w:t>
      </w:r>
    </w:p>
    <w:bookmarkEnd w:id="1222"/>
    <w:bookmarkStart w:name="z1241" w:id="1223"/>
    <w:p>
      <w:pPr>
        <w:spacing w:after="0"/>
        <w:ind w:left="0"/>
        <w:jc w:val="both"/>
      </w:pPr>
      <w:r>
        <w:rPr>
          <w:rFonts w:ascii="Times New Roman"/>
          <w:b w:val="false"/>
          <w:i w:val="false"/>
          <w:color w:val="000000"/>
          <w:sz w:val="28"/>
        </w:rPr>
        <w:t>
      Избирательный участок № 380</w:t>
      </w:r>
    </w:p>
    <w:bookmarkEnd w:id="1223"/>
    <w:bookmarkStart w:name="z1242" w:id="12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224"/>
    <w:bookmarkStart w:name="z1243" w:id="1225"/>
    <w:p>
      <w:pPr>
        <w:spacing w:after="0"/>
        <w:ind w:left="0"/>
        <w:jc w:val="both"/>
      </w:pPr>
      <w:r>
        <w:rPr>
          <w:rFonts w:ascii="Times New Roman"/>
          <w:b w:val="false"/>
          <w:i w:val="false"/>
          <w:color w:val="000000"/>
          <w:sz w:val="28"/>
        </w:rPr>
        <w:t>
      Границы: от проспекта Н. Тілендиева по улице Қима до улицы Ақмола, от улицы Ақмола до улицы Қайнар, от улицы Қайнар до улицы Кұсмұрын, от улицы Құсмұрын до улицы Наурыз, от улицы Наурыз, вдоль улицы Жарқайын до улицы Ұлытау, от улицы Ұлытау до улицы Көктал, исключая дома № 15, 15/2 по улице Көктал, от улицы Көктал до проспекта Н. Тілендиева.</w:t>
      </w:r>
    </w:p>
    <w:bookmarkEnd w:id="1225"/>
    <w:bookmarkStart w:name="z1244" w:id="1226"/>
    <w:p>
      <w:pPr>
        <w:spacing w:after="0"/>
        <w:ind w:left="0"/>
        <w:jc w:val="both"/>
      </w:pPr>
      <w:r>
        <w:rPr>
          <w:rFonts w:ascii="Times New Roman"/>
          <w:b w:val="false"/>
          <w:i w:val="false"/>
          <w:color w:val="000000"/>
          <w:sz w:val="28"/>
        </w:rPr>
        <w:t>
      Избирательный участок № 381</w:t>
      </w:r>
    </w:p>
    <w:bookmarkEnd w:id="1226"/>
    <w:bookmarkStart w:name="z1245" w:id="12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bookmarkEnd w:id="1227"/>
    <w:bookmarkStart w:name="z1246" w:id="1228"/>
    <w:p>
      <w:pPr>
        <w:spacing w:after="0"/>
        <w:ind w:left="0"/>
        <w:jc w:val="both"/>
      </w:pPr>
      <w:r>
        <w:rPr>
          <w:rFonts w:ascii="Times New Roman"/>
          <w:b w:val="false"/>
          <w:i w:val="false"/>
          <w:color w:val="000000"/>
          <w:sz w:val="28"/>
        </w:rPr>
        <w:t>
      Границы: от улицы С. Сейфуллина до проспекта Сарыарқа, вдоль проспекта Сарыарқа до проспекта Абая, от проспекта Абая до дома № 3 по проспекту Абая, между домами № 3, 5 по проспекту Абая до дома № 3/2 по проспекту Абая, от дома № 3/2 по проспекту Абая, вдоль дома № 5/1 по проспекту Абая до улицы С. Сейфуллина, включая дом № 8 по улице С. Сейфуллина.</w:t>
      </w:r>
    </w:p>
    <w:bookmarkEnd w:id="1228"/>
    <w:bookmarkStart w:name="z1247" w:id="1229"/>
    <w:p>
      <w:pPr>
        <w:spacing w:after="0"/>
        <w:ind w:left="0"/>
        <w:jc w:val="both"/>
      </w:pPr>
      <w:r>
        <w:rPr>
          <w:rFonts w:ascii="Times New Roman"/>
          <w:b w:val="false"/>
          <w:i w:val="false"/>
          <w:color w:val="000000"/>
          <w:sz w:val="28"/>
        </w:rPr>
        <w:t>
      Избирательный участок № 382</w:t>
      </w:r>
    </w:p>
    <w:bookmarkEnd w:id="1229"/>
    <w:bookmarkStart w:name="z1248" w:id="12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1230"/>
    <w:bookmarkStart w:name="z1249" w:id="1231"/>
    <w:p>
      <w:pPr>
        <w:spacing w:after="0"/>
        <w:ind w:left="0"/>
        <w:jc w:val="both"/>
      </w:pPr>
      <w:r>
        <w:rPr>
          <w:rFonts w:ascii="Times New Roman"/>
          <w:b w:val="false"/>
          <w:i w:val="false"/>
          <w:color w:val="000000"/>
          <w:sz w:val="28"/>
        </w:rPr>
        <w:t>
      Границы: от набережной реки Есиль между домами № 77/6, 77/8 по улице Ч. Айтматова до дома № 77/4 по улице Ч. Айтматова, от дома № 77/4 по улице Ч. Айтматова до дома № 79 по улице Ч. Айтматова, исключая дома № 77/11, 79/1 по улице Ч. Айтматова, от дома № 79 по улице Ч. Айтматова до дома № 41 по улице Е. Серкебаева, исключая дом № 43 по улице Е. Серкебаева и дом № 3 по улице Бейбарыс сұлтана, от дома № 41 по улице Е. Серкебаева до улицы Ш. Бейсековой, от улицы Ш. Бейсековой до набережной реки Есиль.</w:t>
      </w:r>
    </w:p>
    <w:bookmarkEnd w:id="1231"/>
    <w:bookmarkStart w:name="z1250" w:id="1232"/>
    <w:p>
      <w:pPr>
        <w:spacing w:after="0"/>
        <w:ind w:left="0"/>
        <w:jc w:val="both"/>
      </w:pPr>
      <w:r>
        <w:rPr>
          <w:rFonts w:ascii="Times New Roman"/>
          <w:b w:val="false"/>
          <w:i w:val="false"/>
          <w:color w:val="000000"/>
          <w:sz w:val="28"/>
        </w:rPr>
        <w:t>
      Избирательный участок № 383</w:t>
      </w:r>
    </w:p>
    <w:bookmarkEnd w:id="1232"/>
    <w:bookmarkStart w:name="z1251" w:id="123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233"/>
    <w:bookmarkStart w:name="z1252" w:id="1234"/>
    <w:p>
      <w:pPr>
        <w:spacing w:after="0"/>
        <w:ind w:left="0"/>
        <w:jc w:val="both"/>
      </w:pPr>
      <w:r>
        <w:rPr>
          <w:rFonts w:ascii="Times New Roman"/>
          <w:b w:val="false"/>
          <w:i w:val="false"/>
          <w:color w:val="000000"/>
          <w:sz w:val="28"/>
        </w:rPr>
        <w:t>
      Границы: от улицы Ұлытау до улицы Арқалық, от улицы Арқалық до дома № 44а по проспекту Н. Тілендиева, от дома № 44/1 по проспекту Н. Тілендиева до проспекта Н. Тілендиева, от проспекта Н. Тілендиева до улицы Ұлытау.</w:t>
      </w:r>
    </w:p>
    <w:bookmarkEnd w:id="1234"/>
    <w:bookmarkStart w:name="z1253" w:id="1235"/>
    <w:p>
      <w:pPr>
        <w:spacing w:after="0"/>
        <w:ind w:left="0"/>
        <w:jc w:val="both"/>
      </w:pPr>
      <w:r>
        <w:rPr>
          <w:rFonts w:ascii="Times New Roman"/>
          <w:b w:val="false"/>
          <w:i w:val="false"/>
          <w:color w:val="000000"/>
          <w:sz w:val="28"/>
        </w:rPr>
        <w:t>
      Избирательный участок № 384</w:t>
      </w:r>
    </w:p>
    <w:bookmarkEnd w:id="1235"/>
    <w:bookmarkStart w:name="z1254" w:id="12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bookmarkEnd w:id="1236"/>
    <w:bookmarkStart w:name="z1255" w:id="1237"/>
    <w:p>
      <w:pPr>
        <w:spacing w:after="0"/>
        <w:ind w:left="0"/>
        <w:jc w:val="both"/>
      </w:pPr>
      <w:r>
        <w:rPr>
          <w:rFonts w:ascii="Times New Roman"/>
          <w:b w:val="false"/>
          <w:i w:val="false"/>
          <w:color w:val="000000"/>
          <w:sz w:val="28"/>
        </w:rPr>
        <w:t>
      Границы: от улицы Кенесары до проспекта Сарыарқа, от проспекта Сарыарқа до набережной реки Есиль, от набережной реки Есиль до улицы А. Косыгина, от улицы А. Косыгина до улицы Т. Шевченко, вдоль улицы Т. Шевченко до улицы Кенесары.</w:t>
      </w:r>
    </w:p>
    <w:bookmarkEnd w:id="1237"/>
    <w:bookmarkStart w:name="z1256" w:id="1238"/>
    <w:p>
      <w:pPr>
        <w:spacing w:after="0"/>
        <w:ind w:left="0"/>
        <w:jc w:val="both"/>
      </w:pPr>
      <w:r>
        <w:rPr>
          <w:rFonts w:ascii="Times New Roman"/>
          <w:b w:val="false"/>
          <w:i w:val="false"/>
          <w:color w:val="000000"/>
          <w:sz w:val="28"/>
        </w:rPr>
        <w:t>
      Избирательный участок № 385</w:t>
      </w:r>
    </w:p>
    <w:bookmarkEnd w:id="1238"/>
    <w:bookmarkStart w:name="z1257" w:id="12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239"/>
    <w:bookmarkStart w:name="z1258" w:id="1240"/>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включая дома № 22/1 по улице С. Кубрина и дом № 9 по улице С. Сейфуллина, исключая дом № 7 по улице С. Сейфуллина, от улицы С. Сейфуллина до дома № 11 по улице С. Сейфуллина, от дома № 11 по улице С. Сейфуллина до улицы Ә. Жангелдина, включая дома № 30, 30/1, 30/2, 30/2а по проспекту Сарыарқа и дом № 2 по улице Ә. Жангелдина.</w:t>
      </w:r>
    </w:p>
    <w:bookmarkEnd w:id="1240"/>
    <w:bookmarkStart w:name="z1259" w:id="1241"/>
    <w:p>
      <w:pPr>
        <w:spacing w:after="0"/>
        <w:ind w:left="0"/>
        <w:jc w:val="both"/>
      </w:pPr>
      <w:r>
        <w:rPr>
          <w:rFonts w:ascii="Times New Roman"/>
          <w:b w:val="false"/>
          <w:i w:val="false"/>
          <w:color w:val="000000"/>
          <w:sz w:val="28"/>
        </w:rPr>
        <w:t>
      Избирательный участок № 386</w:t>
      </w:r>
    </w:p>
    <w:bookmarkEnd w:id="1241"/>
    <w:bookmarkStart w:name="z1260" w:id="124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bookmarkEnd w:id="1242"/>
    <w:bookmarkStart w:name="z1261" w:id="1243"/>
    <w:p>
      <w:pPr>
        <w:spacing w:after="0"/>
        <w:ind w:left="0"/>
        <w:jc w:val="both"/>
      </w:pPr>
      <w:r>
        <w:rPr>
          <w:rFonts w:ascii="Times New Roman"/>
          <w:b w:val="false"/>
          <w:i w:val="false"/>
          <w:color w:val="000000"/>
          <w:sz w:val="28"/>
        </w:rPr>
        <w:t>
      Границы: от улицы К. Күмісбекова до улицы Айпара, включая дом № 3а по улице К. Күмісбекова, от улицы Айпара до улицы Кенесары, включая дом № 1 по улице К. Күмісбекова и дома № 1, 1а по улице Кенесары, от улицы Кенесары до проспекта Абая, исключая дом № 2 по улице К. Күмісбекова и включая дом № 4 по улице К. Күмісбекова, от проспекта Абая до дома № 5 по проспекту Абая, между домами № 3, 5 по проспекту Абая до дома № 3/5 по проспекту Абая, между домами № 3/5, 3/3 по проспекту Абая до улицы К. Күмісбекова.</w:t>
      </w:r>
    </w:p>
    <w:bookmarkEnd w:id="1243"/>
    <w:bookmarkStart w:name="z1262" w:id="1244"/>
    <w:p>
      <w:pPr>
        <w:spacing w:after="0"/>
        <w:ind w:left="0"/>
        <w:jc w:val="both"/>
      </w:pPr>
      <w:r>
        <w:rPr>
          <w:rFonts w:ascii="Times New Roman"/>
          <w:b w:val="false"/>
          <w:i w:val="false"/>
          <w:color w:val="000000"/>
          <w:sz w:val="28"/>
        </w:rPr>
        <w:t>
      Избирательный участок № 387</w:t>
      </w:r>
    </w:p>
    <w:bookmarkEnd w:id="1244"/>
    <w:bookmarkStart w:name="z1263" w:id="1245"/>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72 "Жанарым" акимата города Астаны, улица Ш. Қосшығұлұлы, № 13/3)</w:t>
      </w:r>
    </w:p>
    <w:bookmarkEnd w:id="1245"/>
    <w:bookmarkStart w:name="z1264" w:id="1246"/>
    <w:p>
      <w:pPr>
        <w:spacing w:after="0"/>
        <w:ind w:left="0"/>
        <w:jc w:val="both"/>
      </w:pPr>
      <w:r>
        <w:rPr>
          <w:rFonts w:ascii="Times New Roman"/>
          <w:b w:val="false"/>
          <w:i w:val="false"/>
          <w:color w:val="000000"/>
          <w:sz w:val="28"/>
        </w:rPr>
        <w:t>
      Границы: от ручья Сарыбұлақ до улицы Ш. Қосшығұлұлы, от улицы Ш. Қосшығұлұлы до дома № 11а по улице Ш. Қосшығұлұлы, между домами № 11а, 13 по улице Ш. Қосшығұлұлы до дома № 13/3 по улице Ш. Қосшығұлұлы, от дома № 13/3 по улице Ш. Қосшығұлұлы до ручья Сарыбұлақ, включая дома № 13/1, 13/2, 17/1, 19/1, 19/2, 19/3, 19/4 по улице Ш. Қосшығұлұлы.</w:t>
      </w:r>
    </w:p>
    <w:bookmarkEnd w:id="1246"/>
    <w:bookmarkStart w:name="z1265" w:id="1247"/>
    <w:p>
      <w:pPr>
        <w:spacing w:after="0"/>
        <w:ind w:left="0"/>
        <w:jc w:val="both"/>
      </w:pPr>
      <w:r>
        <w:rPr>
          <w:rFonts w:ascii="Times New Roman"/>
          <w:b w:val="false"/>
          <w:i w:val="false"/>
          <w:color w:val="000000"/>
          <w:sz w:val="28"/>
        </w:rPr>
        <w:t>
      Избирательный участок № 388</w:t>
      </w:r>
    </w:p>
    <w:bookmarkEnd w:id="1247"/>
    <w:bookmarkStart w:name="z1266" w:id="124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248"/>
    <w:bookmarkStart w:name="z1267" w:id="1249"/>
    <w:p>
      <w:pPr>
        <w:spacing w:after="0"/>
        <w:ind w:left="0"/>
        <w:jc w:val="both"/>
      </w:pPr>
      <w:r>
        <w:rPr>
          <w:rFonts w:ascii="Times New Roman"/>
          <w:b w:val="false"/>
          <w:i w:val="false"/>
          <w:color w:val="000000"/>
          <w:sz w:val="28"/>
        </w:rPr>
        <w:t>
      Границы: от улицы Ш. Қосшығұлұлы до улицы Жамбыла, включая дома № 3, 3/2 по улице Ш. Қосшығұлұлы, от улицы Жамбыла до улицы Б. Соқпақбаева, от улицы Б. Соқпақбаева до улицы К. Күмісбекова, исключая дом № 6 по улице Б. Соқпақбаева, от улицы К. Күмісбекова до улицы Ш. Қосшығұлұлы, исключая дома № 7/1, 7/2 по улице К. Күмісбекова.</w:t>
      </w:r>
    </w:p>
    <w:bookmarkEnd w:id="1249"/>
    <w:bookmarkStart w:name="z1268" w:id="1250"/>
    <w:p>
      <w:pPr>
        <w:spacing w:after="0"/>
        <w:ind w:left="0"/>
        <w:jc w:val="both"/>
      </w:pPr>
      <w:r>
        <w:rPr>
          <w:rFonts w:ascii="Times New Roman"/>
          <w:b w:val="false"/>
          <w:i w:val="false"/>
          <w:color w:val="000000"/>
          <w:sz w:val="28"/>
        </w:rPr>
        <w:t>
      Избирательный участок № 389</w:t>
      </w:r>
    </w:p>
    <w:bookmarkEnd w:id="1250"/>
    <w:bookmarkStart w:name="z1269" w:id="1251"/>
    <w:p>
      <w:pPr>
        <w:spacing w:after="0"/>
        <w:ind w:left="0"/>
        <w:jc w:val="both"/>
      </w:pPr>
      <w:r>
        <w:rPr>
          <w:rFonts w:ascii="Times New Roman"/>
          <w:b w:val="false"/>
          <w:i w:val="false"/>
          <w:color w:val="000000"/>
          <w:sz w:val="28"/>
        </w:rPr>
        <w:t>
      (центр – товарищество с ограниченной ответственностью "Колледж менеджмента и бизнеса", проспект Жеңіс, № 68а)</w:t>
      </w:r>
    </w:p>
    <w:bookmarkEnd w:id="1251"/>
    <w:bookmarkStart w:name="z1270" w:id="1252"/>
    <w:p>
      <w:pPr>
        <w:spacing w:after="0"/>
        <w:ind w:left="0"/>
        <w:jc w:val="both"/>
      </w:pPr>
      <w:r>
        <w:rPr>
          <w:rFonts w:ascii="Times New Roman"/>
          <w:b w:val="false"/>
          <w:i w:val="false"/>
          <w:color w:val="000000"/>
          <w:sz w:val="28"/>
        </w:rPr>
        <w:t>
      Границы: от ручья Сарыбұлақ до улицы А. Затаевича, исключая дома № 2, 2/1 по улице А. Затаевича, от улицы А. Затаевича до улицы Г. Потанина, от улицы Г. Потанина до улицы Ә. Молдағұловой, от улицы Ә. Молдағұловой до ручья Сарыбұлақ.</w:t>
      </w:r>
    </w:p>
    <w:bookmarkEnd w:id="1252"/>
    <w:bookmarkStart w:name="z1271" w:id="1253"/>
    <w:p>
      <w:pPr>
        <w:spacing w:after="0"/>
        <w:ind w:left="0"/>
        <w:jc w:val="both"/>
      </w:pPr>
      <w:r>
        <w:rPr>
          <w:rFonts w:ascii="Times New Roman"/>
          <w:b w:val="false"/>
          <w:i w:val="false"/>
          <w:color w:val="000000"/>
          <w:sz w:val="28"/>
        </w:rPr>
        <w:t>
      Избирательный участок № 390</w:t>
      </w:r>
    </w:p>
    <w:bookmarkEnd w:id="1253"/>
    <w:bookmarkStart w:name="z1272" w:id="1254"/>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bookmarkEnd w:id="1254"/>
    <w:bookmarkStart w:name="z1273" w:id="1255"/>
    <w:p>
      <w:pPr>
        <w:spacing w:after="0"/>
        <w:ind w:left="0"/>
        <w:jc w:val="both"/>
      </w:pPr>
      <w:r>
        <w:rPr>
          <w:rFonts w:ascii="Times New Roman"/>
          <w:b w:val="false"/>
          <w:i w:val="false"/>
          <w:color w:val="000000"/>
          <w:sz w:val="28"/>
        </w:rPr>
        <w:t>
      Границы: от улицы Ш. Бейсековой до улицы Б. Соқпақбаева, от улицы Б. Соқпақбаева до ручья Сарыбұлақ, от ручья Сарыбұлақ до дома № 20/6 по улице Б. Соқпақбаева, от дома № 20/6 по улице Б. Соқпақбаева до улицы Ш. Бейсековой, исключая дома № 20/1, 24/1 по улице Ш. Қосшығұлұлы.</w:t>
      </w:r>
    </w:p>
    <w:bookmarkEnd w:id="1255"/>
    <w:bookmarkStart w:name="z1274" w:id="1256"/>
    <w:p>
      <w:pPr>
        <w:spacing w:after="0"/>
        <w:ind w:left="0"/>
        <w:jc w:val="both"/>
      </w:pPr>
      <w:r>
        <w:rPr>
          <w:rFonts w:ascii="Times New Roman"/>
          <w:b w:val="false"/>
          <w:i w:val="false"/>
          <w:color w:val="000000"/>
          <w:sz w:val="28"/>
        </w:rPr>
        <w:t>
      Избирательный участок № 391</w:t>
      </w:r>
    </w:p>
    <w:bookmarkEnd w:id="1256"/>
    <w:bookmarkStart w:name="z1275" w:id="12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"Технический колледж" акимата города Астаны,  улица Б. Соқпақбаева, № 19)</w:t>
      </w:r>
    </w:p>
    <w:bookmarkEnd w:id="1257"/>
    <w:bookmarkStart w:name="z1276" w:id="1258"/>
    <w:p>
      <w:pPr>
        <w:spacing w:after="0"/>
        <w:ind w:left="0"/>
        <w:jc w:val="both"/>
      </w:pPr>
      <w:r>
        <w:rPr>
          <w:rFonts w:ascii="Times New Roman"/>
          <w:b w:val="false"/>
          <w:i w:val="false"/>
          <w:color w:val="000000"/>
          <w:sz w:val="28"/>
        </w:rPr>
        <w:t>
      Границы: от проспекта Н. Тілендиева до ручья Сарыбұлақ, вдоль ручья Сарыбұлақ до улицы Б. Соқпақбаева, от улицы Б. Соқпақбаева до улицы Ш. Бейсековой, от улицы Ш. Бейсековой до проспекта Н. Тілендиева.</w:t>
      </w:r>
    </w:p>
    <w:bookmarkEnd w:id="1258"/>
    <w:bookmarkStart w:name="z1277" w:id="1259"/>
    <w:p>
      <w:pPr>
        <w:spacing w:after="0"/>
        <w:ind w:left="0"/>
        <w:jc w:val="both"/>
      </w:pPr>
      <w:r>
        <w:rPr>
          <w:rFonts w:ascii="Times New Roman"/>
          <w:b w:val="false"/>
          <w:i w:val="false"/>
          <w:color w:val="000000"/>
          <w:sz w:val="28"/>
        </w:rPr>
        <w:t>
      Избирательный участок № 392</w:t>
      </w:r>
    </w:p>
    <w:bookmarkEnd w:id="1259"/>
    <w:bookmarkStart w:name="z1278" w:id="1260"/>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65 "Бал бала" акимата города Астаны, улица Қараменде би Шақаұлы, № 5/1)</w:t>
      </w:r>
    </w:p>
    <w:bookmarkEnd w:id="1260"/>
    <w:bookmarkStart w:name="z1279" w:id="1261"/>
    <w:p>
      <w:pPr>
        <w:spacing w:after="0"/>
        <w:ind w:left="0"/>
        <w:jc w:val="both"/>
      </w:pPr>
      <w:r>
        <w:rPr>
          <w:rFonts w:ascii="Times New Roman"/>
          <w:b w:val="false"/>
          <w:i w:val="false"/>
          <w:color w:val="000000"/>
          <w:sz w:val="28"/>
        </w:rPr>
        <w:t>
      Границы: от улицы Дәулеткерей до переулка Жоламан, от переулка Жоламан до переулка Байынкөл, от переулка Байынкөл до улицы Қараменде би Шақаұлы, от улицы Қараменде би Шақаұлы до улицы Бейбарыс сұлтана, исключая дома № 1, 3, 3/1, 3/2 по улице Қараменде би Шақаұлы и дома № 6, 6/1, 6/2, 6/3 по улице Бейбарыс сұлтана, от улицы Бейбарыс сұлтана вдоль домов № 11, 13, 13/1 по улице Бейбарыс сұлтана и домов № 77/7, 77/10 по улице Ч. Айтматова до набережной реки Есиль, вдоль набережной реки Есиль до улицы Земляничная, включая дом № 1/9 по улице Еңлік-Кебек, по нечетной стороне улицы Земляничная до улицы Дәулеткерей.</w:t>
      </w:r>
    </w:p>
    <w:bookmarkEnd w:id="1261"/>
    <w:bookmarkStart w:name="z1280" w:id="1262"/>
    <w:p>
      <w:pPr>
        <w:spacing w:after="0"/>
        <w:ind w:left="0"/>
        <w:jc w:val="both"/>
      </w:pPr>
      <w:r>
        <w:rPr>
          <w:rFonts w:ascii="Times New Roman"/>
          <w:b w:val="false"/>
          <w:i w:val="false"/>
          <w:color w:val="000000"/>
          <w:sz w:val="28"/>
        </w:rPr>
        <w:t>
      Избирательный участок № 393</w:t>
      </w:r>
    </w:p>
    <w:bookmarkEnd w:id="1262"/>
    <w:bookmarkStart w:name="z1281" w:id="1263"/>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bookmarkEnd w:id="1263"/>
    <w:bookmarkStart w:name="z1282" w:id="1264"/>
    <w:p>
      <w:pPr>
        <w:spacing w:after="0"/>
        <w:ind w:left="0"/>
        <w:jc w:val="both"/>
      </w:pPr>
      <w:r>
        <w:rPr>
          <w:rFonts w:ascii="Times New Roman"/>
          <w:b w:val="false"/>
          <w:i w:val="false"/>
          <w:color w:val="000000"/>
          <w:sz w:val="28"/>
        </w:rPr>
        <w:t>
      Границы: от улицы Бейбарыс сұлтана до улицы Земляничная, исключая дома № 23, 25/1, 25а по улице Бейбарыс сұлтана, от улицы Земляничная до набережной реки Есиль, исключая дом № 1/9 по улице Еңлік-Кебек, вдоль набережной реки Есиль до дома № 4 по улице № 12-1, от дома № 4 по улице № 12-1 до улицы Аққорған, включая дома № 2, 2а по улице Аққорған, от улицы Аққорған до улицы Болашақ, от улицы Болашақ до улицы Еңлік-Кебек, от улицы Еңлік-Кебек до улицы Бейбарыс сұлтана.</w:t>
      </w:r>
    </w:p>
    <w:bookmarkEnd w:id="1264"/>
    <w:bookmarkStart w:name="z1283" w:id="1265"/>
    <w:p>
      <w:pPr>
        <w:spacing w:after="0"/>
        <w:ind w:left="0"/>
        <w:jc w:val="both"/>
      </w:pPr>
      <w:r>
        <w:rPr>
          <w:rFonts w:ascii="Times New Roman"/>
          <w:b w:val="false"/>
          <w:i w:val="false"/>
          <w:color w:val="000000"/>
          <w:sz w:val="28"/>
        </w:rPr>
        <w:t>
      Избирательный участок № 394</w:t>
      </w:r>
    </w:p>
    <w:bookmarkEnd w:id="1265"/>
    <w:bookmarkStart w:name="z1284" w:id="1266"/>
    <w:p>
      <w:pPr>
        <w:spacing w:after="0"/>
        <w:ind w:left="0"/>
        <w:jc w:val="both"/>
      </w:pPr>
      <w:r>
        <w:rPr>
          <w:rFonts w:ascii="Times New Roman"/>
          <w:b w:val="false"/>
          <w:i w:val="false"/>
          <w:color w:val="000000"/>
          <w:sz w:val="28"/>
        </w:rPr>
        <w:t>
      (центр – Детский центр "Коktal-junior hall", улица Ұлытау, № 1/1)</w:t>
      </w:r>
    </w:p>
    <w:bookmarkEnd w:id="1266"/>
    <w:bookmarkStart w:name="z1285" w:id="1267"/>
    <w:p>
      <w:pPr>
        <w:spacing w:after="0"/>
        <w:ind w:left="0"/>
        <w:jc w:val="both"/>
      </w:pPr>
      <w:r>
        <w:rPr>
          <w:rFonts w:ascii="Times New Roman"/>
          <w:b w:val="false"/>
          <w:i w:val="false"/>
          <w:color w:val="000000"/>
          <w:sz w:val="28"/>
        </w:rPr>
        <w:t>
      Границы: от улицы Арқалық до проспекта Н. Тілендиева, включая дома № 40, 42, 44а по проспекту Н. Тілендиева, от проспекта Н. Тілендиева до улицы Арқалық.</w:t>
      </w:r>
    </w:p>
    <w:bookmarkEnd w:id="1267"/>
    <w:bookmarkStart w:name="z1286" w:id="1268"/>
    <w:p>
      <w:pPr>
        <w:spacing w:after="0"/>
        <w:ind w:left="0"/>
        <w:jc w:val="both"/>
      </w:pPr>
      <w:r>
        <w:rPr>
          <w:rFonts w:ascii="Times New Roman"/>
          <w:b w:val="false"/>
          <w:i w:val="false"/>
          <w:color w:val="000000"/>
          <w:sz w:val="28"/>
        </w:rPr>
        <w:t>
      Избирательный участок № 395</w:t>
      </w:r>
    </w:p>
    <w:bookmarkEnd w:id="1268"/>
    <w:bookmarkStart w:name="z1287" w:id="1269"/>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269"/>
    <w:bookmarkStart w:name="z1288" w:id="1270"/>
    <w:p>
      <w:pPr>
        <w:spacing w:after="0"/>
        <w:ind w:left="0"/>
        <w:jc w:val="both"/>
      </w:pPr>
      <w:r>
        <w:rPr>
          <w:rFonts w:ascii="Times New Roman"/>
          <w:b w:val="false"/>
          <w:i w:val="false"/>
          <w:color w:val="000000"/>
          <w:sz w:val="28"/>
        </w:rPr>
        <w:t>
      Границы: от дома № 25 по улице Бейбарыс сұлтана до улицы Фруктовая, включая дома № 23, 25а по улице Бейбарыс сұлтана, от улицы Фруктовая до дома № 25/2 по улице Бейбарыс сұлтана, между домами № 25/1, 25/2 по улице Бейбарыс сұлтана, до дома № 27 по улице Бейбарыс сұлтана, от дома № 25/1 по улице Бейбарыс сұлтана до улицы Бейбарыс сұлтана, исключая дома № 25, 27 по улице Бейбарыс сұлтана.</w:t>
      </w:r>
    </w:p>
    <w:bookmarkEnd w:id="1270"/>
    <w:bookmarkStart w:name="z1289" w:id="1271"/>
    <w:p>
      <w:pPr>
        <w:spacing w:after="0"/>
        <w:ind w:left="0"/>
        <w:jc w:val="both"/>
      </w:pPr>
      <w:r>
        <w:rPr>
          <w:rFonts w:ascii="Times New Roman"/>
          <w:b w:val="false"/>
          <w:i w:val="false"/>
          <w:color w:val="000000"/>
          <w:sz w:val="28"/>
        </w:rPr>
        <w:t>
      Избирательный участок № 396</w:t>
      </w:r>
    </w:p>
    <w:bookmarkEnd w:id="1271"/>
    <w:bookmarkStart w:name="z1290" w:id="1272"/>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272"/>
    <w:bookmarkStart w:name="z1291" w:id="1273"/>
    <w:p>
      <w:pPr>
        <w:spacing w:after="0"/>
        <w:ind w:left="0"/>
        <w:jc w:val="both"/>
      </w:pPr>
      <w:r>
        <w:rPr>
          <w:rFonts w:ascii="Times New Roman"/>
          <w:b w:val="false"/>
          <w:i w:val="false"/>
          <w:color w:val="000000"/>
          <w:sz w:val="28"/>
        </w:rPr>
        <w:t>
      Границы: от улицы Қараменде би Шақаұлы до улицы Бейбарыс сұлтана, от улицы Бейбарыс сұлтана до улицы Ш. Бейсековой, от улицы Ш. Бейсековой до дома № 41 по улице Е. Серкебаева, от дома № 41 по улице Е. Серкебаева до дома № 79/1 по улице Ч. Айтматова, вдоль домов № 77/11, 79/1 по улице Ч. Айтматова до дома № 13/1 по улице Бейбарыс сұлтана, включая дома № 43, 45, 47 по улице Е. Серкебаева и дома № 5, 5/1, 7, 9, 9/1 по улице Бейбарыс сұлтана, от дома № 13/1 по улице Бейбарыс сұлтана до улицы Қараменде би Шақаұлы, включая дома № 1, 3, 3/1, 3/2 по улице Қараменде би Шақаұлы и дома № 3, 6, 6/1, 6/2, 6/3 по улице Бейбарыс сұлтана и исключая дома № 11, 13, 13/1 по улице Бейбарыс сұлтана.</w:t>
      </w:r>
    </w:p>
    <w:bookmarkEnd w:id="1273"/>
    <w:bookmarkStart w:name="z1292" w:id="1274"/>
    <w:p>
      <w:pPr>
        <w:spacing w:after="0"/>
        <w:ind w:left="0"/>
        <w:jc w:val="both"/>
      </w:pPr>
      <w:r>
        <w:rPr>
          <w:rFonts w:ascii="Times New Roman"/>
          <w:b w:val="false"/>
          <w:i w:val="false"/>
          <w:color w:val="000000"/>
          <w:sz w:val="28"/>
        </w:rPr>
        <w:t>
      Избирательный участок № 507</w:t>
      </w:r>
    </w:p>
    <w:bookmarkEnd w:id="1274"/>
    <w:bookmarkStart w:name="z1293" w:id="1275"/>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275"/>
    <w:bookmarkStart w:name="z1294" w:id="1276"/>
    <w:p>
      <w:pPr>
        <w:spacing w:after="0"/>
        <w:ind w:left="0"/>
        <w:jc w:val="both"/>
      </w:pPr>
      <w:r>
        <w:rPr>
          <w:rFonts w:ascii="Times New Roman"/>
          <w:b w:val="false"/>
          <w:i w:val="false"/>
          <w:color w:val="000000"/>
          <w:sz w:val="28"/>
        </w:rPr>
        <w:t>
      Границы: от набережной реки Есиль вдоль домов № 77/7, 77/10 по улице Ч. Айтматова и домов № 13, 13/1 по улице Бейбарыс сұлтана до улицы Бейбарыс сұлтана, от улицы Бейбарыс сұлтана между домами № 9, 11 по улице Бейбарыс сұлтана и вдоль домов № 77/11, 79/1 по улице Ч. Айтматова до дома № 79 по улице Ч. Айтматова, между домами № 77/3. 77/4, 77/6, 77/8, 77/9, 79, 79/1 по улице Ч. Айтматова до набережной реки Есиль.</w:t>
      </w:r>
    </w:p>
    <w:bookmarkEnd w:id="1276"/>
    <w:bookmarkStart w:name="z1295" w:id="1277"/>
    <w:p>
      <w:pPr>
        <w:spacing w:after="0"/>
        <w:ind w:left="0"/>
        <w:jc w:val="both"/>
      </w:pPr>
      <w:r>
        <w:rPr>
          <w:rFonts w:ascii="Times New Roman"/>
          <w:b w:val="false"/>
          <w:i w:val="false"/>
          <w:color w:val="000000"/>
          <w:sz w:val="28"/>
        </w:rPr>
        <w:t>
      Избирательный участок № 508</w:t>
      </w:r>
    </w:p>
    <w:bookmarkEnd w:id="1277"/>
    <w:bookmarkStart w:name="z1296" w:id="127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105" акимата города Астаны, улица Ұлытау, № 48)</w:t>
      </w:r>
    </w:p>
    <w:bookmarkEnd w:id="1278"/>
    <w:bookmarkStart w:name="z1297" w:id="1279"/>
    <w:p>
      <w:pPr>
        <w:spacing w:after="0"/>
        <w:ind w:left="0"/>
        <w:jc w:val="both"/>
      </w:pPr>
      <w:r>
        <w:rPr>
          <w:rFonts w:ascii="Times New Roman"/>
          <w:b w:val="false"/>
          <w:i w:val="false"/>
          <w:color w:val="000000"/>
          <w:sz w:val="28"/>
        </w:rPr>
        <w:t>
      Границы: от улицы Баршын до улицы Ақмола, от улицы Ақмола до улицы Қима, от улицы Қима до проспекта Н. Тілендиева, от проспекта Н. Тілендиева до улицы Арқалық, исключая дом № 38 по проспекту Н. Тілендиева, от улицы Арқалық до улицы Ұлытау, от улицы Ұлытау до проспекта Н. Тілендиева, от проспекта Н. Тілендиева до улицы Баршын.</w:t>
      </w:r>
    </w:p>
    <w:bookmarkEnd w:id="1279"/>
    <w:bookmarkStart w:name="z1298" w:id="1280"/>
    <w:p>
      <w:pPr>
        <w:spacing w:after="0"/>
        <w:ind w:left="0"/>
        <w:jc w:val="both"/>
      </w:pPr>
      <w:r>
        <w:rPr>
          <w:rFonts w:ascii="Times New Roman"/>
          <w:b w:val="false"/>
          <w:i w:val="false"/>
          <w:color w:val="000000"/>
          <w:sz w:val="28"/>
        </w:rPr>
        <w:t>
      Избирательный участок № 397</w:t>
      </w:r>
    </w:p>
    <w:bookmarkEnd w:id="1280"/>
    <w:bookmarkStart w:name="z1299" w:id="1281"/>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"Центральный клинический госпиталь для инвалидов Великой Отечественной войны" Министерства здравоохранения Республики Казахстан, улица Ә. Мәмбетова, № 28)</w:t>
      </w:r>
    </w:p>
    <w:bookmarkEnd w:id="1281"/>
    <w:bookmarkStart w:name="z1300" w:id="1282"/>
    <w:p>
      <w:pPr>
        <w:spacing w:after="0"/>
        <w:ind w:left="0"/>
        <w:jc w:val="both"/>
      </w:pPr>
      <w:r>
        <w:rPr>
          <w:rFonts w:ascii="Times New Roman"/>
          <w:b w:val="false"/>
          <w:i w:val="false"/>
          <w:color w:val="000000"/>
          <w:sz w:val="28"/>
        </w:rPr>
        <w:t>
      Граница: улица Ә. Мәмбетова, № 28.</w:t>
      </w:r>
    </w:p>
    <w:bookmarkEnd w:id="1282"/>
    <w:bookmarkStart w:name="z1301" w:id="1283"/>
    <w:p>
      <w:pPr>
        <w:spacing w:after="0"/>
        <w:ind w:left="0"/>
        <w:jc w:val="both"/>
      </w:pPr>
      <w:r>
        <w:rPr>
          <w:rFonts w:ascii="Times New Roman"/>
          <w:b w:val="false"/>
          <w:i w:val="false"/>
          <w:color w:val="000000"/>
          <w:sz w:val="28"/>
        </w:rPr>
        <w:t>
      Избирательный участок № 398</w:t>
      </w:r>
    </w:p>
    <w:bookmarkEnd w:id="1283"/>
    <w:bookmarkStart w:name="z1302" w:id="1284"/>
    <w:p>
      <w:pPr>
        <w:spacing w:after="0"/>
        <w:ind w:left="0"/>
        <w:jc w:val="both"/>
      </w:pPr>
      <w:r>
        <w:rPr>
          <w:rFonts w:ascii="Times New Roman"/>
          <w:b w:val="false"/>
          <w:i w:val="false"/>
          <w:color w:val="000000"/>
          <w:sz w:val="28"/>
        </w:rPr>
        <w:t>
      (центр – Республиканское государственное учреждение "Главный военный клинический госпиталь Министерства обороны Республики Казахстан", улица Бейбітшілік, № 47а)</w:t>
      </w:r>
    </w:p>
    <w:bookmarkEnd w:id="1284"/>
    <w:bookmarkStart w:name="z1303" w:id="1285"/>
    <w:p>
      <w:pPr>
        <w:spacing w:after="0"/>
        <w:ind w:left="0"/>
        <w:jc w:val="both"/>
      </w:pPr>
      <w:r>
        <w:rPr>
          <w:rFonts w:ascii="Times New Roman"/>
          <w:b w:val="false"/>
          <w:i w:val="false"/>
          <w:color w:val="000000"/>
          <w:sz w:val="28"/>
        </w:rPr>
        <w:t>
      Граница: улица Бейбітшілік, № 47а.</w:t>
      </w:r>
    </w:p>
    <w:bookmarkEnd w:id="1285"/>
    <w:bookmarkStart w:name="z1304" w:id="1286"/>
    <w:p>
      <w:pPr>
        <w:spacing w:after="0"/>
        <w:ind w:left="0"/>
        <w:jc w:val="both"/>
      </w:pPr>
      <w:r>
        <w:rPr>
          <w:rFonts w:ascii="Times New Roman"/>
          <w:b w:val="false"/>
          <w:i w:val="false"/>
          <w:color w:val="000000"/>
          <w:sz w:val="28"/>
        </w:rPr>
        <w:t>
      Избирательный участок № 399</w:t>
      </w:r>
    </w:p>
    <w:bookmarkEnd w:id="1286"/>
    <w:bookmarkStart w:name="z1305" w:id="12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Республики, № 50/2)</w:t>
      </w:r>
    </w:p>
    <w:bookmarkEnd w:id="1287"/>
    <w:bookmarkStart w:name="z1306" w:id="1288"/>
    <w:p>
      <w:pPr>
        <w:spacing w:after="0"/>
        <w:ind w:left="0"/>
        <w:jc w:val="both"/>
      </w:pPr>
      <w:r>
        <w:rPr>
          <w:rFonts w:ascii="Times New Roman"/>
          <w:b w:val="false"/>
          <w:i w:val="false"/>
          <w:color w:val="000000"/>
          <w:sz w:val="28"/>
        </w:rPr>
        <w:t>
      Граница: проспект Республики, № 50/2.</w:t>
      </w:r>
    </w:p>
    <w:bookmarkEnd w:id="1288"/>
    <w:bookmarkStart w:name="z1307" w:id="1289"/>
    <w:p>
      <w:pPr>
        <w:spacing w:after="0"/>
        <w:ind w:left="0"/>
        <w:jc w:val="both"/>
      </w:pPr>
      <w:r>
        <w:rPr>
          <w:rFonts w:ascii="Times New Roman"/>
          <w:b w:val="false"/>
          <w:i w:val="false"/>
          <w:color w:val="000000"/>
          <w:sz w:val="28"/>
        </w:rPr>
        <w:t>
      Избирательный участок № 400</w:t>
      </w:r>
    </w:p>
    <w:bookmarkEnd w:id="1289"/>
    <w:bookmarkStart w:name="z1308" w:id="12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улицы Ә. Молдағұловой, № 28)</w:t>
      </w:r>
    </w:p>
    <w:bookmarkEnd w:id="1290"/>
    <w:bookmarkStart w:name="z1309" w:id="1291"/>
    <w:p>
      <w:pPr>
        <w:spacing w:after="0"/>
        <w:ind w:left="0"/>
        <w:jc w:val="both"/>
      </w:pPr>
      <w:r>
        <w:rPr>
          <w:rFonts w:ascii="Times New Roman"/>
          <w:b w:val="false"/>
          <w:i w:val="false"/>
          <w:color w:val="000000"/>
          <w:sz w:val="28"/>
        </w:rPr>
        <w:t>
      Граница: улица Ә. Молдағұловой, № 28.</w:t>
      </w:r>
    </w:p>
    <w:bookmarkEnd w:id="1291"/>
    <w:bookmarkStart w:name="z1310" w:id="1292"/>
    <w:p>
      <w:pPr>
        <w:spacing w:after="0"/>
        <w:ind w:left="0"/>
        <w:jc w:val="both"/>
      </w:pPr>
      <w:r>
        <w:rPr>
          <w:rFonts w:ascii="Times New Roman"/>
          <w:b w:val="false"/>
          <w:i w:val="false"/>
          <w:color w:val="000000"/>
          <w:sz w:val="28"/>
        </w:rPr>
        <w:t>
      Избирательный участок № 401</w:t>
      </w:r>
    </w:p>
    <w:bookmarkEnd w:id="1292"/>
    <w:bookmarkStart w:name="z1311" w:id="1293"/>
    <w:p>
      <w:pPr>
        <w:spacing w:after="0"/>
        <w:ind w:left="0"/>
        <w:jc w:val="both"/>
      </w:pPr>
      <w:r>
        <w:rPr>
          <w:rFonts w:ascii="Times New Roman"/>
          <w:b w:val="false"/>
          <w:i w:val="false"/>
          <w:color w:val="000000"/>
          <w:sz w:val="28"/>
        </w:rPr>
        <w:t>
      (центр – Государственное коммунальное казенное предприятие  "Центр социального обслуживания "Шарапат",  жилой массив "Көктал-1", улица Аққорған, № 2)</w:t>
      </w:r>
    </w:p>
    <w:bookmarkEnd w:id="1293"/>
    <w:bookmarkStart w:name="z1312" w:id="1294"/>
    <w:p>
      <w:pPr>
        <w:spacing w:after="0"/>
        <w:ind w:left="0"/>
        <w:jc w:val="both"/>
      </w:pPr>
      <w:r>
        <w:rPr>
          <w:rFonts w:ascii="Times New Roman"/>
          <w:b w:val="false"/>
          <w:i w:val="false"/>
          <w:color w:val="000000"/>
          <w:sz w:val="28"/>
        </w:rPr>
        <w:t>
      Граница: улица Аққорған, № 2.</w:t>
      </w:r>
    </w:p>
    <w:bookmarkEnd w:id="1294"/>
    <w:bookmarkStart w:name="z1313" w:id="1295"/>
    <w:p>
      <w:pPr>
        <w:spacing w:after="0"/>
        <w:ind w:left="0"/>
        <w:jc w:val="both"/>
      </w:pPr>
      <w:r>
        <w:rPr>
          <w:rFonts w:ascii="Times New Roman"/>
          <w:b w:val="false"/>
          <w:i w:val="false"/>
          <w:color w:val="000000"/>
          <w:sz w:val="28"/>
        </w:rPr>
        <w:t>
      Избирательный участок № 402</w:t>
      </w:r>
    </w:p>
    <w:bookmarkEnd w:id="1295"/>
    <w:bookmarkStart w:name="z1314" w:id="1296"/>
    <w:p>
      <w:pPr>
        <w:spacing w:after="0"/>
        <w:ind w:left="0"/>
        <w:jc w:val="both"/>
      </w:pPr>
      <w:r>
        <w:rPr>
          <w:rFonts w:ascii="Times New Roman"/>
          <w:b w:val="false"/>
          <w:i w:val="false"/>
          <w:color w:val="000000"/>
          <w:sz w:val="28"/>
        </w:rPr>
        <w:t>
      (центр – филиал товарищества с ограниченной ответственностью "Казахский ордена "Знак Почета" научно-исследовательский институт глазных болезней" в городе Астане, проспект Жеңіс, № 16/1)</w:t>
      </w:r>
    </w:p>
    <w:bookmarkEnd w:id="1296"/>
    <w:bookmarkStart w:name="z1315" w:id="1297"/>
    <w:p>
      <w:pPr>
        <w:spacing w:after="0"/>
        <w:ind w:left="0"/>
        <w:jc w:val="both"/>
      </w:pPr>
      <w:r>
        <w:rPr>
          <w:rFonts w:ascii="Times New Roman"/>
          <w:b w:val="false"/>
          <w:i w:val="false"/>
          <w:color w:val="000000"/>
          <w:sz w:val="28"/>
        </w:rPr>
        <w:t>
      Граница: проспект Жеңіс, № 16/1.</w:t>
      </w:r>
    </w:p>
    <w:bookmarkEnd w:id="1297"/>
    <w:bookmarkStart w:name="z1316" w:id="1298"/>
    <w:p>
      <w:pPr>
        <w:spacing w:after="0"/>
        <w:ind w:left="0"/>
        <w:jc w:val="both"/>
      </w:pPr>
      <w:r>
        <w:rPr>
          <w:rFonts w:ascii="Times New Roman"/>
          <w:b w:val="false"/>
          <w:i w:val="false"/>
          <w:color w:val="000000"/>
          <w:sz w:val="28"/>
        </w:rPr>
        <w:t>
      Избирательный участок № 403</w:t>
      </w:r>
    </w:p>
    <w:bookmarkEnd w:id="1298"/>
    <w:bookmarkStart w:name="z1317" w:id="1299"/>
    <w:p>
      <w:pPr>
        <w:spacing w:after="0"/>
        <w:ind w:left="0"/>
        <w:jc w:val="both"/>
      </w:pPr>
      <w:r>
        <w:rPr>
          <w:rFonts w:ascii="Times New Roman"/>
          <w:b w:val="false"/>
          <w:i w:val="false"/>
          <w:color w:val="000000"/>
          <w:sz w:val="28"/>
        </w:rPr>
        <w:t>
      (центр – Государственное учреждение "Следственный изолятор Комитета национальной безопасности Республики Казахстан", переулок Шыңтас, № 2)</w:t>
      </w:r>
    </w:p>
    <w:bookmarkEnd w:id="1299"/>
    <w:bookmarkStart w:name="z1318" w:id="1300"/>
    <w:p>
      <w:pPr>
        <w:spacing w:after="0"/>
        <w:ind w:left="0"/>
        <w:jc w:val="both"/>
      </w:pPr>
      <w:r>
        <w:rPr>
          <w:rFonts w:ascii="Times New Roman"/>
          <w:b w:val="false"/>
          <w:i w:val="false"/>
          <w:color w:val="000000"/>
          <w:sz w:val="28"/>
        </w:rPr>
        <w:t xml:space="preserve">
      Граница: переулок Шыңтас, № 2. </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 к решению акима </w:t>
            </w:r>
            <w:r>
              <w:br/>
            </w:r>
            <w:r>
              <w:rPr>
                <w:rFonts w:ascii="Times New Roman"/>
                <w:b w:val="false"/>
                <w:i w:val="false"/>
                <w:color w:val="000000"/>
                <w:sz w:val="20"/>
              </w:rPr>
              <w:t xml:space="preserve"> города Астаны</w:t>
            </w:r>
            <w:r>
              <w:br/>
            </w:r>
            <w:r>
              <w:rPr>
                <w:rFonts w:ascii="Times New Roman"/>
                <w:b w:val="false"/>
                <w:i w:val="false"/>
                <w:color w:val="000000"/>
                <w:sz w:val="20"/>
              </w:rPr>
              <w:t xml:space="preserve"> от 18 февраля 2026 года</w:t>
            </w:r>
            <w:r>
              <w:br/>
            </w:r>
            <w:r>
              <w:rPr>
                <w:rFonts w:ascii="Times New Roman"/>
                <w:b w:val="false"/>
                <w:i w:val="false"/>
                <w:color w:val="000000"/>
                <w:sz w:val="20"/>
              </w:rPr>
              <w:t>№ 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1321" w:id="1301"/>
    <w:p>
      <w:pPr>
        <w:spacing w:after="0"/>
        <w:ind w:left="0"/>
        <w:jc w:val="left"/>
      </w:pPr>
      <w:r>
        <w:rPr>
          <w:rFonts w:ascii="Times New Roman"/>
          <w:b/>
          <w:i w:val="false"/>
          <w:color w:val="000000"/>
        </w:rPr>
        <w:t xml:space="preserve"> Избирательные участки при представительствах Республики Казахстан в иностранных государствах</w:t>
      </w:r>
    </w:p>
    <w:bookmarkEnd w:id="1301"/>
    <w:bookmarkStart w:name="z1322" w:id="1302"/>
    <w:p>
      <w:pPr>
        <w:spacing w:after="0"/>
        <w:ind w:left="0"/>
        <w:jc w:val="both"/>
      </w:pPr>
      <w:r>
        <w:rPr>
          <w:rFonts w:ascii="Times New Roman"/>
          <w:b w:val="false"/>
          <w:i w:val="false"/>
          <w:color w:val="000000"/>
          <w:sz w:val="28"/>
        </w:rPr>
        <w:t xml:space="preserve">
      Избирательный участок № 404 </w:t>
      </w:r>
    </w:p>
    <w:bookmarkEnd w:id="1302"/>
    <w:bookmarkStart w:name="z1323" w:id="1303"/>
    <w:p>
      <w:pPr>
        <w:spacing w:after="0"/>
        <w:ind w:left="0"/>
        <w:jc w:val="both"/>
      </w:pPr>
      <w:r>
        <w:rPr>
          <w:rFonts w:ascii="Times New Roman"/>
          <w:b w:val="false"/>
          <w:i w:val="false"/>
          <w:color w:val="000000"/>
          <w:sz w:val="28"/>
        </w:rPr>
        <w:t>
       город Вена, Посольство Республики Казахстан в Республике Австрия</w:t>
      </w:r>
    </w:p>
    <w:bookmarkEnd w:id="1303"/>
    <w:bookmarkStart w:name="z1324" w:id="1304"/>
    <w:p>
      <w:pPr>
        <w:spacing w:after="0"/>
        <w:ind w:left="0"/>
        <w:jc w:val="both"/>
      </w:pPr>
      <w:r>
        <w:rPr>
          <w:rFonts w:ascii="Times New Roman"/>
          <w:b w:val="false"/>
          <w:i w:val="false"/>
          <w:color w:val="000000"/>
          <w:sz w:val="28"/>
        </w:rPr>
        <w:t>
      Избирательный участок № 405 город Брюссель, Посольство Республики Казахстан в Королевстве Бельгия</w:t>
      </w:r>
    </w:p>
    <w:bookmarkEnd w:id="1304"/>
    <w:bookmarkStart w:name="z1325" w:id="1305"/>
    <w:p>
      <w:pPr>
        <w:spacing w:after="0"/>
        <w:ind w:left="0"/>
        <w:jc w:val="both"/>
      </w:pPr>
      <w:r>
        <w:rPr>
          <w:rFonts w:ascii="Times New Roman"/>
          <w:b w:val="false"/>
          <w:i w:val="false"/>
          <w:color w:val="000000"/>
          <w:sz w:val="28"/>
        </w:rPr>
        <w:t xml:space="preserve">
      Избирательный участок № 406 </w:t>
      </w:r>
    </w:p>
    <w:bookmarkEnd w:id="1305"/>
    <w:bookmarkStart w:name="z1326" w:id="1306"/>
    <w:p>
      <w:pPr>
        <w:spacing w:after="0"/>
        <w:ind w:left="0"/>
        <w:jc w:val="both"/>
      </w:pPr>
      <w:r>
        <w:rPr>
          <w:rFonts w:ascii="Times New Roman"/>
          <w:b w:val="false"/>
          <w:i w:val="false"/>
          <w:color w:val="000000"/>
          <w:sz w:val="28"/>
        </w:rPr>
        <w:t>
       город Вильнюс, Посольство Республики Казахстан в Литовской Республике</w:t>
      </w:r>
    </w:p>
    <w:bookmarkEnd w:id="1306"/>
    <w:bookmarkStart w:name="z1327" w:id="1307"/>
    <w:p>
      <w:pPr>
        <w:spacing w:after="0"/>
        <w:ind w:left="0"/>
        <w:jc w:val="both"/>
      </w:pPr>
      <w:r>
        <w:rPr>
          <w:rFonts w:ascii="Times New Roman"/>
          <w:b w:val="false"/>
          <w:i w:val="false"/>
          <w:color w:val="000000"/>
          <w:sz w:val="28"/>
        </w:rPr>
        <w:t>
      Избирательный участок № 407 город Будапешт, Посольство Республики Казахстан в Венгрии</w:t>
      </w:r>
    </w:p>
    <w:bookmarkEnd w:id="1307"/>
    <w:bookmarkStart w:name="z1328" w:id="1308"/>
    <w:p>
      <w:pPr>
        <w:spacing w:after="0"/>
        <w:ind w:left="0"/>
        <w:jc w:val="both"/>
      </w:pPr>
      <w:r>
        <w:rPr>
          <w:rFonts w:ascii="Times New Roman"/>
          <w:b w:val="false"/>
          <w:i w:val="false"/>
          <w:color w:val="000000"/>
          <w:sz w:val="28"/>
        </w:rPr>
        <w:t>
      Избирательный участок № 408</w:t>
      </w:r>
    </w:p>
    <w:bookmarkEnd w:id="1308"/>
    <w:bookmarkStart w:name="z1329" w:id="1309"/>
    <w:p>
      <w:pPr>
        <w:spacing w:after="0"/>
        <w:ind w:left="0"/>
        <w:jc w:val="both"/>
      </w:pPr>
      <w:r>
        <w:rPr>
          <w:rFonts w:ascii="Times New Roman"/>
          <w:b w:val="false"/>
          <w:i w:val="false"/>
          <w:color w:val="000000"/>
          <w:sz w:val="28"/>
        </w:rPr>
        <w:t>
       город Лондон, Посольство Республики Казахстан в Соединенном Королевстве Великобритании и Северной Ирландии</w:t>
      </w:r>
    </w:p>
    <w:bookmarkEnd w:id="1309"/>
    <w:bookmarkStart w:name="z1330" w:id="1310"/>
    <w:p>
      <w:pPr>
        <w:spacing w:after="0"/>
        <w:ind w:left="0"/>
        <w:jc w:val="both"/>
      </w:pPr>
      <w:r>
        <w:rPr>
          <w:rFonts w:ascii="Times New Roman"/>
          <w:b w:val="false"/>
          <w:i w:val="false"/>
          <w:color w:val="000000"/>
          <w:sz w:val="28"/>
        </w:rPr>
        <w:t>
      Избирательный участок № 409</w:t>
      </w:r>
    </w:p>
    <w:bookmarkEnd w:id="1310"/>
    <w:bookmarkStart w:name="z1331" w:id="1311"/>
    <w:p>
      <w:pPr>
        <w:spacing w:after="0"/>
        <w:ind w:left="0"/>
        <w:jc w:val="both"/>
      </w:pPr>
      <w:r>
        <w:rPr>
          <w:rFonts w:ascii="Times New Roman"/>
          <w:b w:val="false"/>
          <w:i w:val="false"/>
          <w:color w:val="000000"/>
          <w:sz w:val="28"/>
        </w:rPr>
        <w:t>
        город Рим, Посольство Республики Казахстан в Итальянской Республике</w:t>
      </w:r>
    </w:p>
    <w:bookmarkEnd w:id="1311"/>
    <w:bookmarkStart w:name="z1332" w:id="1312"/>
    <w:p>
      <w:pPr>
        <w:spacing w:after="0"/>
        <w:ind w:left="0"/>
        <w:jc w:val="both"/>
      </w:pPr>
      <w:r>
        <w:rPr>
          <w:rFonts w:ascii="Times New Roman"/>
          <w:b w:val="false"/>
          <w:i w:val="false"/>
          <w:color w:val="000000"/>
          <w:sz w:val="28"/>
        </w:rPr>
        <w:t>
      Избирательный участок № 410</w:t>
      </w:r>
    </w:p>
    <w:bookmarkEnd w:id="1312"/>
    <w:bookmarkStart w:name="z1333" w:id="1313"/>
    <w:p>
      <w:pPr>
        <w:spacing w:after="0"/>
        <w:ind w:left="0"/>
        <w:jc w:val="both"/>
      </w:pPr>
      <w:r>
        <w:rPr>
          <w:rFonts w:ascii="Times New Roman"/>
          <w:b w:val="false"/>
          <w:i w:val="false"/>
          <w:color w:val="000000"/>
          <w:sz w:val="28"/>
        </w:rPr>
        <w:t>
       город Париж, Посольство Республики Казахстан во Французской Республике</w:t>
      </w:r>
    </w:p>
    <w:bookmarkEnd w:id="1313"/>
    <w:bookmarkStart w:name="z1334" w:id="1314"/>
    <w:p>
      <w:pPr>
        <w:spacing w:after="0"/>
        <w:ind w:left="0"/>
        <w:jc w:val="both"/>
      </w:pPr>
      <w:r>
        <w:rPr>
          <w:rFonts w:ascii="Times New Roman"/>
          <w:b w:val="false"/>
          <w:i w:val="false"/>
          <w:color w:val="000000"/>
          <w:sz w:val="28"/>
        </w:rPr>
        <w:t xml:space="preserve">
      Избирательный участок № 411 </w:t>
      </w:r>
    </w:p>
    <w:bookmarkEnd w:id="1314"/>
    <w:bookmarkStart w:name="z1335" w:id="1315"/>
    <w:p>
      <w:pPr>
        <w:spacing w:after="0"/>
        <w:ind w:left="0"/>
        <w:jc w:val="both"/>
      </w:pPr>
      <w:r>
        <w:rPr>
          <w:rFonts w:ascii="Times New Roman"/>
          <w:b w:val="false"/>
          <w:i w:val="false"/>
          <w:color w:val="000000"/>
          <w:sz w:val="28"/>
        </w:rPr>
        <w:t>
       город Берлин, Посольство Республики Казахстан в Федеративной Республике Германия</w:t>
      </w:r>
    </w:p>
    <w:bookmarkEnd w:id="1315"/>
    <w:bookmarkStart w:name="z1336" w:id="1316"/>
    <w:p>
      <w:pPr>
        <w:spacing w:after="0"/>
        <w:ind w:left="0"/>
        <w:jc w:val="both"/>
      </w:pPr>
      <w:r>
        <w:rPr>
          <w:rFonts w:ascii="Times New Roman"/>
          <w:b w:val="false"/>
          <w:i w:val="false"/>
          <w:color w:val="000000"/>
          <w:sz w:val="28"/>
        </w:rPr>
        <w:t xml:space="preserve">
      Избирательный участок № 412 </w:t>
      </w:r>
    </w:p>
    <w:bookmarkEnd w:id="1316"/>
    <w:bookmarkStart w:name="z1337" w:id="1317"/>
    <w:p>
      <w:pPr>
        <w:spacing w:after="0"/>
        <w:ind w:left="0"/>
        <w:jc w:val="both"/>
      </w:pPr>
      <w:r>
        <w:rPr>
          <w:rFonts w:ascii="Times New Roman"/>
          <w:b w:val="false"/>
          <w:i w:val="false"/>
          <w:color w:val="000000"/>
          <w:sz w:val="28"/>
        </w:rPr>
        <w:t>
       город Берн, Посольство Республики Казахстан в Швейцарской Конфедерации и Княжестве Лихтенштейн</w:t>
      </w:r>
    </w:p>
    <w:bookmarkEnd w:id="1317"/>
    <w:bookmarkStart w:name="z1338" w:id="1318"/>
    <w:p>
      <w:pPr>
        <w:spacing w:after="0"/>
        <w:ind w:left="0"/>
        <w:jc w:val="both"/>
      </w:pPr>
      <w:r>
        <w:rPr>
          <w:rFonts w:ascii="Times New Roman"/>
          <w:b w:val="false"/>
          <w:i w:val="false"/>
          <w:color w:val="000000"/>
          <w:sz w:val="28"/>
        </w:rPr>
        <w:t xml:space="preserve">
      Избирательный участок № 413 </w:t>
      </w:r>
    </w:p>
    <w:bookmarkEnd w:id="1318"/>
    <w:bookmarkStart w:name="z1339" w:id="1319"/>
    <w:p>
      <w:pPr>
        <w:spacing w:after="0"/>
        <w:ind w:left="0"/>
        <w:jc w:val="both"/>
      </w:pPr>
      <w:r>
        <w:rPr>
          <w:rFonts w:ascii="Times New Roman"/>
          <w:b w:val="false"/>
          <w:i w:val="false"/>
          <w:color w:val="000000"/>
          <w:sz w:val="28"/>
        </w:rPr>
        <w:t>
       город Вашингтон, Посольство Республики Казахстан в Соединенных Штатах Америки</w:t>
      </w:r>
    </w:p>
    <w:bookmarkEnd w:id="1319"/>
    <w:bookmarkStart w:name="z1340" w:id="1320"/>
    <w:p>
      <w:pPr>
        <w:spacing w:after="0"/>
        <w:ind w:left="0"/>
        <w:jc w:val="both"/>
      </w:pPr>
      <w:r>
        <w:rPr>
          <w:rFonts w:ascii="Times New Roman"/>
          <w:b w:val="false"/>
          <w:i w:val="false"/>
          <w:color w:val="000000"/>
          <w:sz w:val="28"/>
        </w:rPr>
        <w:t xml:space="preserve">
      Избирательный участок № 414 </w:t>
      </w:r>
    </w:p>
    <w:bookmarkEnd w:id="1320"/>
    <w:bookmarkStart w:name="z1341" w:id="1321"/>
    <w:p>
      <w:pPr>
        <w:spacing w:after="0"/>
        <w:ind w:left="0"/>
        <w:jc w:val="both"/>
      </w:pPr>
      <w:r>
        <w:rPr>
          <w:rFonts w:ascii="Times New Roman"/>
          <w:b w:val="false"/>
          <w:i w:val="false"/>
          <w:color w:val="000000"/>
          <w:sz w:val="28"/>
        </w:rPr>
        <w:t>
       город Нью-Йорк, Генеральное Консульство Республики Казахстан  в городе Нью-Йорк (Соединенные Штаты Америки)</w:t>
      </w:r>
    </w:p>
    <w:bookmarkEnd w:id="1321"/>
    <w:bookmarkStart w:name="z1342" w:id="1322"/>
    <w:p>
      <w:pPr>
        <w:spacing w:after="0"/>
        <w:ind w:left="0"/>
        <w:jc w:val="both"/>
      </w:pPr>
      <w:r>
        <w:rPr>
          <w:rFonts w:ascii="Times New Roman"/>
          <w:b w:val="false"/>
          <w:i w:val="false"/>
          <w:color w:val="000000"/>
          <w:sz w:val="28"/>
        </w:rPr>
        <w:t>
      Избирательный участок № 415</w:t>
      </w:r>
    </w:p>
    <w:bookmarkEnd w:id="1322"/>
    <w:bookmarkStart w:name="z1343" w:id="1323"/>
    <w:p>
      <w:pPr>
        <w:spacing w:after="0"/>
        <w:ind w:left="0"/>
        <w:jc w:val="both"/>
      </w:pPr>
      <w:r>
        <w:rPr>
          <w:rFonts w:ascii="Times New Roman"/>
          <w:b w:val="false"/>
          <w:i w:val="false"/>
          <w:color w:val="000000"/>
          <w:sz w:val="28"/>
        </w:rPr>
        <w:t>
        город Каир, Посольство Республики Казахстан в Арабской Республике Египет</w:t>
      </w:r>
    </w:p>
    <w:bookmarkEnd w:id="1323"/>
    <w:bookmarkStart w:name="z1344" w:id="1324"/>
    <w:p>
      <w:pPr>
        <w:spacing w:after="0"/>
        <w:ind w:left="0"/>
        <w:jc w:val="both"/>
      </w:pPr>
      <w:r>
        <w:rPr>
          <w:rFonts w:ascii="Times New Roman"/>
          <w:b w:val="false"/>
          <w:i w:val="false"/>
          <w:color w:val="000000"/>
          <w:sz w:val="28"/>
        </w:rPr>
        <w:t xml:space="preserve">
      Избирательный участок № 416 </w:t>
      </w:r>
    </w:p>
    <w:bookmarkEnd w:id="1324"/>
    <w:bookmarkStart w:name="z1345" w:id="1325"/>
    <w:p>
      <w:pPr>
        <w:spacing w:after="0"/>
        <w:ind w:left="0"/>
        <w:jc w:val="both"/>
      </w:pPr>
      <w:r>
        <w:rPr>
          <w:rFonts w:ascii="Times New Roman"/>
          <w:b w:val="false"/>
          <w:i w:val="false"/>
          <w:color w:val="000000"/>
          <w:sz w:val="28"/>
        </w:rPr>
        <w:t>
       город Тегеран, Посольство Республики Казахстан в Исламской Республике Иран</w:t>
      </w:r>
    </w:p>
    <w:bookmarkEnd w:id="1325"/>
    <w:bookmarkStart w:name="z1346" w:id="1326"/>
    <w:p>
      <w:pPr>
        <w:spacing w:after="0"/>
        <w:ind w:left="0"/>
        <w:jc w:val="both"/>
      </w:pPr>
      <w:r>
        <w:rPr>
          <w:rFonts w:ascii="Times New Roman"/>
          <w:b w:val="false"/>
          <w:i w:val="false"/>
          <w:color w:val="000000"/>
          <w:sz w:val="28"/>
        </w:rPr>
        <w:t xml:space="preserve">
      Избирательный участок № 417 </w:t>
      </w:r>
    </w:p>
    <w:bookmarkEnd w:id="1326"/>
    <w:bookmarkStart w:name="z1347" w:id="1327"/>
    <w:p>
      <w:pPr>
        <w:spacing w:after="0"/>
        <w:ind w:left="0"/>
        <w:jc w:val="both"/>
      </w:pPr>
      <w:r>
        <w:rPr>
          <w:rFonts w:ascii="Times New Roman"/>
          <w:b w:val="false"/>
          <w:i w:val="false"/>
          <w:color w:val="000000"/>
          <w:sz w:val="28"/>
        </w:rPr>
        <w:t>
       город Тель-Авив, Посольство Республики Казахстан в Государстве Израиль</w:t>
      </w:r>
    </w:p>
    <w:bookmarkEnd w:id="1327"/>
    <w:bookmarkStart w:name="z1348" w:id="1328"/>
    <w:p>
      <w:pPr>
        <w:spacing w:after="0"/>
        <w:ind w:left="0"/>
        <w:jc w:val="both"/>
      </w:pPr>
      <w:r>
        <w:rPr>
          <w:rFonts w:ascii="Times New Roman"/>
          <w:b w:val="false"/>
          <w:i w:val="false"/>
          <w:color w:val="000000"/>
          <w:sz w:val="28"/>
        </w:rPr>
        <w:t xml:space="preserve">
      Избирательный участок № 418 </w:t>
      </w:r>
    </w:p>
    <w:bookmarkEnd w:id="1328"/>
    <w:bookmarkStart w:name="z1349" w:id="1329"/>
    <w:p>
      <w:pPr>
        <w:spacing w:after="0"/>
        <w:ind w:left="0"/>
        <w:jc w:val="both"/>
      </w:pPr>
      <w:r>
        <w:rPr>
          <w:rFonts w:ascii="Times New Roman"/>
          <w:b w:val="false"/>
          <w:i w:val="false"/>
          <w:color w:val="000000"/>
          <w:sz w:val="28"/>
        </w:rPr>
        <w:t>
       город Эр-Рияд, Посольство Республики Казахстан в Королевстве Саудовская Аравия</w:t>
      </w:r>
    </w:p>
    <w:bookmarkEnd w:id="1329"/>
    <w:bookmarkStart w:name="z1350" w:id="1330"/>
    <w:p>
      <w:pPr>
        <w:spacing w:after="0"/>
        <w:ind w:left="0"/>
        <w:jc w:val="both"/>
      </w:pPr>
      <w:r>
        <w:rPr>
          <w:rFonts w:ascii="Times New Roman"/>
          <w:b w:val="false"/>
          <w:i w:val="false"/>
          <w:color w:val="000000"/>
          <w:sz w:val="28"/>
        </w:rPr>
        <w:t xml:space="preserve">
      Избирательный участок № 419 </w:t>
      </w:r>
    </w:p>
    <w:bookmarkEnd w:id="1330"/>
    <w:bookmarkStart w:name="z1351" w:id="1331"/>
    <w:p>
      <w:pPr>
        <w:spacing w:after="0"/>
        <w:ind w:left="0"/>
        <w:jc w:val="both"/>
      </w:pPr>
      <w:r>
        <w:rPr>
          <w:rFonts w:ascii="Times New Roman"/>
          <w:b w:val="false"/>
          <w:i w:val="false"/>
          <w:color w:val="000000"/>
          <w:sz w:val="28"/>
        </w:rPr>
        <w:t>
       город Стамбул, Генеральное консульство Республики Казахстан в городе Стамбул (Турецкая Республика)</w:t>
      </w:r>
    </w:p>
    <w:bookmarkEnd w:id="1331"/>
    <w:bookmarkStart w:name="z1352" w:id="1332"/>
    <w:p>
      <w:pPr>
        <w:spacing w:after="0"/>
        <w:ind w:left="0"/>
        <w:jc w:val="both"/>
      </w:pPr>
      <w:r>
        <w:rPr>
          <w:rFonts w:ascii="Times New Roman"/>
          <w:b w:val="false"/>
          <w:i w:val="false"/>
          <w:color w:val="000000"/>
          <w:sz w:val="28"/>
        </w:rPr>
        <w:t xml:space="preserve">
      Избирательный участок № 420 </w:t>
      </w:r>
    </w:p>
    <w:bookmarkEnd w:id="1332"/>
    <w:bookmarkStart w:name="z1353" w:id="1333"/>
    <w:p>
      <w:pPr>
        <w:spacing w:after="0"/>
        <w:ind w:left="0"/>
        <w:jc w:val="both"/>
      </w:pPr>
      <w:r>
        <w:rPr>
          <w:rFonts w:ascii="Times New Roman"/>
          <w:b w:val="false"/>
          <w:i w:val="false"/>
          <w:color w:val="000000"/>
          <w:sz w:val="28"/>
        </w:rPr>
        <w:t>
       город Дели, Посольство Республики Казахстан в Республике Индия</w:t>
      </w:r>
    </w:p>
    <w:bookmarkEnd w:id="1333"/>
    <w:bookmarkStart w:name="z1354" w:id="1334"/>
    <w:p>
      <w:pPr>
        <w:spacing w:after="0"/>
        <w:ind w:left="0"/>
        <w:jc w:val="both"/>
      </w:pPr>
      <w:r>
        <w:rPr>
          <w:rFonts w:ascii="Times New Roman"/>
          <w:b w:val="false"/>
          <w:i w:val="false"/>
          <w:color w:val="000000"/>
          <w:sz w:val="28"/>
        </w:rPr>
        <w:t xml:space="preserve">
      Избирательный участок № 421 </w:t>
      </w:r>
    </w:p>
    <w:bookmarkEnd w:id="1334"/>
    <w:bookmarkStart w:name="z1355" w:id="1335"/>
    <w:p>
      <w:pPr>
        <w:spacing w:after="0"/>
        <w:ind w:left="0"/>
        <w:jc w:val="both"/>
      </w:pPr>
      <w:r>
        <w:rPr>
          <w:rFonts w:ascii="Times New Roman"/>
          <w:b w:val="false"/>
          <w:i w:val="false"/>
          <w:color w:val="000000"/>
          <w:sz w:val="28"/>
        </w:rPr>
        <w:t>
       город Пекин, Посольство Республики Казахстан в Китайской Народной Республике</w:t>
      </w:r>
    </w:p>
    <w:bookmarkEnd w:id="1335"/>
    <w:bookmarkStart w:name="z1356" w:id="1336"/>
    <w:p>
      <w:pPr>
        <w:spacing w:after="0"/>
        <w:ind w:left="0"/>
        <w:jc w:val="both"/>
      </w:pPr>
      <w:r>
        <w:rPr>
          <w:rFonts w:ascii="Times New Roman"/>
          <w:b w:val="false"/>
          <w:i w:val="false"/>
          <w:color w:val="000000"/>
          <w:sz w:val="28"/>
        </w:rPr>
        <w:t xml:space="preserve">
      Избирательный участок № 422 </w:t>
      </w:r>
    </w:p>
    <w:bookmarkEnd w:id="1336"/>
    <w:bookmarkStart w:name="z1357" w:id="1337"/>
    <w:p>
      <w:pPr>
        <w:spacing w:after="0"/>
        <w:ind w:left="0"/>
        <w:jc w:val="both"/>
      </w:pPr>
      <w:r>
        <w:rPr>
          <w:rFonts w:ascii="Times New Roman"/>
          <w:b w:val="false"/>
          <w:i w:val="false"/>
          <w:color w:val="000000"/>
          <w:sz w:val="28"/>
        </w:rPr>
        <w:t>
       город Сеул, Посольство Республики Казахстан в Республике Южная Корея</w:t>
      </w:r>
    </w:p>
    <w:bookmarkEnd w:id="1337"/>
    <w:bookmarkStart w:name="z1358" w:id="1338"/>
    <w:p>
      <w:pPr>
        <w:spacing w:after="0"/>
        <w:ind w:left="0"/>
        <w:jc w:val="both"/>
      </w:pPr>
      <w:r>
        <w:rPr>
          <w:rFonts w:ascii="Times New Roman"/>
          <w:b w:val="false"/>
          <w:i w:val="false"/>
          <w:color w:val="000000"/>
          <w:sz w:val="28"/>
        </w:rPr>
        <w:t xml:space="preserve">
      Избирательный участок № 423 </w:t>
      </w:r>
    </w:p>
    <w:bookmarkEnd w:id="1338"/>
    <w:bookmarkStart w:name="z1359" w:id="1339"/>
    <w:p>
      <w:pPr>
        <w:spacing w:after="0"/>
        <w:ind w:left="0"/>
        <w:jc w:val="both"/>
      </w:pPr>
      <w:r>
        <w:rPr>
          <w:rFonts w:ascii="Times New Roman"/>
          <w:b w:val="false"/>
          <w:i w:val="false"/>
          <w:color w:val="000000"/>
          <w:sz w:val="28"/>
        </w:rPr>
        <w:t>
       город Куала-Лумпур, Посольство Республики Казахстан в Малайзии</w:t>
      </w:r>
    </w:p>
    <w:bookmarkEnd w:id="1339"/>
    <w:bookmarkStart w:name="z1360" w:id="1340"/>
    <w:p>
      <w:pPr>
        <w:spacing w:after="0"/>
        <w:ind w:left="0"/>
        <w:jc w:val="both"/>
      </w:pPr>
      <w:r>
        <w:rPr>
          <w:rFonts w:ascii="Times New Roman"/>
          <w:b w:val="false"/>
          <w:i w:val="false"/>
          <w:color w:val="000000"/>
          <w:sz w:val="28"/>
        </w:rPr>
        <w:t xml:space="preserve">
      Избирательный участок № 424 </w:t>
      </w:r>
    </w:p>
    <w:bookmarkEnd w:id="1340"/>
    <w:bookmarkStart w:name="z1361" w:id="1341"/>
    <w:p>
      <w:pPr>
        <w:spacing w:after="0"/>
        <w:ind w:left="0"/>
        <w:jc w:val="both"/>
      </w:pPr>
      <w:r>
        <w:rPr>
          <w:rFonts w:ascii="Times New Roman"/>
          <w:b w:val="false"/>
          <w:i w:val="false"/>
          <w:color w:val="000000"/>
          <w:sz w:val="28"/>
        </w:rPr>
        <w:t>
       город Исламабад, Посольство Республики Казахстан в Исламской Республике Пакистан</w:t>
      </w:r>
    </w:p>
    <w:bookmarkEnd w:id="1341"/>
    <w:bookmarkStart w:name="z1362" w:id="1342"/>
    <w:p>
      <w:pPr>
        <w:spacing w:after="0"/>
        <w:ind w:left="0"/>
        <w:jc w:val="both"/>
      </w:pPr>
      <w:r>
        <w:rPr>
          <w:rFonts w:ascii="Times New Roman"/>
          <w:b w:val="false"/>
          <w:i w:val="false"/>
          <w:color w:val="000000"/>
          <w:sz w:val="28"/>
        </w:rPr>
        <w:t>
      Избирательный участок № 425</w:t>
      </w:r>
    </w:p>
    <w:bookmarkEnd w:id="1342"/>
    <w:bookmarkStart w:name="z1363" w:id="1343"/>
    <w:p>
      <w:pPr>
        <w:spacing w:after="0"/>
        <w:ind w:left="0"/>
        <w:jc w:val="both"/>
      </w:pPr>
      <w:r>
        <w:rPr>
          <w:rFonts w:ascii="Times New Roman"/>
          <w:b w:val="false"/>
          <w:i w:val="false"/>
          <w:color w:val="000000"/>
          <w:sz w:val="28"/>
        </w:rPr>
        <w:t>
        город Токио, район Азабудай, административный округ Минато Посольство Республики Казахстан в Японии</w:t>
      </w:r>
    </w:p>
    <w:bookmarkEnd w:id="1343"/>
    <w:bookmarkStart w:name="z1364" w:id="1344"/>
    <w:p>
      <w:pPr>
        <w:spacing w:after="0"/>
        <w:ind w:left="0"/>
        <w:jc w:val="both"/>
      </w:pPr>
      <w:r>
        <w:rPr>
          <w:rFonts w:ascii="Times New Roman"/>
          <w:b w:val="false"/>
          <w:i w:val="false"/>
          <w:color w:val="000000"/>
          <w:sz w:val="28"/>
        </w:rPr>
        <w:t xml:space="preserve">
      Избирательный участок № 426 </w:t>
      </w:r>
    </w:p>
    <w:bookmarkEnd w:id="1344"/>
    <w:bookmarkStart w:name="z1365" w:id="1345"/>
    <w:p>
      <w:pPr>
        <w:spacing w:after="0"/>
        <w:ind w:left="0"/>
        <w:jc w:val="both"/>
      </w:pPr>
      <w:r>
        <w:rPr>
          <w:rFonts w:ascii="Times New Roman"/>
          <w:b w:val="false"/>
          <w:i w:val="false"/>
          <w:color w:val="000000"/>
          <w:sz w:val="28"/>
        </w:rPr>
        <w:t>
       город Баку, Посольство Республики Казахстан в Азербайджанской Республике</w:t>
      </w:r>
    </w:p>
    <w:bookmarkEnd w:id="1345"/>
    <w:bookmarkStart w:name="z1366" w:id="1346"/>
    <w:p>
      <w:pPr>
        <w:spacing w:after="0"/>
        <w:ind w:left="0"/>
        <w:jc w:val="both"/>
      </w:pPr>
      <w:r>
        <w:rPr>
          <w:rFonts w:ascii="Times New Roman"/>
          <w:b w:val="false"/>
          <w:i w:val="false"/>
          <w:color w:val="000000"/>
          <w:sz w:val="28"/>
        </w:rPr>
        <w:t xml:space="preserve">
      Избирательный участок № 427 </w:t>
      </w:r>
    </w:p>
    <w:bookmarkEnd w:id="1346"/>
    <w:bookmarkStart w:name="z1367" w:id="1347"/>
    <w:p>
      <w:pPr>
        <w:spacing w:after="0"/>
        <w:ind w:left="0"/>
        <w:jc w:val="both"/>
      </w:pPr>
      <w:r>
        <w:rPr>
          <w:rFonts w:ascii="Times New Roman"/>
          <w:b w:val="false"/>
          <w:i w:val="false"/>
          <w:color w:val="000000"/>
          <w:sz w:val="28"/>
        </w:rPr>
        <w:t>
       город Минск, Посольство Республики Казахстан в Республике Беларусь</w:t>
      </w:r>
    </w:p>
    <w:bookmarkEnd w:id="1347"/>
    <w:bookmarkStart w:name="z1368" w:id="1348"/>
    <w:p>
      <w:pPr>
        <w:spacing w:after="0"/>
        <w:ind w:left="0"/>
        <w:jc w:val="both"/>
      </w:pPr>
      <w:r>
        <w:rPr>
          <w:rFonts w:ascii="Times New Roman"/>
          <w:b w:val="false"/>
          <w:i w:val="false"/>
          <w:color w:val="000000"/>
          <w:sz w:val="28"/>
        </w:rPr>
        <w:t xml:space="preserve">
      Избирательный участок № 428 </w:t>
      </w:r>
    </w:p>
    <w:bookmarkEnd w:id="1348"/>
    <w:bookmarkStart w:name="z1369" w:id="1349"/>
    <w:p>
      <w:pPr>
        <w:spacing w:after="0"/>
        <w:ind w:left="0"/>
        <w:jc w:val="both"/>
      </w:pPr>
      <w:r>
        <w:rPr>
          <w:rFonts w:ascii="Times New Roman"/>
          <w:b w:val="false"/>
          <w:i w:val="false"/>
          <w:color w:val="000000"/>
          <w:sz w:val="28"/>
        </w:rPr>
        <w:t>
       город Бишкек, Посольство Республики Казахстан в Кыргызской Республике</w:t>
      </w:r>
    </w:p>
    <w:bookmarkEnd w:id="1349"/>
    <w:bookmarkStart w:name="z1370" w:id="1350"/>
    <w:p>
      <w:pPr>
        <w:spacing w:after="0"/>
        <w:ind w:left="0"/>
        <w:jc w:val="both"/>
      </w:pPr>
      <w:r>
        <w:rPr>
          <w:rFonts w:ascii="Times New Roman"/>
          <w:b w:val="false"/>
          <w:i w:val="false"/>
          <w:color w:val="000000"/>
          <w:sz w:val="28"/>
        </w:rPr>
        <w:t>
      Избирательный участок № 429</w:t>
      </w:r>
    </w:p>
    <w:bookmarkEnd w:id="1350"/>
    <w:bookmarkStart w:name="z1371" w:id="1351"/>
    <w:p>
      <w:pPr>
        <w:spacing w:after="0"/>
        <w:ind w:left="0"/>
        <w:jc w:val="both"/>
      </w:pPr>
      <w:r>
        <w:rPr>
          <w:rFonts w:ascii="Times New Roman"/>
          <w:b w:val="false"/>
          <w:i w:val="false"/>
          <w:color w:val="000000"/>
          <w:sz w:val="28"/>
        </w:rPr>
        <w:t>
       город Москва, Посольство Республики Казахстан в Российской Федерации</w:t>
      </w:r>
    </w:p>
    <w:bookmarkEnd w:id="1351"/>
    <w:bookmarkStart w:name="z1372" w:id="1352"/>
    <w:p>
      <w:pPr>
        <w:spacing w:after="0"/>
        <w:ind w:left="0"/>
        <w:jc w:val="both"/>
      </w:pPr>
      <w:r>
        <w:rPr>
          <w:rFonts w:ascii="Times New Roman"/>
          <w:b w:val="false"/>
          <w:i w:val="false"/>
          <w:color w:val="000000"/>
          <w:sz w:val="28"/>
        </w:rPr>
        <w:t xml:space="preserve">
      Избирательный участок № 430 </w:t>
      </w:r>
    </w:p>
    <w:bookmarkEnd w:id="1352"/>
    <w:bookmarkStart w:name="z1373" w:id="1353"/>
    <w:p>
      <w:pPr>
        <w:spacing w:after="0"/>
        <w:ind w:left="0"/>
        <w:jc w:val="both"/>
      </w:pPr>
      <w:r>
        <w:rPr>
          <w:rFonts w:ascii="Times New Roman"/>
          <w:b w:val="false"/>
          <w:i w:val="false"/>
          <w:color w:val="000000"/>
          <w:sz w:val="28"/>
        </w:rPr>
        <w:t>
       город Ашхабад, Посольство Республики Казахстан в Туркменистане</w:t>
      </w:r>
    </w:p>
    <w:bookmarkEnd w:id="1353"/>
    <w:bookmarkStart w:name="z1374" w:id="1354"/>
    <w:p>
      <w:pPr>
        <w:spacing w:after="0"/>
        <w:ind w:left="0"/>
        <w:jc w:val="both"/>
      </w:pPr>
      <w:r>
        <w:rPr>
          <w:rFonts w:ascii="Times New Roman"/>
          <w:b w:val="false"/>
          <w:i w:val="false"/>
          <w:color w:val="000000"/>
          <w:sz w:val="28"/>
        </w:rPr>
        <w:t xml:space="preserve">
      Избирательный участок № 431 </w:t>
      </w:r>
    </w:p>
    <w:bookmarkEnd w:id="1354"/>
    <w:bookmarkStart w:name="z1375" w:id="1355"/>
    <w:p>
      <w:pPr>
        <w:spacing w:after="0"/>
        <w:ind w:left="0"/>
        <w:jc w:val="both"/>
      </w:pPr>
      <w:r>
        <w:rPr>
          <w:rFonts w:ascii="Times New Roman"/>
          <w:b w:val="false"/>
          <w:i w:val="false"/>
          <w:color w:val="000000"/>
          <w:sz w:val="28"/>
        </w:rPr>
        <w:t>
       город Ташкент, Посольство Республики Казахстан в Республике Узбекистан</w:t>
      </w:r>
    </w:p>
    <w:bookmarkEnd w:id="1355"/>
    <w:bookmarkStart w:name="z1376" w:id="1356"/>
    <w:p>
      <w:pPr>
        <w:spacing w:after="0"/>
        <w:ind w:left="0"/>
        <w:jc w:val="both"/>
      </w:pPr>
      <w:r>
        <w:rPr>
          <w:rFonts w:ascii="Times New Roman"/>
          <w:b w:val="false"/>
          <w:i w:val="false"/>
          <w:color w:val="000000"/>
          <w:sz w:val="28"/>
        </w:rPr>
        <w:t xml:space="preserve">
      Избирательный участок № 432 </w:t>
      </w:r>
    </w:p>
    <w:bookmarkEnd w:id="1356"/>
    <w:bookmarkStart w:name="z1377" w:id="1357"/>
    <w:p>
      <w:pPr>
        <w:spacing w:after="0"/>
        <w:ind w:left="0"/>
        <w:jc w:val="both"/>
      </w:pPr>
      <w:r>
        <w:rPr>
          <w:rFonts w:ascii="Times New Roman"/>
          <w:b w:val="false"/>
          <w:i w:val="false"/>
          <w:color w:val="000000"/>
          <w:sz w:val="28"/>
        </w:rPr>
        <w:t>
       город Киев, Посольство Республики Казахстан в Украине</w:t>
      </w:r>
    </w:p>
    <w:bookmarkEnd w:id="1357"/>
    <w:bookmarkStart w:name="z1378" w:id="1358"/>
    <w:p>
      <w:pPr>
        <w:spacing w:after="0"/>
        <w:ind w:left="0"/>
        <w:jc w:val="both"/>
      </w:pPr>
      <w:r>
        <w:rPr>
          <w:rFonts w:ascii="Times New Roman"/>
          <w:b w:val="false"/>
          <w:i w:val="false"/>
          <w:color w:val="000000"/>
          <w:sz w:val="28"/>
        </w:rPr>
        <w:t xml:space="preserve">
      Избирательный участок № 433 </w:t>
      </w:r>
    </w:p>
    <w:bookmarkEnd w:id="1358"/>
    <w:bookmarkStart w:name="z1379" w:id="1359"/>
    <w:p>
      <w:pPr>
        <w:spacing w:after="0"/>
        <w:ind w:left="0"/>
        <w:jc w:val="both"/>
      </w:pPr>
      <w:r>
        <w:rPr>
          <w:rFonts w:ascii="Times New Roman"/>
          <w:b w:val="false"/>
          <w:i w:val="false"/>
          <w:color w:val="000000"/>
          <w:sz w:val="28"/>
        </w:rPr>
        <w:t>
       город Франкфурт-на-Майне, Генеральное консульство Республики Казахстан в городе Франкфурт-на-Майне (Федеративная Республика Германия)</w:t>
      </w:r>
    </w:p>
    <w:bookmarkEnd w:id="1359"/>
    <w:bookmarkStart w:name="z1380" w:id="1360"/>
    <w:p>
      <w:pPr>
        <w:spacing w:after="0"/>
        <w:ind w:left="0"/>
        <w:jc w:val="both"/>
      </w:pPr>
      <w:r>
        <w:rPr>
          <w:rFonts w:ascii="Times New Roman"/>
          <w:b w:val="false"/>
          <w:i w:val="false"/>
          <w:color w:val="000000"/>
          <w:sz w:val="28"/>
        </w:rPr>
        <w:t xml:space="preserve">
      Избирательный участок № 434 </w:t>
      </w:r>
    </w:p>
    <w:bookmarkEnd w:id="1360"/>
    <w:bookmarkStart w:name="z1381" w:id="1361"/>
    <w:p>
      <w:pPr>
        <w:spacing w:after="0"/>
        <w:ind w:left="0"/>
        <w:jc w:val="both"/>
      </w:pPr>
      <w:r>
        <w:rPr>
          <w:rFonts w:ascii="Times New Roman"/>
          <w:b w:val="false"/>
          <w:i w:val="false"/>
          <w:color w:val="000000"/>
          <w:sz w:val="28"/>
        </w:rPr>
        <w:t>
       город Мадрид, Посольство Республики Казахстан в Королевстве Испания</w:t>
      </w:r>
    </w:p>
    <w:bookmarkEnd w:id="1361"/>
    <w:bookmarkStart w:name="z1382" w:id="1362"/>
    <w:p>
      <w:pPr>
        <w:spacing w:after="0"/>
        <w:ind w:left="0"/>
        <w:jc w:val="both"/>
      </w:pPr>
      <w:r>
        <w:rPr>
          <w:rFonts w:ascii="Times New Roman"/>
          <w:b w:val="false"/>
          <w:i w:val="false"/>
          <w:color w:val="000000"/>
          <w:sz w:val="28"/>
        </w:rPr>
        <w:t xml:space="preserve">
      Избирательный участок № 435 </w:t>
      </w:r>
    </w:p>
    <w:bookmarkEnd w:id="1362"/>
    <w:bookmarkStart w:name="z1383" w:id="1363"/>
    <w:p>
      <w:pPr>
        <w:spacing w:after="0"/>
        <w:ind w:left="0"/>
        <w:jc w:val="both"/>
      </w:pPr>
      <w:r>
        <w:rPr>
          <w:rFonts w:ascii="Times New Roman"/>
          <w:b w:val="false"/>
          <w:i w:val="false"/>
          <w:color w:val="000000"/>
          <w:sz w:val="28"/>
        </w:rPr>
        <w:t>
       город Варшава, Посольство Республики Казахстан в Республике Польша</w:t>
      </w:r>
    </w:p>
    <w:bookmarkEnd w:id="1363"/>
    <w:bookmarkStart w:name="z1384" w:id="1364"/>
    <w:p>
      <w:pPr>
        <w:spacing w:after="0"/>
        <w:ind w:left="0"/>
        <w:jc w:val="both"/>
      </w:pPr>
      <w:r>
        <w:rPr>
          <w:rFonts w:ascii="Times New Roman"/>
          <w:b w:val="false"/>
          <w:i w:val="false"/>
          <w:color w:val="000000"/>
          <w:sz w:val="28"/>
        </w:rPr>
        <w:t xml:space="preserve">
      Избирательный участок № 436 </w:t>
      </w:r>
    </w:p>
    <w:bookmarkEnd w:id="1364"/>
    <w:bookmarkStart w:name="z1385" w:id="1365"/>
    <w:p>
      <w:pPr>
        <w:spacing w:after="0"/>
        <w:ind w:left="0"/>
        <w:jc w:val="both"/>
      </w:pPr>
      <w:r>
        <w:rPr>
          <w:rFonts w:ascii="Times New Roman"/>
          <w:b w:val="false"/>
          <w:i w:val="false"/>
          <w:color w:val="000000"/>
          <w:sz w:val="28"/>
        </w:rPr>
        <w:t>
       город Душанбе, Посольство Республики Казахстан в Республике Таджикистан</w:t>
      </w:r>
    </w:p>
    <w:bookmarkEnd w:id="1365"/>
    <w:bookmarkStart w:name="z1386" w:id="1366"/>
    <w:p>
      <w:pPr>
        <w:spacing w:after="0"/>
        <w:ind w:left="0"/>
        <w:jc w:val="both"/>
      </w:pPr>
      <w:r>
        <w:rPr>
          <w:rFonts w:ascii="Times New Roman"/>
          <w:b w:val="false"/>
          <w:i w:val="false"/>
          <w:color w:val="000000"/>
          <w:sz w:val="28"/>
        </w:rPr>
        <w:t xml:space="preserve">
      Избирательный участок № 437 </w:t>
      </w:r>
    </w:p>
    <w:bookmarkEnd w:id="1366"/>
    <w:bookmarkStart w:name="z1387" w:id="1367"/>
    <w:p>
      <w:pPr>
        <w:spacing w:after="0"/>
        <w:ind w:left="0"/>
        <w:jc w:val="both"/>
      </w:pPr>
      <w:r>
        <w:rPr>
          <w:rFonts w:ascii="Times New Roman"/>
          <w:b w:val="false"/>
          <w:i w:val="false"/>
          <w:color w:val="000000"/>
          <w:sz w:val="28"/>
        </w:rPr>
        <w:t>
       город Прага, Посольство Республики Казахстан в Чешской Республике</w:t>
      </w:r>
    </w:p>
    <w:bookmarkEnd w:id="1367"/>
    <w:bookmarkStart w:name="z1388" w:id="1368"/>
    <w:p>
      <w:pPr>
        <w:spacing w:after="0"/>
        <w:ind w:left="0"/>
        <w:jc w:val="both"/>
      </w:pPr>
      <w:r>
        <w:rPr>
          <w:rFonts w:ascii="Times New Roman"/>
          <w:b w:val="false"/>
          <w:i w:val="false"/>
          <w:color w:val="000000"/>
          <w:sz w:val="28"/>
        </w:rPr>
        <w:t xml:space="preserve">
      Избирательный участок № 438 </w:t>
      </w:r>
    </w:p>
    <w:bookmarkEnd w:id="1368"/>
    <w:bookmarkStart w:name="z1389" w:id="1369"/>
    <w:p>
      <w:pPr>
        <w:spacing w:after="0"/>
        <w:ind w:left="0"/>
        <w:jc w:val="both"/>
      </w:pPr>
      <w:r>
        <w:rPr>
          <w:rFonts w:ascii="Times New Roman"/>
          <w:b w:val="false"/>
          <w:i w:val="false"/>
          <w:color w:val="000000"/>
          <w:sz w:val="28"/>
        </w:rPr>
        <w:t>
       город Дубай, Генеральное консульство Республики Казахстан в городе Дубай (Объединенные Арабские Эмираты)</w:t>
      </w:r>
    </w:p>
    <w:bookmarkEnd w:id="1369"/>
    <w:bookmarkStart w:name="z1390" w:id="1370"/>
    <w:p>
      <w:pPr>
        <w:spacing w:after="0"/>
        <w:ind w:left="0"/>
        <w:jc w:val="both"/>
      </w:pPr>
      <w:r>
        <w:rPr>
          <w:rFonts w:ascii="Times New Roman"/>
          <w:b w:val="false"/>
          <w:i w:val="false"/>
          <w:color w:val="000000"/>
          <w:sz w:val="28"/>
        </w:rPr>
        <w:t xml:space="preserve">
      Избирательный участок № 439 </w:t>
      </w:r>
    </w:p>
    <w:bookmarkEnd w:id="1370"/>
    <w:bookmarkStart w:name="z1391" w:id="1371"/>
    <w:p>
      <w:pPr>
        <w:spacing w:after="0"/>
        <w:ind w:left="0"/>
        <w:jc w:val="both"/>
      </w:pPr>
      <w:r>
        <w:rPr>
          <w:rFonts w:ascii="Times New Roman"/>
          <w:b w:val="false"/>
          <w:i w:val="false"/>
          <w:color w:val="000000"/>
          <w:sz w:val="28"/>
        </w:rPr>
        <w:t>
       город Ереван, Посольство Республики Казахстан в Республике Армения</w:t>
      </w:r>
    </w:p>
    <w:bookmarkEnd w:id="1371"/>
    <w:bookmarkStart w:name="z1392" w:id="1372"/>
    <w:p>
      <w:pPr>
        <w:spacing w:after="0"/>
        <w:ind w:left="0"/>
        <w:jc w:val="both"/>
      </w:pPr>
      <w:r>
        <w:rPr>
          <w:rFonts w:ascii="Times New Roman"/>
          <w:b w:val="false"/>
          <w:i w:val="false"/>
          <w:color w:val="000000"/>
          <w:sz w:val="28"/>
        </w:rPr>
        <w:t xml:space="preserve">
      Избирательный участок № 440 </w:t>
      </w:r>
    </w:p>
    <w:bookmarkEnd w:id="1372"/>
    <w:bookmarkStart w:name="z1393" w:id="1373"/>
    <w:p>
      <w:pPr>
        <w:spacing w:after="0"/>
        <w:ind w:left="0"/>
        <w:jc w:val="both"/>
      </w:pPr>
      <w:r>
        <w:rPr>
          <w:rFonts w:ascii="Times New Roman"/>
          <w:b w:val="false"/>
          <w:i w:val="false"/>
          <w:color w:val="000000"/>
          <w:sz w:val="28"/>
        </w:rPr>
        <w:t>
       город Афины, Посольство Республики Казахстан в Греческой Республике</w:t>
      </w:r>
    </w:p>
    <w:bookmarkEnd w:id="1373"/>
    <w:bookmarkStart w:name="z1394" w:id="1374"/>
    <w:p>
      <w:pPr>
        <w:spacing w:after="0"/>
        <w:ind w:left="0"/>
        <w:jc w:val="both"/>
      </w:pPr>
      <w:r>
        <w:rPr>
          <w:rFonts w:ascii="Times New Roman"/>
          <w:b w:val="false"/>
          <w:i w:val="false"/>
          <w:color w:val="000000"/>
          <w:sz w:val="28"/>
        </w:rPr>
        <w:t xml:space="preserve">
      Избирательный участок № 441 </w:t>
      </w:r>
    </w:p>
    <w:bookmarkEnd w:id="1374"/>
    <w:bookmarkStart w:name="z1395" w:id="1375"/>
    <w:p>
      <w:pPr>
        <w:spacing w:after="0"/>
        <w:ind w:left="0"/>
        <w:jc w:val="both"/>
      </w:pPr>
      <w:r>
        <w:rPr>
          <w:rFonts w:ascii="Times New Roman"/>
          <w:b w:val="false"/>
          <w:i w:val="false"/>
          <w:color w:val="000000"/>
          <w:sz w:val="28"/>
        </w:rPr>
        <w:t>
       город Тбилиси, Посольство Республики Казахстан в Грузии</w:t>
      </w:r>
    </w:p>
    <w:bookmarkEnd w:id="1375"/>
    <w:bookmarkStart w:name="z1396" w:id="1376"/>
    <w:p>
      <w:pPr>
        <w:spacing w:after="0"/>
        <w:ind w:left="0"/>
        <w:jc w:val="both"/>
      </w:pPr>
      <w:r>
        <w:rPr>
          <w:rFonts w:ascii="Times New Roman"/>
          <w:b w:val="false"/>
          <w:i w:val="false"/>
          <w:color w:val="000000"/>
          <w:sz w:val="28"/>
        </w:rPr>
        <w:t xml:space="preserve">
      Избирательный участок № 442 </w:t>
      </w:r>
    </w:p>
    <w:bookmarkEnd w:id="1376"/>
    <w:bookmarkStart w:name="z1397" w:id="1377"/>
    <w:p>
      <w:pPr>
        <w:spacing w:after="0"/>
        <w:ind w:left="0"/>
        <w:jc w:val="both"/>
      </w:pPr>
      <w:r>
        <w:rPr>
          <w:rFonts w:ascii="Times New Roman"/>
          <w:b w:val="false"/>
          <w:i w:val="false"/>
          <w:color w:val="000000"/>
          <w:sz w:val="28"/>
        </w:rPr>
        <w:t>
       город Амман, Посольство Республики Казахстан в Иорданском Хашимитском Королевстве</w:t>
      </w:r>
    </w:p>
    <w:bookmarkEnd w:id="1377"/>
    <w:bookmarkStart w:name="z1398" w:id="1378"/>
    <w:p>
      <w:pPr>
        <w:spacing w:after="0"/>
        <w:ind w:left="0"/>
        <w:jc w:val="both"/>
      </w:pPr>
      <w:r>
        <w:rPr>
          <w:rFonts w:ascii="Times New Roman"/>
          <w:b w:val="false"/>
          <w:i w:val="false"/>
          <w:color w:val="000000"/>
          <w:sz w:val="28"/>
        </w:rPr>
        <w:t xml:space="preserve">
      Избирательный участок № 443 </w:t>
      </w:r>
    </w:p>
    <w:bookmarkEnd w:id="1378"/>
    <w:bookmarkStart w:name="z1399" w:id="1379"/>
    <w:p>
      <w:pPr>
        <w:spacing w:after="0"/>
        <w:ind w:left="0"/>
        <w:jc w:val="both"/>
      </w:pPr>
      <w:r>
        <w:rPr>
          <w:rFonts w:ascii="Times New Roman"/>
          <w:b w:val="false"/>
          <w:i w:val="false"/>
          <w:color w:val="000000"/>
          <w:sz w:val="28"/>
        </w:rPr>
        <w:t>
       город Оттава, Посольство Республики Казахстан в Канаде</w:t>
      </w:r>
    </w:p>
    <w:bookmarkEnd w:id="1379"/>
    <w:bookmarkStart w:name="z1400" w:id="1380"/>
    <w:p>
      <w:pPr>
        <w:spacing w:after="0"/>
        <w:ind w:left="0"/>
        <w:jc w:val="both"/>
      </w:pPr>
      <w:r>
        <w:rPr>
          <w:rFonts w:ascii="Times New Roman"/>
          <w:b w:val="false"/>
          <w:i w:val="false"/>
          <w:color w:val="000000"/>
          <w:sz w:val="28"/>
        </w:rPr>
        <w:t xml:space="preserve">
      Избирательный участок № 444 </w:t>
      </w:r>
    </w:p>
    <w:bookmarkEnd w:id="1380"/>
    <w:bookmarkStart w:name="z1401" w:id="1381"/>
    <w:p>
      <w:pPr>
        <w:spacing w:after="0"/>
        <w:ind w:left="0"/>
        <w:jc w:val="both"/>
      </w:pPr>
      <w:r>
        <w:rPr>
          <w:rFonts w:ascii="Times New Roman"/>
          <w:b w:val="false"/>
          <w:i w:val="false"/>
          <w:color w:val="000000"/>
          <w:sz w:val="28"/>
        </w:rPr>
        <w:t>
       город Доха, Посольство Республики Казахстан в Государстве Катар</w:t>
      </w:r>
    </w:p>
    <w:bookmarkEnd w:id="1381"/>
    <w:bookmarkStart w:name="z1402" w:id="1382"/>
    <w:p>
      <w:pPr>
        <w:spacing w:after="0"/>
        <w:ind w:left="0"/>
        <w:jc w:val="both"/>
      </w:pPr>
      <w:r>
        <w:rPr>
          <w:rFonts w:ascii="Times New Roman"/>
          <w:b w:val="false"/>
          <w:i w:val="false"/>
          <w:color w:val="000000"/>
          <w:sz w:val="28"/>
        </w:rPr>
        <w:t xml:space="preserve">
      Избирательный участок № 445 </w:t>
      </w:r>
    </w:p>
    <w:bookmarkEnd w:id="1382"/>
    <w:bookmarkStart w:name="z1403" w:id="1383"/>
    <w:p>
      <w:pPr>
        <w:spacing w:after="0"/>
        <w:ind w:left="0"/>
        <w:jc w:val="both"/>
      </w:pPr>
      <w:r>
        <w:rPr>
          <w:rFonts w:ascii="Times New Roman"/>
          <w:b w:val="false"/>
          <w:i w:val="false"/>
          <w:color w:val="000000"/>
          <w:sz w:val="28"/>
        </w:rPr>
        <w:t>
       город Улан-Батор, Посольство Республики Казахстан в Монголии</w:t>
      </w:r>
    </w:p>
    <w:bookmarkEnd w:id="1383"/>
    <w:bookmarkStart w:name="z1404" w:id="1384"/>
    <w:p>
      <w:pPr>
        <w:spacing w:after="0"/>
        <w:ind w:left="0"/>
        <w:jc w:val="both"/>
      </w:pPr>
      <w:r>
        <w:rPr>
          <w:rFonts w:ascii="Times New Roman"/>
          <w:b w:val="false"/>
          <w:i w:val="false"/>
          <w:color w:val="000000"/>
          <w:sz w:val="28"/>
        </w:rPr>
        <w:t>
      Избирательный участок № 446</w:t>
      </w:r>
    </w:p>
    <w:bookmarkEnd w:id="1384"/>
    <w:bookmarkStart w:name="z1405" w:id="1385"/>
    <w:p>
      <w:pPr>
        <w:spacing w:after="0"/>
        <w:ind w:left="0"/>
        <w:jc w:val="both"/>
      </w:pPr>
      <w:r>
        <w:rPr>
          <w:rFonts w:ascii="Times New Roman"/>
          <w:b w:val="false"/>
          <w:i w:val="false"/>
          <w:color w:val="000000"/>
          <w:sz w:val="28"/>
        </w:rPr>
        <w:t>
        город Гаага, Посольство Республики Казахстан в Королевстве Нидерландов</w:t>
      </w:r>
    </w:p>
    <w:bookmarkEnd w:id="1385"/>
    <w:bookmarkStart w:name="z1406" w:id="1386"/>
    <w:p>
      <w:pPr>
        <w:spacing w:after="0"/>
        <w:ind w:left="0"/>
        <w:jc w:val="both"/>
      </w:pPr>
      <w:r>
        <w:rPr>
          <w:rFonts w:ascii="Times New Roman"/>
          <w:b w:val="false"/>
          <w:i w:val="false"/>
          <w:color w:val="000000"/>
          <w:sz w:val="28"/>
        </w:rPr>
        <w:t xml:space="preserve">
      Избирательный участок № 447 </w:t>
      </w:r>
    </w:p>
    <w:bookmarkEnd w:id="1386"/>
    <w:bookmarkStart w:name="z1407" w:id="1387"/>
    <w:p>
      <w:pPr>
        <w:spacing w:after="0"/>
        <w:ind w:left="0"/>
        <w:jc w:val="both"/>
      </w:pPr>
      <w:r>
        <w:rPr>
          <w:rFonts w:ascii="Times New Roman"/>
          <w:b w:val="false"/>
          <w:i w:val="false"/>
          <w:color w:val="000000"/>
          <w:sz w:val="28"/>
        </w:rPr>
        <w:t>
       город Абу-Даби, Посольство Республики Казахстан в Объединенных Арабских Эмиратах</w:t>
      </w:r>
    </w:p>
    <w:bookmarkEnd w:id="1387"/>
    <w:bookmarkStart w:name="z1408" w:id="1388"/>
    <w:p>
      <w:pPr>
        <w:spacing w:after="0"/>
        <w:ind w:left="0"/>
        <w:jc w:val="both"/>
      </w:pPr>
      <w:r>
        <w:rPr>
          <w:rFonts w:ascii="Times New Roman"/>
          <w:b w:val="false"/>
          <w:i w:val="false"/>
          <w:color w:val="000000"/>
          <w:sz w:val="28"/>
        </w:rPr>
        <w:t>
      Избирательный участок № 448</w:t>
      </w:r>
    </w:p>
    <w:bookmarkEnd w:id="1388"/>
    <w:bookmarkStart w:name="z1409" w:id="1389"/>
    <w:p>
      <w:pPr>
        <w:spacing w:after="0"/>
        <w:ind w:left="0"/>
        <w:jc w:val="both"/>
      </w:pPr>
      <w:r>
        <w:rPr>
          <w:rFonts w:ascii="Times New Roman"/>
          <w:b w:val="false"/>
          <w:i w:val="false"/>
          <w:color w:val="000000"/>
          <w:sz w:val="28"/>
        </w:rPr>
        <w:t>
       город Маскат, Посольство Республики Казахстан в Султанате Оман</w:t>
      </w:r>
    </w:p>
    <w:bookmarkEnd w:id="1389"/>
    <w:bookmarkStart w:name="z1410" w:id="1390"/>
    <w:p>
      <w:pPr>
        <w:spacing w:after="0"/>
        <w:ind w:left="0"/>
        <w:jc w:val="both"/>
      </w:pPr>
      <w:r>
        <w:rPr>
          <w:rFonts w:ascii="Times New Roman"/>
          <w:b w:val="false"/>
          <w:i w:val="false"/>
          <w:color w:val="000000"/>
          <w:sz w:val="28"/>
        </w:rPr>
        <w:t xml:space="preserve">
      Избирательный участок № 449 </w:t>
      </w:r>
    </w:p>
    <w:bookmarkEnd w:id="1390"/>
    <w:bookmarkStart w:name="z1411" w:id="1391"/>
    <w:p>
      <w:pPr>
        <w:spacing w:after="0"/>
        <w:ind w:left="0"/>
        <w:jc w:val="both"/>
      </w:pPr>
      <w:r>
        <w:rPr>
          <w:rFonts w:ascii="Times New Roman"/>
          <w:b w:val="false"/>
          <w:i w:val="false"/>
          <w:color w:val="000000"/>
          <w:sz w:val="28"/>
        </w:rPr>
        <w:t>
       город Сингапур, Посольство Республики Казахстан в Республике Сингапур</w:t>
      </w:r>
    </w:p>
    <w:bookmarkEnd w:id="1391"/>
    <w:bookmarkStart w:name="z1412" w:id="1392"/>
    <w:p>
      <w:pPr>
        <w:spacing w:after="0"/>
        <w:ind w:left="0"/>
        <w:jc w:val="both"/>
      </w:pPr>
      <w:r>
        <w:rPr>
          <w:rFonts w:ascii="Times New Roman"/>
          <w:b w:val="false"/>
          <w:i w:val="false"/>
          <w:color w:val="000000"/>
          <w:sz w:val="28"/>
        </w:rPr>
        <w:t xml:space="preserve">
      Избирательный участок № 450 </w:t>
      </w:r>
    </w:p>
    <w:bookmarkEnd w:id="1392"/>
    <w:bookmarkStart w:name="z1413" w:id="1393"/>
    <w:p>
      <w:pPr>
        <w:spacing w:after="0"/>
        <w:ind w:left="0"/>
        <w:jc w:val="both"/>
      </w:pPr>
      <w:r>
        <w:rPr>
          <w:rFonts w:ascii="Times New Roman"/>
          <w:b w:val="false"/>
          <w:i w:val="false"/>
          <w:color w:val="000000"/>
          <w:sz w:val="28"/>
        </w:rPr>
        <w:t>
       город Анкара, Посольство Республики Казахстан в Турецкой Республике</w:t>
      </w:r>
    </w:p>
    <w:bookmarkEnd w:id="1393"/>
    <w:bookmarkStart w:name="z1414" w:id="1394"/>
    <w:p>
      <w:pPr>
        <w:spacing w:after="0"/>
        <w:ind w:left="0"/>
        <w:jc w:val="both"/>
      </w:pPr>
      <w:r>
        <w:rPr>
          <w:rFonts w:ascii="Times New Roman"/>
          <w:b w:val="false"/>
          <w:i w:val="false"/>
          <w:color w:val="000000"/>
          <w:sz w:val="28"/>
        </w:rPr>
        <w:t xml:space="preserve">
      Избирательный участок № 451 </w:t>
      </w:r>
    </w:p>
    <w:bookmarkEnd w:id="1394"/>
    <w:bookmarkStart w:name="z1415" w:id="1395"/>
    <w:p>
      <w:pPr>
        <w:spacing w:after="0"/>
        <w:ind w:left="0"/>
        <w:jc w:val="both"/>
      </w:pPr>
      <w:r>
        <w:rPr>
          <w:rFonts w:ascii="Times New Roman"/>
          <w:b w:val="false"/>
          <w:i w:val="false"/>
          <w:color w:val="000000"/>
          <w:sz w:val="28"/>
        </w:rPr>
        <w:t>
       город Загреб, Посольство Республики Казахстан в Республике Хорватия</w:t>
      </w:r>
    </w:p>
    <w:bookmarkEnd w:id="1395"/>
    <w:bookmarkStart w:name="z1416" w:id="1396"/>
    <w:p>
      <w:pPr>
        <w:spacing w:after="0"/>
        <w:ind w:left="0"/>
        <w:jc w:val="both"/>
      </w:pPr>
      <w:r>
        <w:rPr>
          <w:rFonts w:ascii="Times New Roman"/>
          <w:b w:val="false"/>
          <w:i w:val="false"/>
          <w:color w:val="000000"/>
          <w:sz w:val="28"/>
        </w:rPr>
        <w:t xml:space="preserve">
      Избирательный участок № 452 </w:t>
      </w:r>
    </w:p>
    <w:bookmarkEnd w:id="1396"/>
    <w:bookmarkStart w:name="z1417" w:id="1397"/>
    <w:p>
      <w:pPr>
        <w:spacing w:after="0"/>
        <w:ind w:left="0"/>
        <w:jc w:val="both"/>
      </w:pPr>
      <w:r>
        <w:rPr>
          <w:rFonts w:ascii="Times New Roman"/>
          <w:b w:val="false"/>
          <w:i w:val="false"/>
          <w:color w:val="000000"/>
          <w:sz w:val="28"/>
        </w:rPr>
        <w:t>
       город София, Посольство Республики Казахстан в Республике Болгария</w:t>
      </w:r>
    </w:p>
    <w:bookmarkEnd w:id="1397"/>
    <w:bookmarkStart w:name="z1418" w:id="1398"/>
    <w:p>
      <w:pPr>
        <w:spacing w:after="0"/>
        <w:ind w:left="0"/>
        <w:jc w:val="both"/>
      </w:pPr>
      <w:r>
        <w:rPr>
          <w:rFonts w:ascii="Times New Roman"/>
          <w:b w:val="false"/>
          <w:i w:val="false"/>
          <w:color w:val="000000"/>
          <w:sz w:val="28"/>
        </w:rPr>
        <w:t xml:space="preserve">
      Избирательный участок № 453 </w:t>
      </w:r>
    </w:p>
    <w:bookmarkEnd w:id="1398"/>
    <w:bookmarkStart w:name="z1419" w:id="1399"/>
    <w:p>
      <w:pPr>
        <w:spacing w:after="0"/>
        <w:ind w:left="0"/>
        <w:jc w:val="both"/>
      </w:pPr>
      <w:r>
        <w:rPr>
          <w:rFonts w:ascii="Times New Roman"/>
          <w:b w:val="false"/>
          <w:i w:val="false"/>
          <w:color w:val="000000"/>
          <w:sz w:val="28"/>
        </w:rPr>
        <w:t>
       город Бангкок, Посольство Республики Казахстан в Королевстве Таиланд</w:t>
      </w:r>
    </w:p>
    <w:bookmarkEnd w:id="1399"/>
    <w:bookmarkStart w:name="z1420" w:id="1400"/>
    <w:p>
      <w:pPr>
        <w:spacing w:after="0"/>
        <w:ind w:left="0"/>
        <w:jc w:val="both"/>
      </w:pPr>
      <w:r>
        <w:rPr>
          <w:rFonts w:ascii="Times New Roman"/>
          <w:b w:val="false"/>
          <w:i w:val="false"/>
          <w:color w:val="000000"/>
          <w:sz w:val="28"/>
        </w:rPr>
        <w:t xml:space="preserve">
      Избирательный участок № 454 </w:t>
      </w:r>
    </w:p>
    <w:bookmarkEnd w:id="1400"/>
    <w:bookmarkStart w:name="z1421" w:id="1401"/>
    <w:p>
      <w:pPr>
        <w:spacing w:after="0"/>
        <w:ind w:left="0"/>
        <w:jc w:val="both"/>
      </w:pPr>
      <w:r>
        <w:rPr>
          <w:rFonts w:ascii="Times New Roman"/>
          <w:b w:val="false"/>
          <w:i w:val="false"/>
          <w:color w:val="000000"/>
          <w:sz w:val="28"/>
        </w:rPr>
        <w:t>
       город Санкт-Петербург, Генеральное консульство Республики Казахстан  в городе Санкт-Петербург (Российская Федерация)</w:t>
      </w:r>
    </w:p>
    <w:bookmarkEnd w:id="1401"/>
    <w:bookmarkStart w:name="z1422" w:id="1402"/>
    <w:p>
      <w:pPr>
        <w:spacing w:after="0"/>
        <w:ind w:left="0"/>
        <w:jc w:val="both"/>
      </w:pPr>
      <w:r>
        <w:rPr>
          <w:rFonts w:ascii="Times New Roman"/>
          <w:b w:val="false"/>
          <w:i w:val="false"/>
          <w:color w:val="000000"/>
          <w:sz w:val="28"/>
        </w:rPr>
        <w:t xml:space="preserve">
      Избирательный участок № 455 </w:t>
      </w:r>
    </w:p>
    <w:bookmarkEnd w:id="1402"/>
    <w:bookmarkStart w:name="z1423" w:id="1403"/>
    <w:p>
      <w:pPr>
        <w:spacing w:after="0"/>
        <w:ind w:left="0"/>
        <w:jc w:val="both"/>
      </w:pPr>
      <w:r>
        <w:rPr>
          <w:rFonts w:ascii="Times New Roman"/>
          <w:b w:val="false"/>
          <w:i w:val="false"/>
          <w:color w:val="000000"/>
          <w:sz w:val="28"/>
        </w:rPr>
        <w:t>
       город Астрахань, Генеральное консульство Республики Казахстан в городе Астрахани (Российская Федерация)</w:t>
      </w:r>
    </w:p>
    <w:bookmarkEnd w:id="1403"/>
    <w:bookmarkStart w:name="z1424" w:id="1404"/>
    <w:p>
      <w:pPr>
        <w:spacing w:after="0"/>
        <w:ind w:left="0"/>
        <w:jc w:val="both"/>
      </w:pPr>
      <w:r>
        <w:rPr>
          <w:rFonts w:ascii="Times New Roman"/>
          <w:b w:val="false"/>
          <w:i w:val="false"/>
          <w:color w:val="000000"/>
          <w:sz w:val="28"/>
        </w:rPr>
        <w:t xml:space="preserve">
      Избирательный участок № 456 </w:t>
      </w:r>
    </w:p>
    <w:bookmarkEnd w:id="1404"/>
    <w:bookmarkStart w:name="z1425" w:id="1405"/>
    <w:p>
      <w:pPr>
        <w:spacing w:after="0"/>
        <w:ind w:left="0"/>
        <w:jc w:val="both"/>
      </w:pPr>
      <w:r>
        <w:rPr>
          <w:rFonts w:ascii="Times New Roman"/>
          <w:b w:val="false"/>
          <w:i w:val="false"/>
          <w:color w:val="000000"/>
          <w:sz w:val="28"/>
        </w:rPr>
        <w:t>
       город Омск, Генеральное консульство Республики Казахстан в городе Омск (Российская Федерация)</w:t>
      </w:r>
    </w:p>
    <w:bookmarkEnd w:id="1405"/>
    <w:bookmarkStart w:name="z1426" w:id="1406"/>
    <w:p>
      <w:pPr>
        <w:spacing w:after="0"/>
        <w:ind w:left="0"/>
        <w:jc w:val="both"/>
      </w:pPr>
      <w:r>
        <w:rPr>
          <w:rFonts w:ascii="Times New Roman"/>
          <w:b w:val="false"/>
          <w:i w:val="false"/>
          <w:color w:val="000000"/>
          <w:sz w:val="28"/>
        </w:rPr>
        <w:t xml:space="preserve">
      Избирательный участок № 457 </w:t>
      </w:r>
    </w:p>
    <w:bookmarkEnd w:id="1406"/>
    <w:bookmarkStart w:name="z1427" w:id="1407"/>
    <w:p>
      <w:pPr>
        <w:spacing w:after="0"/>
        <w:ind w:left="0"/>
        <w:jc w:val="both"/>
      </w:pPr>
      <w:r>
        <w:rPr>
          <w:rFonts w:ascii="Times New Roman"/>
          <w:b w:val="false"/>
          <w:i w:val="false"/>
          <w:color w:val="000000"/>
          <w:sz w:val="28"/>
        </w:rPr>
        <w:t>
       город Гонконг, Генеральное консульство Республики Казахстан  в специальных административных районах Гонконг и Макао (Китайская Народная Республика)</w:t>
      </w:r>
    </w:p>
    <w:bookmarkEnd w:id="1407"/>
    <w:bookmarkStart w:name="z1428" w:id="1408"/>
    <w:p>
      <w:pPr>
        <w:spacing w:after="0"/>
        <w:ind w:left="0"/>
        <w:jc w:val="both"/>
      </w:pPr>
      <w:r>
        <w:rPr>
          <w:rFonts w:ascii="Times New Roman"/>
          <w:b w:val="false"/>
          <w:i w:val="false"/>
          <w:color w:val="000000"/>
          <w:sz w:val="28"/>
        </w:rPr>
        <w:t xml:space="preserve">
      Избирательный участок № 458 </w:t>
      </w:r>
    </w:p>
    <w:bookmarkEnd w:id="1408"/>
    <w:bookmarkStart w:name="z1429" w:id="1409"/>
    <w:p>
      <w:pPr>
        <w:spacing w:after="0"/>
        <w:ind w:left="0"/>
        <w:jc w:val="both"/>
      </w:pPr>
      <w:r>
        <w:rPr>
          <w:rFonts w:ascii="Times New Roman"/>
          <w:b w:val="false"/>
          <w:i w:val="false"/>
          <w:color w:val="000000"/>
          <w:sz w:val="28"/>
        </w:rPr>
        <w:t>
       город Шанхай, Генеральное консульство Республики Казахстан в городе Шанхай (Китайская Народная Республика)</w:t>
      </w:r>
    </w:p>
    <w:bookmarkEnd w:id="1409"/>
    <w:bookmarkStart w:name="z1430" w:id="1410"/>
    <w:p>
      <w:pPr>
        <w:spacing w:after="0"/>
        <w:ind w:left="0"/>
        <w:jc w:val="both"/>
      </w:pPr>
      <w:r>
        <w:rPr>
          <w:rFonts w:ascii="Times New Roman"/>
          <w:b w:val="false"/>
          <w:i w:val="false"/>
          <w:color w:val="000000"/>
          <w:sz w:val="28"/>
        </w:rPr>
        <w:t xml:space="preserve">
      Избирательный участок № 459 </w:t>
      </w:r>
    </w:p>
    <w:bookmarkEnd w:id="1410"/>
    <w:bookmarkStart w:name="z1431" w:id="1411"/>
    <w:p>
      <w:pPr>
        <w:spacing w:after="0"/>
        <w:ind w:left="0"/>
        <w:jc w:val="both"/>
      </w:pPr>
      <w:r>
        <w:rPr>
          <w:rFonts w:ascii="Times New Roman"/>
          <w:b w:val="false"/>
          <w:i w:val="false"/>
          <w:color w:val="000000"/>
          <w:sz w:val="28"/>
        </w:rPr>
        <w:t>
       город Джидда, Генеральное консульство Республики Казахстан в городе Джидда (Королевство Саудовская Аравия)</w:t>
      </w:r>
    </w:p>
    <w:bookmarkEnd w:id="1411"/>
    <w:bookmarkStart w:name="z1432" w:id="1412"/>
    <w:p>
      <w:pPr>
        <w:spacing w:after="0"/>
        <w:ind w:left="0"/>
        <w:jc w:val="both"/>
      </w:pPr>
      <w:r>
        <w:rPr>
          <w:rFonts w:ascii="Times New Roman"/>
          <w:b w:val="false"/>
          <w:i w:val="false"/>
          <w:color w:val="000000"/>
          <w:sz w:val="28"/>
        </w:rPr>
        <w:t xml:space="preserve">
      Избирательный участок № 460 </w:t>
      </w:r>
    </w:p>
    <w:bookmarkEnd w:id="1412"/>
    <w:bookmarkStart w:name="z1433" w:id="1413"/>
    <w:p>
      <w:pPr>
        <w:spacing w:after="0"/>
        <w:ind w:left="0"/>
        <w:jc w:val="both"/>
      </w:pPr>
      <w:r>
        <w:rPr>
          <w:rFonts w:ascii="Times New Roman"/>
          <w:b w:val="false"/>
          <w:i w:val="false"/>
          <w:color w:val="000000"/>
          <w:sz w:val="28"/>
        </w:rPr>
        <w:t>
       город Анталия, Генеральное консульство Республики Казахстан в городе Анталия (Турецкая Республика)</w:t>
      </w:r>
    </w:p>
    <w:bookmarkEnd w:id="1413"/>
    <w:bookmarkStart w:name="z1434" w:id="1414"/>
    <w:p>
      <w:pPr>
        <w:spacing w:after="0"/>
        <w:ind w:left="0"/>
        <w:jc w:val="both"/>
      </w:pPr>
      <w:r>
        <w:rPr>
          <w:rFonts w:ascii="Times New Roman"/>
          <w:b w:val="false"/>
          <w:i w:val="false"/>
          <w:color w:val="000000"/>
          <w:sz w:val="28"/>
        </w:rPr>
        <w:t xml:space="preserve">
      Избирательный участок № 461 </w:t>
      </w:r>
    </w:p>
    <w:bookmarkEnd w:id="1414"/>
    <w:bookmarkStart w:name="z1435" w:id="1415"/>
    <w:p>
      <w:pPr>
        <w:spacing w:after="0"/>
        <w:ind w:left="0"/>
        <w:jc w:val="both"/>
      </w:pPr>
      <w:r>
        <w:rPr>
          <w:rFonts w:ascii="Times New Roman"/>
          <w:b w:val="false"/>
          <w:i w:val="false"/>
          <w:color w:val="000000"/>
          <w:sz w:val="28"/>
        </w:rPr>
        <w:t>
       город Бразилиа, Посольство Республики Казахстан в Федеративной Республике Бразилия</w:t>
      </w:r>
    </w:p>
    <w:bookmarkEnd w:id="1415"/>
    <w:bookmarkStart w:name="z1436" w:id="1416"/>
    <w:p>
      <w:pPr>
        <w:spacing w:after="0"/>
        <w:ind w:left="0"/>
        <w:jc w:val="both"/>
      </w:pPr>
      <w:r>
        <w:rPr>
          <w:rFonts w:ascii="Times New Roman"/>
          <w:b w:val="false"/>
          <w:i w:val="false"/>
          <w:color w:val="000000"/>
          <w:sz w:val="28"/>
        </w:rPr>
        <w:t xml:space="preserve">
      Избирательный участок № 462 </w:t>
      </w:r>
    </w:p>
    <w:bookmarkEnd w:id="1416"/>
    <w:bookmarkStart w:name="z1437" w:id="1417"/>
    <w:p>
      <w:pPr>
        <w:spacing w:after="0"/>
        <w:ind w:left="0"/>
        <w:jc w:val="both"/>
      </w:pPr>
      <w:r>
        <w:rPr>
          <w:rFonts w:ascii="Times New Roman"/>
          <w:b w:val="false"/>
          <w:i w:val="false"/>
          <w:color w:val="000000"/>
          <w:sz w:val="28"/>
        </w:rPr>
        <w:t>
       город Брест, Генеральное консульство Республики Казахстан в городе Брест (Республика Беларусь)</w:t>
      </w:r>
    </w:p>
    <w:bookmarkEnd w:id="1417"/>
    <w:bookmarkStart w:name="z1438" w:id="1418"/>
    <w:p>
      <w:pPr>
        <w:spacing w:after="0"/>
        <w:ind w:left="0"/>
        <w:jc w:val="both"/>
      </w:pPr>
      <w:r>
        <w:rPr>
          <w:rFonts w:ascii="Times New Roman"/>
          <w:b w:val="false"/>
          <w:i w:val="false"/>
          <w:color w:val="000000"/>
          <w:sz w:val="28"/>
        </w:rPr>
        <w:t>
      Избирательный участок № 463</w:t>
      </w:r>
    </w:p>
    <w:bookmarkEnd w:id="1418"/>
    <w:bookmarkStart w:name="z1439" w:id="1419"/>
    <w:p>
      <w:pPr>
        <w:spacing w:after="0"/>
        <w:ind w:left="0"/>
        <w:jc w:val="both"/>
      </w:pPr>
      <w:r>
        <w:rPr>
          <w:rFonts w:ascii="Times New Roman"/>
          <w:b w:val="false"/>
          <w:i w:val="false"/>
          <w:color w:val="000000"/>
          <w:sz w:val="28"/>
        </w:rPr>
        <w:t>
        город Бухарест, Посольство Республики Казахстан в Румынии</w:t>
      </w:r>
    </w:p>
    <w:bookmarkEnd w:id="1419"/>
    <w:bookmarkStart w:name="z1440" w:id="1420"/>
    <w:p>
      <w:pPr>
        <w:spacing w:after="0"/>
        <w:ind w:left="0"/>
        <w:jc w:val="both"/>
      </w:pPr>
      <w:r>
        <w:rPr>
          <w:rFonts w:ascii="Times New Roman"/>
          <w:b w:val="false"/>
          <w:i w:val="false"/>
          <w:color w:val="000000"/>
          <w:sz w:val="28"/>
        </w:rPr>
        <w:t xml:space="preserve">
      Избирательный участок № 464 </w:t>
      </w:r>
    </w:p>
    <w:bookmarkEnd w:id="1420"/>
    <w:bookmarkStart w:name="z1441" w:id="1421"/>
    <w:p>
      <w:pPr>
        <w:spacing w:after="0"/>
        <w:ind w:left="0"/>
        <w:jc w:val="both"/>
      </w:pPr>
      <w:r>
        <w:rPr>
          <w:rFonts w:ascii="Times New Roman"/>
          <w:b w:val="false"/>
          <w:i w:val="false"/>
          <w:color w:val="000000"/>
          <w:sz w:val="28"/>
        </w:rPr>
        <w:t>
       город Джакарта, Посольство Республики Казахстан в Республике Индонезия</w:t>
      </w:r>
    </w:p>
    <w:bookmarkEnd w:id="1421"/>
    <w:bookmarkStart w:name="z1442" w:id="1422"/>
    <w:p>
      <w:pPr>
        <w:spacing w:after="0"/>
        <w:ind w:left="0"/>
        <w:jc w:val="both"/>
      </w:pPr>
      <w:r>
        <w:rPr>
          <w:rFonts w:ascii="Times New Roman"/>
          <w:b w:val="false"/>
          <w:i w:val="false"/>
          <w:color w:val="000000"/>
          <w:sz w:val="28"/>
        </w:rPr>
        <w:t xml:space="preserve">
      Избирательный участок № 465 </w:t>
      </w:r>
    </w:p>
    <w:bookmarkEnd w:id="1422"/>
    <w:bookmarkStart w:name="z1443" w:id="1423"/>
    <w:p>
      <w:pPr>
        <w:spacing w:after="0"/>
        <w:ind w:left="0"/>
        <w:jc w:val="both"/>
      </w:pPr>
      <w:r>
        <w:rPr>
          <w:rFonts w:ascii="Times New Roman"/>
          <w:b w:val="false"/>
          <w:i w:val="false"/>
          <w:color w:val="000000"/>
          <w:sz w:val="28"/>
        </w:rPr>
        <w:t>
       город Казань, Генеральное консульство Республики Казахстан в городе Казань (Российская Федерация)</w:t>
      </w:r>
    </w:p>
    <w:bookmarkEnd w:id="1423"/>
    <w:bookmarkStart w:name="z1444" w:id="1424"/>
    <w:p>
      <w:pPr>
        <w:spacing w:after="0"/>
        <w:ind w:left="0"/>
        <w:jc w:val="both"/>
      </w:pPr>
      <w:r>
        <w:rPr>
          <w:rFonts w:ascii="Times New Roman"/>
          <w:b w:val="false"/>
          <w:i w:val="false"/>
          <w:color w:val="000000"/>
          <w:sz w:val="28"/>
        </w:rPr>
        <w:t xml:space="preserve">
      Избирательный участок № 466 </w:t>
      </w:r>
    </w:p>
    <w:bookmarkEnd w:id="1424"/>
    <w:bookmarkStart w:name="z1445" w:id="1425"/>
    <w:p>
      <w:pPr>
        <w:spacing w:after="0"/>
        <w:ind w:left="0"/>
        <w:jc w:val="both"/>
      </w:pPr>
      <w:r>
        <w:rPr>
          <w:rFonts w:ascii="Times New Roman"/>
          <w:b w:val="false"/>
          <w:i w:val="false"/>
          <w:color w:val="000000"/>
          <w:sz w:val="28"/>
        </w:rPr>
        <w:t>
       город Таллин, Посольство Республики Казахстан в городе Таллин (Эстонская Республика)</w:t>
      </w:r>
    </w:p>
    <w:bookmarkEnd w:id="1425"/>
    <w:bookmarkStart w:name="z1446" w:id="1426"/>
    <w:p>
      <w:pPr>
        <w:spacing w:after="0"/>
        <w:ind w:left="0"/>
        <w:jc w:val="both"/>
      </w:pPr>
      <w:r>
        <w:rPr>
          <w:rFonts w:ascii="Times New Roman"/>
          <w:b w:val="false"/>
          <w:i w:val="false"/>
          <w:color w:val="000000"/>
          <w:sz w:val="28"/>
        </w:rPr>
        <w:t xml:space="preserve">
      Избирательный участок № 467 </w:t>
      </w:r>
    </w:p>
    <w:bookmarkEnd w:id="1426"/>
    <w:bookmarkStart w:name="z1447" w:id="1427"/>
    <w:p>
      <w:pPr>
        <w:spacing w:after="0"/>
        <w:ind w:left="0"/>
        <w:jc w:val="both"/>
      </w:pPr>
      <w:r>
        <w:rPr>
          <w:rFonts w:ascii="Times New Roman"/>
          <w:b w:val="false"/>
          <w:i w:val="false"/>
          <w:color w:val="000000"/>
          <w:sz w:val="28"/>
        </w:rPr>
        <w:t>
       город Хельсинки, Посольство Республики Казахстан в Финляндской Республике</w:t>
      </w:r>
    </w:p>
    <w:bookmarkEnd w:id="1427"/>
    <w:bookmarkStart w:name="z1448" w:id="1428"/>
    <w:p>
      <w:pPr>
        <w:spacing w:after="0"/>
        <w:ind w:left="0"/>
        <w:jc w:val="both"/>
      </w:pPr>
      <w:r>
        <w:rPr>
          <w:rFonts w:ascii="Times New Roman"/>
          <w:b w:val="false"/>
          <w:i w:val="false"/>
          <w:color w:val="000000"/>
          <w:sz w:val="28"/>
        </w:rPr>
        <w:t xml:space="preserve">
      Избирательный участок № 468 </w:t>
      </w:r>
    </w:p>
    <w:bookmarkEnd w:id="1428"/>
    <w:bookmarkStart w:name="z1449" w:id="1429"/>
    <w:p>
      <w:pPr>
        <w:spacing w:after="0"/>
        <w:ind w:left="0"/>
        <w:jc w:val="both"/>
      </w:pPr>
      <w:r>
        <w:rPr>
          <w:rFonts w:ascii="Times New Roman"/>
          <w:b w:val="false"/>
          <w:i w:val="false"/>
          <w:color w:val="000000"/>
          <w:sz w:val="28"/>
        </w:rPr>
        <w:t>
       город Рига, Посольство Республики Казахстан в Республике Латвия</w:t>
      </w:r>
    </w:p>
    <w:bookmarkEnd w:id="1429"/>
    <w:bookmarkStart w:name="z1450" w:id="1430"/>
    <w:p>
      <w:pPr>
        <w:spacing w:after="0"/>
        <w:ind w:left="0"/>
        <w:jc w:val="both"/>
      </w:pPr>
      <w:r>
        <w:rPr>
          <w:rFonts w:ascii="Times New Roman"/>
          <w:b w:val="false"/>
          <w:i w:val="false"/>
          <w:color w:val="000000"/>
          <w:sz w:val="28"/>
        </w:rPr>
        <w:t xml:space="preserve">
      Избирательный участок № 469 </w:t>
      </w:r>
    </w:p>
    <w:bookmarkEnd w:id="1430"/>
    <w:bookmarkStart w:name="z1451" w:id="1431"/>
    <w:p>
      <w:pPr>
        <w:spacing w:after="0"/>
        <w:ind w:left="0"/>
        <w:jc w:val="both"/>
      </w:pPr>
      <w:r>
        <w:rPr>
          <w:rFonts w:ascii="Times New Roman"/>
          <w:b w:val="false"/>
          <w:i w:val="false"/>
          <w:color w:val="000000"/>
          <w:sz w:val="28"/>
        </w:rPr>
        <w:t>
       город Братислава, Посольство Республики Казахстан в Республике Словакия</w:t>
      </w:r>
    </w:p>
    <w:bookmarkEnd w:id="1431"/>
    <w:bookmarkStart w:name="z1452" w:id="1432"/>
    <w:p>
      <w:pPr>
        <w:spacing w:after="0"/>
        <w:ind w:left="0"/>
        <w:jc w:val="both"/>
      </w:pPr>
      <w:r>
        <w:rPr>
          <w:rFonts w:ascii="Times New Roman"/>
          <w:b w:val="false"/>
          <w:i w:val="false"/>
          <w:color w:val="000000"/>
          <w:sz w:val="28"/>
        </w:rPr>
        <w:t xml:space="preserve">
      Избирательный участок № 470 </w:t>
      </w:r>
    </w:p>
    <w:bookmarkEnd w:id="1432"/>
    <w:bookmarkStart w:name="z1453" w:id="1433"/>
    <w:p>
      <w:pPr>
        <w:spacing w:after="0"/>
        <w:ind w:left="0"/>
        <w:jc w:val="both"/>
      </w:pPr>
      <w:r>
        <w:rPr>
          <w:rFonts w:ascii="Times New Roman"/>
          <w:b w:val="false"/>
          <w:i w:val="false"/>
          <w:color w:val="000000"/>
          <w:sz w:val="28"/>
        </w:rPr>
        <w:t>
       город Рабат, Посольство Республики Казахстан в Королевстве Марокко</w:t>
      </w:r>
    </w:p>
    <w:bookmarkEnd w:id="1433"/>
    <w:bookmarkStart w:name="z1454" w:id="1434"/>
    <w:p>
      <w:pPr>
        <w:spacing w:after="0"/>
        <w:ind w:left="0"/>
        <w:jc w:val="both"/>
      </w:pPr>
      <w:r>
        <w:rPr>
          <w:rFonts w:ascii="Times New Roman"/>
          <w:b w:val="false"/>
          <w:i w:val="false"/>
          <w:color w:val="000000"/>
          <w:sz w:val="28"/>
        </w:rPr>
        <w:t xml:space="preserve">
      Избирательный участок № 471 </w:t>
      </w:r>
    </w:p>
    <w:bookmarkEnd w:id="1434"/>
    <w:bookmarkStart w:name="z1455" w:id="1435"/>
    <w:p>
      <w:pPr>
        <w:spacing w:after="0"/>
        <w:ind w:left="0"/>
        <w:jc w:val="both"/>
      </w:pPr>
      <w:r>
        <w:rPr>
          <w:rFonts w:ascii="Times New Roman"/>
          <w:b w:val="false"/>
          <w:i w:val="false"/>
          <w:color w:val="000000"/>
          <w:sz w:val="28"/>
        </w:rPr>
        <w:t>
       город Мюнхен, Генеральное консульство Республики Казахстан  в Федеративной Республике Германия</w:t>
      </w:r>
    </w:p>
    <w:bookmarkEnd w:id="1435"/>
    <w:bookmarkStart w:name="z1456" w:id="1436"/>
    <w:p>
      <w:pPr>
        <w:spacing w:after="0"/>
        <w:ind w:left="0"/>
        <w:jc w:val="both"/>
      </w:pPr>
      <w:r>
        <w:rPr>
          <w:rFonts w:ascii="Times New Roman"/>
          <w:b w:val="false"/>
          <w:i w:val="false"/>
          <w:color w:val="000000"/>
          <w:sz w:val="28"/>
        </w:rPr>
        <w:t xml:space="preserve">
      Избирательный участок № 472 </w:t>
      </w:r>
    </w:p>
    <w:bookmarkEnd w:id="1436"/>
    <w:bookmarkStart w:name="z1457" w:id="1437"/>
    <w:p>
      <w:pPr>
        <w:spacing w:after="0"/>
        <w:ind w:left="0"/>
        <w:jc w:val="both"/>
      </w:pPr>
      <w:r>
        <w:rPr>
          <w:rFonts w:ascii="Times New Roman"/>
          <w:b w:val="false"/>
          <w:i w:val="false"/>
          <w:color w:val="000000"/>
          <w:sz w:val="28"/>
        </w:rPr>
        <w:t>
       город Сан-Франциско, Генеральное консульство Республики Казахстан  в городе Сан-Франциско (Соединенные Штаты Америки)</w:t>
      </w:r>
    </w:p>
    <w:bookmarkEnd w:id="1437"/>
    <w:bookmarkStart w:name="z1458" w:id="1438"/>
    <w:p>
      <w:pPr>
        <w:spacing w:after="0"/>
        <w:ind w:left="0"/>
        <w:jc w:val="both"/>
      </w:pPr>
      <w:r>
        <w:rPr>
          <w:rFonts w:ascii="Times New Roman"/>
          <w:b w:val="false"/>
          <w:i w:val="false"/>
          <w:color w:val="000000"/>
          <w:sz w:val="28"/>
        </w:rPr>
        <w:t xml:space="preserve">
      Избирательный участок № 473 </w:t>
      </w:r>
    </w:p>
    <w:bookmarkEnd w:id="1438"/>
    <w:bookmarkStart w:name="z1459" w:id="1439"/>
    <w:p>
      <w:pPr>
        <w:spacing w:after="0"/>
        <w:ind w:left="0"/>
        <w:jc w:val="both"/>
      </w:pPr>
      <w:r>
        <w:rPr>
          <w:rFonts w:ascii="Times New Roman"/>
          <w:b w:val="false"/>
          <w:i w:val="false"/>
          <w:color w:val="000000"/>
          <w:sz w:val="28"/>
        </w:rPr>
        <w:t>
       город Бейрут, Посольство Республики Казахстан в Ливанской Республике</w:t>
      </w:r>
    </w:p>
    <w:bookmarkEnd w:id="1439"/>
    <w:bookmarkStart w:name="z1460" w:id="1440"/>
    <w:p>
      <w:pPr>
        <w:spacing w:after="0"/>
        <w:ind w:left="0"/>
        <w:jc w:val="both"/>
      </w:pPr>
      <w:r>
        <w:rPr>
          <w:rFonts w:ascii="Times New Roman"/>
          <w:b w:val="false"/>
          <w:i w:val="false"/>
          <w:color w:val="000000"/>
          <w:sz w:val="28"/>
        </w:rPr>
        <w:t xml:space="preserve">
      Избирательный участок № 474 </w:t>
      </w:r>
    </w:p>
    <w:bookmarkEnd w:id="1440"/>
    <w:bookmarkStart w:name="z1461" w:id="1441"/>
    <w:p>
      <w:pPr>
        <w:spacing w:after="0"/>
        <w:ind w:left="0"/>
        <w:jc w:val="both"/>
      </w:pPr>
      <w:r>
        <w:rPr>
          <w:rFonts w:ascii="Times New Roman"/>
          <w:b w:val="false"/>
          <w:i w:val="false"/>
          <w:color w:val="000000"/>
          <w:sz w:val="28"/>
        </w:rPr>
        <w:t>
       город Стокгольм, Посольство Республики Казахстан в Королевстве Швеция</w:t>
      </w:r>
    </w:p>
    <w:bookmarkEnd w:id="1441"/>
    <w:bookmarkStart w:name="z1462" w:id="1442"/>
    <w:p>
      <w:pPr>
        <w:spacing w:after="0"/>
        <w:ind w:left="0"/>
        <w:jc w:val="both"/>
      </w:pPr>
      <w:r>
        <w:rPr>
          <w:rFonts w:ascii="Times New Roman"/>
          <w:b w:val="false"/>
          <w:i w:val="false"/>
          <w:color w:val="000000"/>
          <w:sz w:val="28"/>
        </w:rPr>
        <w:t xml:space="preserve">
      Избирательный участок № 475 </w:t>
      </w:r>
    </w:p>
    <w:bookmarkEnd w:id="1442"/>
    <w:bookmarkStart w:name="z1463" w:id="1443"/>
    <w:p>
      <w:pPr>
        <w:spacing w:after="0"/>
        <w:ind w:left="0"/>
        <w:jc w:val="both"/>
      </w:pPr>
      <w:r>
        <w:rPr>
          <w:rFonts w:ascii="Times New Roman"/>
          <w:b w:val="false"/>
          <w:i w:val="false"/>
          <w:color w:val="000000"/>
          <w:sz w:val="28"/>
        </w:rPr>
        <w:t>
       город Осло, Посольство Республики Казахстан в Королевстве Норвегия</w:t>
      </w:r>
    </w:p>
    <w:bookmarkEnd w:id="1443"/>
    <w:bookmarkStart w:name="z1464" w:id="1444"/>
    <w:p>
      <w:pPr>
        <w:spacing w:after="0"/>
        <w:ind w:left="0"/>
        <w:jc w:val="both"/>
      </w:pPr>
      <w:r>
        <w:rPr>
          <w:rFonts w:ascii="Times New Roman"/>
          <w:b w:val="false"/>
          <w:i w:val="false"/>
          <w:color w:val="000000"/>
          <w:sz w:val="28"/>
        </w:rPr>
        <w:t xml:space="preserve">
      Избирательный участок № 476 </w:t>
      </w:r>
    </w:p>
    <w:bookmarkEnd w:id="1444"/>
    <w:bookmarkStart w:name="z1465" w:id="1445"/>
    <w:p>
      <w:pPr>
        <w:spacing w:after="0"/>
        <w:ind w:left="0"/>
        <w:jc w:val="both"/>
      </w:pPr>
      <w:r>
        <w:rPr>
          <w:rFonts w:ascii="Times New Roman"/>
          <w:b w:val="false"/>
          <w:i w:val="false"/>
          <w:color w:val="000000"/>
          <w:sz w:val="28"/>
        </w:rPr>
        <w:t>
       город Ханой, Посольство Республики Казахстан в Социалистической Республике Вьетнам</w:t>
      </w:r>
    </w:p>
    <w:bookmarkEnd w:id="1445"/>
    <w:bookmarkStart w:name="z1466" w:id="1446"/>
    <w:p>
      <w:pPr>
        <w:spacing w:after="0"/>
        <w:ind w:left="0"/>
        <w:jc w:val="both"/>
      </w:pPr>
      <w:r>
        <w:rPr>
          <w:rFonts w:ascii="Times New Roman"/>
          <w:b w:val="false"/>
          <w:i w:val="false"/>
          <w:color w:val="000000"/>
          <w:sz w:val="28"/>
        </w:rPr>
        <w:t xml:space="preserve">
      Избирательный участок № 477 </w:t>
      </w:r>
    </w:p>
    <w:bookmarkEnd w:id="1446"/>
    <w:bookmarkStart w:name="z1467" w:id="1447"/>
    <w:p>
      <w:pPr>
        <w:spacing w:after="0"/>
        <w:ind w:left="0"/>
        <w:jc w:val="both"/>
      </w:pPr>
      <w:r>
        <w:rPr>
          <w:rFonts w:ascii="Times New Roman"/>
          <w:b w:val="false"/>
          <w:i w:val="false"/>
          <w:color w:val="000000"/>
          <w:sz w:val="28"/>
        </w:rPr>
        <w:t>
       город Кишинев, Посольство Республики Казахстан в Республике Молдова</w:t>
      </w:r>
    </w:p>
    <w:bookmarkEnd w:id="1447"/>
    <w:bookmarkStart w:name="z1468" w:id="1448"/>
    <w:p>
      <w:pPr>
        <w:spacing w:after="0"/>
        <w:ind w:left="0"/>
        <w:jc w:val="both"/>
      </w:pPr>
      <w:r>
        <w:rPr>
          <w:rFonts w:ascii="Times New Roman"/>
          <w:b w:val="false"/>
          <w:i w:val="false"/>
          <w:color w:val="000000"/>
          <w:sz w:val="28"/>
        </w:rPr>
        <w:t xml:space="preserve">
      Избирательный участок № 478 </w:t>
      </w:r>
    </w:p>
    <w:bookmarkEnd w:id="1448"/>
    <w:bookmarkStart w:name="z1469" w:id="1449"/>
    <w:p>
      <w:pPr>
        <w:spacing w:after="0"/>
        <w:ind w:left="0"/>
        <w:jc w:val="both"/>
      </w:pPr>
      <w:r>
        <w:rPr>
          <w:rFonts w:ascii="Times New Roman"/>
          <w:b w:val="false"/>
          <w:i w:val="false"/>
          <w:color w:val="000000"/>
          <w:sz w:val="28"/>
        </w:rPr>
        <w:t>
       город Лиссабон, Посольство Республики Казахстан в Португальской Республике</w:t>
      </w:r>
    </w:p>
    <w:bookmarkEnd w:id="1449"/>
    <w:bookmarkStart w:name="z1470" w:id="1450"/>
    <w:p>
      <w:pPr>
        <w:spacing w:after="0"/>
        <w:ind w:left="0"/>
        <w:jc w:val="both"/>
      </w:pPr>
      <w:r>
        <w:rPr>
          <w:rFonts w:ascii="Times New Roman"/>
          <w:b w:val="false"/>
          <w:i w:val="false"/>
          <w:color w:val="000000"/>
          <w:sz w:val="28"/>
        </w:rPr>
        <w:t xml:space="preserve">
      Избирательный участок № 479 </w:t>
      </w:r>
    </w:p>
    <w:bookmarkEnd w:id="1450"/>
    <w:bookmarkStart w:name="z1471" w:id="1451"/>
    <w:p>
      <w:pPr>
        <w:spacing w:after="0"/>
        <w:ind w:left="0"/>
        <w:jc w:val="both"/>
      </w:pPr>
      <w:r>
        <w:rPr>
          <w:rFonts w:ascii="Times New Roman"/>
          <w:b w:val="false"/>
          <w:i w:val="false"/>
          <w:color w:val="000000"/>
          <w:sz w:val="28"/>
        </w:rPr>
        <w:t>
       город Эль-Кувейт, Посольство Республики Казахстан в Государстве Кувейт</w:t>
      </w:r>
    </w:p>
    <w:bookmarkEnd w:id="1451"/>
    <w:bookmarkStart w:name="z1472" w:id="1452"/>
    <w:p>
      <w:pPr>
        <w:spacing w:after="0"/>
        <w:ind w:left="0"/>
        <w:jc w:val="both"/>
      </w:pPr>
      <w:r>
        <w:rPr>
          <w:rFonts w:ascii="Times New Roman"/>
          <w:b w:val="false"/>
          <w:i w:val="false"/>
          <w:color w:val="000000"/>
          <w:sz w:val="28"/>
        </w:rPr>
        <w:t xml:space="preserve">
      Избирательный участок № 480 </w:t>
      </w:r>
    </w:p>
    <w:bookmarkEnd w:id="1452"/>
    <w:bookmarkStart w:name="z1473" w:id="1453"/>
    <w:p>
      <w:pPr>
        <w:spacing w:after="0"/>
        <w:ind w:left="0"/>
        <w:jc w:val="both"/>
      </w:pPr>
      <w:r>
        <w:rPr>
          <w:rFonts w:ascii="Times New Roman"/>
          <w:b w:val="false"/>
          <w:i w:val="false"/>
          <w:color w:val="000000"/>
          <w:sz w:val="28"/>
        </w:rPr>
        <w:t>
       город Претория, Посольство Республики Казахстан в Южно-Африканской Республике</w:t>
      </w:r>
    </w:p>
    <w:bookmarkEnd w:id="1453"/>
    <w:bookmarkStart w:name="z1474" w:id="1454"/>
    <w:p>
      <w:pPr>
        <w:spacing w:after="0"/>
        <w:ind w:left="0"/>
        <w:jc w:val="both"/>
      </w:pPr>
      <w:r>
        <w:rPr>
          <w:rFonts w:ascii="Times New Roman"/>
          <w:b w:val="false"/>
          <w:i w:val="false"/>
          <w:color w:val="000000"/>
          <w:sz w:val="28"/>
        </w:rPr>
        <w:t xml:space="preserve">
      Избирательный участок № 481 </w:t>
      </w:r>
    </w:p>
    <w:bookmarkEnd w:id="1454"/>
    <w:bookmarkStart w:name="z1475" w:id="1455"/>
    <w:p>
      <w:pPr>
        <w:spacing w:after="0"/>
        <w:ind w:left="0"/>
        <w:jc w:val="both"/>
      </w:pPr>
      <w:r>
        <w:rPr>
          <w:rFonts w:ascii="Times New Roman"/>
          <w:b w:val="false"/>
          <w:i w:val="false"/>
          <w:color w:val="000000"/>
          <w:sz w:val="28"/>
        </w:rPr>
        <w:t>
       город Аддис-Абеба, Посольство Республики Казахстан в Федеративной Демократической Республике Эфиопия</w:t>
      </w:r>
    </w:p>
    <w:bookmarkEnd w:id="1455"/>
    <w:bookmarkStart w:name="z1476" w:id="1456"/>
    <w:p>
      <w:pPr>
        <w:spacing w:after="0"/>
        <w:ind w:left="0"/>
        <w:jc w:val="both"/>
      </w:pPr>
      <w:r>
        <w:rPr>
          <w:rFonts w:ascii="Times New Roman"/>
          <w:b w:val="false"/>
          <w:i w:val="false"/>
          <w:color w:val="000000"/>
          <w:sz w:val="28"/>
        </w:rPr>
        <w:t xml:space="preserve">
      Избирательный участок № 509 </w:t>
      </w:r>
    </w:p>
    <w:bookmarkEnd w:id="1456"/>
    <w:bookmarkStart w:name="z1477" w:id="1457"/>
    <w:p>
      <w:pPr>
        <w:spacing w:after="0"/>
        <w:ind w:left="0"/>
        <w:jc w:val="both"/>
      </w:pPr>
      <w:r>
        <w:rPr>
          <w:rFonts w:ascii="Times New Roman"/>
          <w:b w:val="false"/>
          <w:i w:val="false"/>
          <w:color w:val="000000"/>
          <w:sz w:val="28"/>
        </w:rPr>
        <w:t>
       город Гамбург, Генеральное консульство Республики Казахстан в городе Гамбург (Федеративная Республика Германия)</w:t>
      </w:r>
    </w:p>
    <w:bookmarkEnd w:id="1457"/>
    <w:bookmarkStart w:name="z1478" w:id="1458"/>
    <w:p>
      <w:pPr>
        <w:spacing w:after="0"/>
        <w:ind w:left="0"/>
        <w:jc w:val="both"/>
      </w:pPr>
      <w:r>
        <w:rPr>
          <w:rFonts w:ascii="Times New Roman"/>
          <w:b w:val="false"/>
          <w:i w:val="false"/>
          <w:color w:val="000000"/>
          <w:sz w:val="28"/>
        </w:rPr>
        <w:t xml:space="preserve">
      Избирательный участок № 510 </w:t>
      </w:r>
    </w:p>
    <w:bookmarkEnd w:id="1458"/>
    <w:bookmarkStart w:name="z1479" w:id="1459"/>
    <w:p>
      <w:pPr>
        <w:spacing w:after="0"/>
        <w:ind w:left="0"/>
        <w:jc w:val="both"/>
      </w:pPr>
      <w:r>
        <w:rPr>
          <w:rFonts w:ascii="Times New Roman"/>
          <w:b w:val="false"/>
          <w:i w:val="false"/>
          <w:color w:val="000000"/>
          <w:sz w:val="28"/>
        </w:rPr>
        <w:t>
       город Сиань, Генеральное консульство Республики Казахстан в городе Сиань (Китайская Народная Республика)</w:t>
      </w:r>
    </w:p>
    <w:bookmarkEnd w:id="1459"/>
    <w:bookmarkStart w:name="z1480" w:id="1460"/>
    <w:p>
      <w:pPr>
        <w:spacing w:after="0"/>
        <w:ind w:left="0"/>
        <w:jc w:val="both"/>
      </w:pPr>
      <w:r>
        <w:rPr>
          <w:rFonts w:ascii="Times New Roman"/>
          <w:b w:val="false"/>
          <w:i w:val="false"/>
          <w:color w:val="000000"/>
          <w:sz w:val="28"/>
        </w:rPr>
        <w:t xml:space="preserve">
      Избирательный участок № 511 </w:t>
      </w:r>
    </w:p>
    <w:bookmarkEnd w:id="1460"/>
    <w:bookmarkStart w:name="z1481" w:id="1461"/>
    <w:p>
      <w:pPr>
        <w:spacing w:after="0"/>
        <w:ind w:left="0"/>
        <w:jc w:val="both"/>
      </w:pPr>
      <w:r>
        <w:rPr>
          <w:rFonts w:ascii="Times New Roman"/>
          <w:b w:val="false"/>
          <w:i w:val="false"/>
          <w:color w:val="000000"/>
          <w:sz w:val="28"/>
        </w:rPr>
        <w:t>
       город Никосия, Посольство Республики Казахстан в Республике Кипр</w:t>
      </w:r>
    </w:p>
    <w:bookmarkEnd w:id="1461"/>
    <w:bookmarkStart w:name="z1482" w:id="1462"/>
    <w:p>
      <w:pPr>
        <w:spacing w:after="0"/>
        <w:ind w:left="0"/>
        <w:jc w:val="both"/>
      </w:pPr>
      <w:r>
        <w:rPr>
          <w:rFonts w:ascii="Times New Roman"/>
          <w:b w:val="false"/>
          <w:i w:val="false"/>
          <w:color w:val="000000"/>
          <w:sz w:val="28"/>
        </w:rPr>
        <w:t xml:space="preserve">
      Избирательный участок № 512 </w:t>
      </w:r>
    </w:p>
    <w:bookmarkEnd w:id="1462"/>
    <w:bookmarkStart w:name="z1483" w:id="1463"/>
    <w:p>
      <w:pPr>
        <w:spacing w:after="0"/>
        <w:ind w:left="0"/>
        <w:jc w:val="both"/>
      </w:pPr>
      <w:r>
        <w:rPr>
          <w:rFonts w:ascii="Times New Roman"/>
          <w:b w:val="false"/>
          <w:i w:val="false"/>
          <w:color w:val="000000"/>
          <w:sz w:val="28"/>
        </w:rPr>
        <w:t>
       город Измир, Генеральное консульство Республики Казахстан в городе Измир (Турецкая Республика)</w:t>
      </w:r>
    </w:p>
    <w:bookmarkEnd w:id="1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