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088" w14:textId="c14f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Астаны от 8 апреля 2025 года № 01-7 "Об образовании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Астаны от 30 января 2026 года № 01-1. Утратило силу решением акима города Астаны от 18 февраля 2026 года № 01-4</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Аким города Астаны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8 апреля 2025 года № 01-7 "Об образовании избирательных участков по городу Астане" (зарегистрировано в Реестре государственной регистрации нормативных правовых актов за № 1409-01)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со дня подписания и подлежит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9"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города Астаны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 № 01-7</w:t>
            </w:r>
          </w:p>
        </w:tc>
      </w:tr>
    </w:tbl>
    <w:bookmarkStart w:name="z12" w:id="4"/>
    <w:p>
      <w:pPr>
        <w:spacing w:after="0"/>
        <w:ind w:left="0"/>
        <w:jc w:val="left"/>
      </w:pPr>
      <w:r>
        <w:rPr>
          <w:rFonts w:ascii="Times New Roman"/>
          <w:b/>
          <w:i w:val="false"/>
          <w:color w:val="000000"/>
        </w:rPr>
        <w:t xml:space="preserve"> Избирательные участки района "Алматы" города Астаны</w:t>
      </w:r>
    </w:p>
    <w:bookmarkEnd w:id="4"/>
    <w:bookmarkStart w:name="z13" w:id="5"/>
    <w:p>
      <w:pPr>
        <w:spacing w:after="0"/>
        <w:ind w:left="0"/>
        <w:jc w:val="both"/>
      </w:pPr>
      <w:r>
        <w:rPr>
          <w:rFonts w:ascii="Times New Roman"/>
          <w:b w:val="false"/>
          <w:i w:val="false"/>
          <w:color w:val="000000"/>
          <w:sz w:val="28"/>
        </w:rPr>
        <w:t>
      Избирательный участок № 1</w:t>
      </w:r>
    </w:p>
    <w:bookmarkEnd w:id="5"/>
    <w:bookmarkStart w:name="z14" w:id="6"/>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Қажымұқана, № 13)</w:t>
      </w:r>
    </w:p>
    <w:bookmarkEnd w:id="6"/>
    <w:bookmarkStart w:name="z15" w:id="7"/>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7"/>
    <w:bookmarkStart w:name="z16" w:id="8"/>
    <w:p>
      <w:pPr>
        <w:spacing w:after="0"/>
        <w:ind w:left="0"/>
        <w:jc w:val="both"/>
      </w:pPr>
      <w:r>
        <w:rPr>
          <w:rFonts w:ascii="Times New Roman"/>
          <w:b w:val="false"/>
          <w:i w:val="false"/>
          <w:color w:val="000000"/>
          <w:sz w:val="28"/>
        </w:rPr>
        <w:t>
      Избирательный участок № 2</w:t>
      </w:r>
    </w:p>
    <w:bookmarkEnd w:id="8"/>
    <w:bookmarkStart w:name="z17" w:id="9"/>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w:t>
      </w:r>
    </w:p>
    <w:bookmarkEnd w:id="9"/>
    <w:bookmarkStart w:name="z18" w:id="10"/>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0"/>
    <w:bookmarkStart w:name="z19" w:id="11"/>
    <w:p>
      <w:pPr>
        <w:spacing w:after="0"/>
        <w:ind w:left="0"/>
        <w:jc w:val="both"/>
      </w:pPr>
      <w:r>
        <w:rPr>
          <w:rFonts w:ascii="Times New Roman"/>
          <w:b w:val="false"/>
          <w:i w:val="false"/>
          <w:color w:val="000000"/>
          <w:sz w:val="28"/>
        </w:rPr>
        <w:t>
      Избирательный участок № 3</w:t>
      </w:r>
    </w:p>
    <w:bookmarkEnd w:id="11"/>
    <w:bookmarkStart w:name="z20" w:id="12"/>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14/1)</w:t>
      </w:r>
    </w:p>
    <w:bookmarkEnd w:id="12"/>
    <w:bookmarkStart w:name="z21" w:id="13"/>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3"/>
    <w:bookmarkStart w:name="z22" w:id="14"/>
    <w:p>
      <w:pPr>
        <w:spacing w:after="0"/>
        <w:ind w:left="0"/>
        <w:jc w:val="both"/>
      </w:pPr>
      <w:r>
        <w:rPr>
          <w:rFonts w:ascii="Times New Roman"/>
          <w:b w:val="false"/>
          <w:i w:val="false"/>
          <w:color w:val="000000"/>
          <w:sz w:val="28"/>
        </w:rPr>
        <w:t>
      Избирательный участок № 4</w:t>
      </w:r>
    </w:p>
    <w:bookmarkEnd w:id="14"/>
    <w:bookmarkStart w:name="z23" w:id="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5"/>
    <w:bookmarkStart w:name="z24" w:id="16"/>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Әбуабдулло Рудаки, по нечетной стороне улицы Әбуабдулло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bookmarkEnd w:id="16"/>
    <w:bookmarkStart w:name="z25" w:id="17"/>
    <w:p>
      <w:pPr>
        <w:spacing w:after="0"/>
        <w:ind w:left="0"/>
        <w:jc w:val="both"/>
      </w:pPr>
      <w:r>
        <w:rPr>
          <w:rFonts w:ascii="Times New Roman"/>
          <w:b w:val="false"/>
          <w:i w:val="false"/>
          <w:color w:val="000000"/>
          <w:sz w:val="28"/>
        </w:rPr>
        <w:t>
      Избирательный участок № 5</w:t>
      </w:r>
    </w:p>
    <w:bookmarkEnd w:id="17"/>
    <w:bookmarkStart w:name="z26" w:id="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18"/>
    <w:bookmarkStart w:name="z27" w:id="19"/>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19"/>
    <w:bookmarkStart w:name="z28" w:id="20"/>
    <w:p>
      <w:pPr>
        <w:spacing w:after="0"/>
        <w:ind w:left="0"/>
        <w:jc w:val="both"/>
      </w:pPr>
      <w:r>
        <w:rPr>
          <w:rFonts w:ascii="Times New Roman"/>
          <w:b w:val="false"/>
          <w:i w:val="false"/>
          <w:color w:val="000000"/>
          <w:sz w:val="28"/>
        </w:rPr>
        <w:t>
      Избирательный участок № 6</w:t>
      </w:r>
    </w:p>
    <w:bookmarkEnd w:id="20"/>
    <w:bookmarkStart w:name="z29" w:id="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1"/>
    <w:bookmarkStart w:name="z30" w:id="22"/>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bookmarkEnd w:id="22"/>
    <w:bookmarkStart w:name="z31" w:id="23"/>
    <w:p>
      <w:pPr>
        <w:spacing w:after="0"/>
        <w:ind w:left="0"/>
        <w:jc w:val="both"/>
      </w:pPr>
      <w:r>
        <w:rPr>
          <w:rFonts w:ascii="Times New Roman"/>
          <w:b w:val="false"/>
          <w:i w:val="false"/>
          <w:color w:val="000000"/>
          <w:sz w:val="28"/>
        </w:rPr>
        <w:t>
      Избирательный участок № 7</w:t>
      </w:r>
    </w:p>
    <w:bookmarkEnd w:id="23"/>
    <w:bookmarkStart w:name="z32" w:id="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4"/>
    <w:bookmarkStart w:name="z33" w:id="25"/>
    <w:p>
      <w:pPr>
        <w:spacing w:after="0"/>
        <w:ind w:left="0"/>
        <w:jc w:val="both"/>
      </w:pPr>
      <w:r>
        <w:rPr>
          <w:rFonts w:ascii="Times New Roman"/>
          <w:b w:val="false"/>
          <w:i w:val="false"/>
          <w:color w:val="000000"/>
          <w:sz w:val="28"/>
        </w:rPr>
        <w:t>
      Граница: проспект Б. Момышұлы, дома № 13А, 13/1, 13/2, 13/3, 15А, 15/2, 15/3, 17, 17/2, 19, 19/1, 19/2.</w:t>
      </w:r>
    </w:p>
    <w:bookmarkEnd w:id="25"/>
    <w:bookmarkStart w:name="z34" w:id="26"/>
    <w:p>
      <w:pPr>
        <w:spacing w:after="0"/>
        <w:ind w:left="0"/>
        <w:jc w:val="both"/>
      </w:pPr>
      <w:r>
        <w:rPr>
          <w:rFonts w:ascii="Times New Roman"/>
          <w:b w:val="false"/>
          <w:i w:val="false"/>
          <w:color w:val="000000"/>
          <w:sz w:val="28"/>
        </w:rPr>
        <w:t>
      Избирательный участок № 8</w:t>
      </w:r>
    </w:p>
    <w:bookmarkEnd w:id="26"/>
    <w:bookmarkStart w:name="z35" w:id="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27"/>
    <w:bookmarkStart w:name="z36" w:id="28"/>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bookmarkEnd w:id="28"/>
    <w:bookmarkStart w:name="z37" w:id="29"/>
    <w:p>
      <w:pPr>
        <w:spacing w:after="0"/>
        <w:ind w:left="0"/>
        <w:jc w:val="both"/>
      </w:pPr>
      <w:r>
        <w:rPr>
          <w:rFonts w:ascii="Times New Roman"/>
          <w:b w:val="false"/>
          <w:i w:val="false"/>
          <w:color w:val="000000"/>
          <w:sz w:val="28"/>
        </w:rPr>
        <w:t>
      Избирательный участок № 9</w:t>
      </w:r>
    </w:p>
    <w:bookmarkEnd w:id="29"/>
    <w:bookmarkStart w:name="z38" w:id="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30"/>
    <w:bookmarkStart w:name="z39" w:id="31"/>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bookmarkEnd w:id="31"/>
    <w:bookmarkStart w:name="z40" w:id="32"/>
    <w:p>
      <w:pPr>
        <w:spacing w:after="0"/>
        <w:ind w:left="0"/>
        <w:jc w:val="both"/>
      </w:pPr>
      <w:r>
        <w:rPr>
          <w:rFonts w:ascii="Times New Roman"/>
          <w:b w:val="false"/>
          <w:i w:val="false"/>
          <w:color w:val="000000"/>
          <w:sz w:val="28"/>
        </w:rPr>
        <w:t>
      Избирательный участок № 10</w:t>
      </w:r>
    </w:p>
    <w:bookmarkEnd w:id="32"/>
    <w:bookmarkStart w:name="z41" w:id="33"/>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bookmarkEnd w:id="33"/>
    <w:bookmarkStart w:name="z42" w:id="34"/>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34"/>
    <w:bookmarkStart w:name="z43" w:id="35"/>
    <w:p>
      <w:pPr>
        <w:spacing w:after="0"/>
        <w:ind w:left="0"/>
        <w:jc w:val="both"/>
      </w:pPr>
      <w:r>
        <w:rPr>
          <w:rFonts w:ascii="Times New Roman"/>
          <w:b w:val="false"/>
          <w:i w:val="false"/>
          <w:color w:val="000000"/>
          <w:sz w:val="28"/>
        </w:rPr>
        <w:t>
      Избирательный участок № 11</w:t>
      </w:r>
    </w:p>
    <w:bookmarkEnd w:id="35"/>
    <w:bookmarkStart w:name="z44" w:id="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6"/>
    <w:bookmarkStart w:name="z45" w:id="37"/>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37"/>
    <w:bookmarkStart w:name="z46" w:id="38"/>
    <w:p>
      <w:pPr>
        <w:spacing w:after="0"/>
        <w:ind w:left="0"/>
        <w:jc w:val="both"/>
      </w:pPr>
      <w:r>
        <w:rPr>
          <w:rFonts w:ascii="Times New Roman"/>
          <w:b w:val="false"/>
          <w:i w:val="false"/>
          <w:color w:val="000000"/>
          <w:sz w:val="28"/>
        </w:rPr>
        <w:t>
      Избирательный участок № 12</w:t>
      </w:r>
    </w:p>
    <w:bookmarkEnd w:id="38"/>
    <w:bookmarkStart w:name="z47" w:id="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9"/>
    <w:bookmarkStart w:name="z48" w:id="40"/>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bookmarkEnd w:id="40"/>
    <w:bookmarkStart w:name="z49" w:id="41"/>
    <w:p>
      <w:pPr>
        <w:spacing w:after="0"/>
        <w:ind w:left="0"/>
        <w:jc w:val="both"/>
      </w:pPr>
      <w:r>
        <w:rPr>
          <w:rFonts w:ascii="Times New Roman"/>
          <w:b w:val="false"/>
          <w:i w:val="false"/>
          <w:color w:val="000000"/>
          <w:sz w:val="28"/>
        </w:rPr>
        <w:t>
      Избирательный участок № 13</w:t>
      </w:r>
    </w:p>
    <w:bookmarkEnd w:id="41"/>
    <w:bookmarkStart w:name="z50" w:id="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2"/>
    <w:bookmarkStart w:name="z51" w:id="43"/>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43"/>
    <w:bookmarkStart w:name="z52" w:id="44"/>
    <w:p>
      <w:pPr>
        <w:spacing w:after="0"/>
        <w:ind w:left="0"/>
        <w:jc w:val="both"/>
      </w:pPr>
      <w:r>
        <w:rPr>
          <w:rFonts w:ascii="Times New Roman"/>
          <w:b w:val="false"/>
          <w:i w:val="false"/>
          <w:color w:val="000000"/>
          <w:sz w:val="28"/>
        </w:rPr>
        <w:t>
      Избирательный участок № 14</w:t>
      </w:r>
    </w:p>
    <w:bookmarkEnd w:id="44"/>
    <w:bookmarkStart w:name="z53" w:id="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5"/>
    <w:bookmarkStart w:name="z54" w:id="46"/>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46"/>
    <w:bookmarkStart w:name="z55" w:id="47"/>
    <w:p>
      <w:pPr>
        <w:spacing w:after="0"/>
        <w:ind w:left="0"/>
        <w:jc w:val="both"/>
      </w:pPr>
      <w:r>
        <w:rPr>
          <w:rFonts w:ascii="Times New Roman"/>
          <w:b w:val="false"/>
          <w:i w:val="false"/>
          <w:color w:val="000000"/>
          <w:sz w:val="28"/>
        </w:rPr>
        <w:t>
      Избирательный участок № 15</w:t>
      </w:r>
    </w:p>
    <w:bookmarkEnd w:id="47"/>
    <w:bookmarkStart w:name="z56" w:id="48"/>
    <w:p>
      <w:pPr>
        <w:spacing w:after="0"/>
        <w:ind w:left="0"/>
        <w:jc w:val="both"/>
      </w:pPr>
      <w:r>
        <w:rPr>
          <w:rFonts w:ascii="Times New Roman"/>
          <w:b w:val="false"/>
          <w:i w:val="false"/>
          <w:color w:val="000000"/>
          <w:sz w:val="28"/>
        </w:rPr>
        <w:t>
      (центр – Учреждение высшего образования "Евразийский гуманитарный институт", проспект М. Жұмабаева, № 4А)</w:t>
      </w:r>
    </w:p>
    <w:bookmarkEnd w:id="48"/>
    <w:bookmarkStart w:name="z57" w:id="49"/>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49"/>
    <w:bookmarkStart w:name="z58" w:id="50"/>
    <w:p>
      <w:pPr>
        <w:spacing w:after="0"/>
        <w:ind w:left="0"/>
        <w:jc w:val="both"/>
      </w:pPr>
      <w:r>
        <w:rPr>
          <w:rFonts w:ascii="Times New Roman"/>
          <w:b w:val="false"/>
          <w:i w:val="false"/>
          <w:color w:val="000000"/>
          <w:sz w:val="28"/>
        </w:rPr>
        <w:t>
      Избирательный участок № 16</w:t>
      </w:r>
    </w:p>
    <w:bookmarkEnd w:id="50"/>
    <w:bookmarkStart w:name="z59" w:id="51"/>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1"/>
    <w:bookmarkStart w:name="z60" w:id="52"/>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52"/>
    <w:bookmarkStart w:name="z61" w:id="53"/>
    <w:p>
      <w:pPr>
        <w:spacing w:after="0"/>
        <w:ind w:left="0"/>
        <w:jc w:val="both"/>
      </w:pPr>
      <w:r>
        <w:rPr>
          <w:rFonts w:ascii="Times New Roman"/>
          <w:b w:val="false"/>
          <w:i w:val="false"/>
          <w:color w:val="000000"/>
          <w:sz w:val="28"/>
        </w:rPr>
        <w:t>
      Избирательный участок № 17</w:t>
      </w:r>
    </w:p>
    <w:bookmarkEnd w:id="53"/>
    <w:bookmarkStart w:name="z62" w:id="54"/>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4"/>
    <w:bookmarkStart w:name="z63" w:id="55"/>
    <w:p>
      <w:pPr>
        <w:spacing w:after="0"/>
        <w:ind w:left="0"/>
        <w:jc w:val="both"/>
      </w:pPr>
      <w:r>
        <w:rPr>
          <w:rFonts w:ascii="Times New Roman"/>
          <w:b w:val="false"/>
          <w:i w:val="false"/>
          <w:color w:val="000000"/>
          <w:sz w:val="28"/>
        </w:rPr>
        <w:t>
      Граница: проспект Абылай хана, дома № 3, 3/1, 4, 5А, 5/1, 5/2, 5/3, 6, 9, 9/1, 9/2, 10, 11, 11/1, 11/2, 12, 12/1, 14.</w:t>
      </w:r>
    </w:p>
    <w:bookmarkEnd w:id="55"/>
    <w:bookmarkStart w:name="z64" w:id="56"/>
    <w:p>
      <w:pPr>
        <w:spacing w:after="0"/>
        <w:ind w:left="0"/>
        <w:jc w:val="both"/>
      </w:pPr>
      <w:r>
        <w:rPr>
          <w:rFonts w:ascii="Times New Roman"/>
          <w:b w:val="false"/>
          <w:i w:val="false"/>
          <w:color w:val="000000"/>
          <w:sz w:val="28"/>
        </w:rPr>
        <w:t>
      Избирательный участок № 18</w:t>
      </w:r>
    </w:p>
    <w:bookmarkEnd w:id="56"/>
    <w:bookmarkStart w:name="z65" w:id="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57"/>
    <w:bookmarkStart w:name="z66" w:id="58"/>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58"/>
    <w:bookmarkStart w:name="z67" w:id="59"/>
    <w:p>
      <w:pPr>
        <w:spacing w:after="0"/>
        <w:ind w:left="0"/>
        <w:jc w:val="both"/>
      </w:pPr>
      <w:r>
        <w:rPr>
          <w:rFonts w:ascii="Times New Roman"/>
          <w:b w:val="false"/>
          <w:i w:val="false"/>
          <w:color w:val="000000"/>
          <w:sz w:val="28"/>
        </w:rPr>
        <w:t>
      Избирательный участок № 19</w:t>
      </w:r>
    </w:p>
    <w:bookmarkEnd w:id="59"/>
    <w:bookmarkStart w:name="z68" w:id="6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bookmarkEnd w:id="60"/>
    <w:bookmarkStart w:name="z69" w:id="61"/>
    <w:p>
      <w:pPr>
        <w:spacing w:after="0"/>
        <w:ind w:left="0"/>
        <w:jc w:val="both"/>
      </w:pPr>
      <w:r>
        <w:rPr>
          <w:rFonts w:ascii="Times New Roman"/>
          <w:b w:val="false"/>
          <w:i w:val="false"/>
          <w:color w:val="000000"/>
          <w:sz w:val="28"/>
        </w:rPr>
        <w:t>
      Границы: проспект Ш. Құдайбердіұлы, дома № 5, 17/3, 17/4, 17/5, 17/6, 24, улица Манаса, дом № 24.</w:t>
      </w:r>
    </w:p>
    <w:bookmarkEnd w:id="61"/>
    <w:bookmarkStart w:name="z70" w:id="62"/>
    <w:p>
      <w:pPr>
        <w:spacing w:after="0"/>
        <w:ind w:left="0"/>
        <w:jc w:val="both"/>
      </w:pPr>
      <w:r>
        <w:rPr>
          <w:rFonts w:ascii="Times New Roman"/>
          <w:b w:val="false"/>
          <w:i w:val="false"/>
          <w:color w:val="000000"/>
          <w:sz w:val="28"/>
        </w:rPr>
        <w:t>
      Избирательный участок № 20</w:t>
      </w:r>
    </w:p>
    <w:bookmarkEnd w:id="62"/>
    <w:bookmarkStart w:name="z71" w:id="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3"/>
    <w:bookmarkStart w:name="z72" w:id="64"/>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 № 19/3.</w:t>
      </w:r>
    </w:p>
    <w:bookmarkEnd w:id="64"/>
    <w:bookmarkStart w:name="z73" w:id="65"/>
    <w:p>
      <w:pPr>
        <w:spacing w:after="0"/>
        <w:ind w:left="0"/>
        <w:jc w:val="both"/>
      </w:pPr>
      <w:r>
        <w:rPr>
          <w:rFonts w:ascii="Times New Roman"/>
          <w:b w:val="false"/>
          <w:i w:val="false"/>
          <w:color w:val="000000"/>
          <w:sz w:val="28"/>
        </w:rPr>
        <w:t>
      Избирательный участок № 21</w:t>
      </w:r>
    </w:p>
    <w:bookmarkEnd w:id="65"/>
    <w:bookmarkStart w:name="z74" w:id="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6"/>
    <w:bookmarkStart w:name="z75" w:id="67"/>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bookmarkEnd w:id="67"/>
    <w:bookmarkStart w:name="z76" w:id="68"/>
    <w:p>
      <w:pPr>
        <w:spacing w:after="0"/>
        <w:ind w:left="0"/>
        <w:jc w:val="both"/>
      </w:pPr>
      <w:r>
        <w:rPr>
          <w:rFonts w:ascii="Times New Roman"/>
          <w:b w:val="false"/>
          <w:i w:val="false"/>
          <w:color w:val="000000"/>
          <w:sz w:val="28"/>
        </w:rPr>
        <w:t>
      Избирательный участок № 22</w:t>
      </w:r>
    </w:p>
    <w:bookmarkEnd w:id="68"/>
    <w:bookmarkStart w:name="z77" w:id="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9"/>
    <w:bookmarkStart w:name="z78" w:id="70"/>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70"/>
    <w:bookmarkStart w:name="z79" w:id="71"/>
    <w:p>
      <w:pPr>
        <w:spacing w:after="0"/>
        <w:ind w:left="0"/>
        <w:jc w:val="both"/>
      </w:pPr>
      <w:r>
        <w:rPr>
          <w:rFonts w:ascii="Times New Roman"/>
          <w:b w:val="false"/>
          <w:i w:val="false"/>
          <w:color w:val="000000"/>
          <w:sz w:val="28"/>
        </w:rPr>
        <w:t>
      Избирательный участок № 23</w:t>
      </w:r>
    </w:p>
    <w:bookmarkEnd w:id="71"/>
    <w:bookmarkStart w:name="z80" w:id="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2"/>
    <w:bookmarkStart w:name="z81" w:id="73"/>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bookmarkEnd w:id="73"/>
    <w:bookmarkStart w:name="z82" w:id="74"/>
    <w:p>
      <w:pPr>
        <w:spacing w:after="0"/>
        <w:ind w:left="0"/>
        <w:jc w:val="both"/>
      </w:pPr>
      <w:r>
        <w:rPr>
          <w:rFonts w:ascii="Times New Roman"/>
          <w:b w:val="false"/>
          <w:i w:val="false"/>
          <w:color w:val="000000"/>
          <w:sz w:val="28"/>
        </w:rPr>
        <w:t>
      Избирательный участок № 24</w:t>
      </w:r>
    </w:p>
    <w:bookmarkEnd w:id="74"/>
    <w:bookmarkStart w:name="z83" w:id="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5"/>
    <w:bookmarkStart w:name="z84" w:id="76"/>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76"/>
    <w:bookmarkStart w:name="z85" w:id="77"/>
    <w:p>
      <w:pPr>
        <w:spacing w:after="0"/>
        <w:ind w:left="0"/>
        <w:jc w:val="both"/>
      </w:pPr>
      <w:r>
        <w:rPr>
          <w:rFonts w:ascii="Times New Roman"/>
          <w:b w:val="false"/>
          <w:i w:val="false"/>
          <w:color w:val="000000"/>
          <w:sz w:val="28"/>
        </w:rPr>
        <w:t>
      Избирательный участок № 25</w:t>
      </w:r>
    </w:p>
    <w:bookmarkEnd w:id="77"/>
    <w:bookmarkStart w:name="z86" w:id="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8"/>
    <w:bookmarkStart w:name="z87" w:id="79"/>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79"/>
    <w:bookmarkStart w:name="z88" w:id="80"/>
    <w:p>
      <w:pPr>
        <w:spacing w:after="0"/>
        <w:ind w:left="0"/>
        <w:jc w:val="both"/>
      </w:pPr>
      <w:r>
        <w:rPr>
          <w:rFonts w:ascii="Times New Roman"/>
          <w:b w:val="false"/>
          <w:i w:val="false"/>
          <w:color w:val="000000"/>
          <w:sz w:val="28"/>
        </w:rPr>
        <w:t>
      Избирательный участок № 26</w:t>
      </w:r>
    </w:p>
    <w:bookmarkEnd w:id="80"/>
    <w:bookmarkStart w:name="z89" w:id="8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81"/>
    <w:bookmarkStart w:name="z90" w:id="82"/>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82"/>
    <w:bookmarkStart w:name="z91" w:id="83"/>
    <w:p>
      <w:pPr>
        <w:spacing w:after="0"/>
        <w:ind w:left="0"/>
        <w:jc w:val="both"/>
      </w:pPr>
      <w:r>
        <w:rPr>
          <w:rFonts w:ascii="Times New Roman"/>
          <w:b w:val="false"/>
          <w:i w:val="false"/>
          <w:color w:val="000000"/>
          <w:sz w:val="28"/>
        </w:rPr>
        <w:t>
      Избирательный участок № 27</w:t>
      </w:r>
    </w:p>
    <w:bookmarkEnd w:id="83"/>
    <w:bookmarkStart w:name="z92" w:id="84"/>
    <w:p>
      <w:pPr>
        <w:spacing w:after="0"/>
        <w:ind w:left="0"/>
        <w:jc w:val="both"/>
      </w:pPr>
      <w:r>
        <w:rPr>
          <w:rFonts w:ascii="Times New Roman"/>
          <w:b w:val="false"/>
          <w:i w:val="false"/>
          <w:color w:val="000000"/>
          <w:sz w:val="28"/>
        </w:rPr>
        <w:t>
      (центр – Коммунальное государственное учреждение "Средняя школа № 29" акимата города Астаны, жилой массив "Железнодорожный", улица М. Горького, № 22)</w:t>
      </w:r>
    </w:p>
    <w:bookmarkEnd w:id="84"/>
    <w:bookmarkStart w:name="z93" w:id="85"/>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bookmarkEnd w:id="85"/>
    <w:bookmarkStart w:name="z94" w:id="86"/>
    <w:p>
      <w:pPr>
        <w:spacing w:after="0"/>
        <w:ind w:left="0"/>
        <w:jc w:val="both"/>
      </w:pPr>
      <w:r>
        <w:rPr>
          <w:rFonts w:ascii="Times New Roman"/>
          <w:b w:val="false"/>
          <w:i w:val="false"/>
          <w:color w:val="000000"/>
          <w:sz w:val="28"/>
        </w:rPr>
        <w:t>
      Избирательный участок № 28</w:t>
      </w:r>
    </w:p>
    <w:bookmarkEnd w:id="86"/>
    <w:bookmarkStart w:name="z95" w:id="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87"/>
    <w:bookmarkStart w:name="z96" w:id="88"/>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bookmarkEnd w:id="88"/>
    <w:bookmarkStart w:name="z97" w:id="89"/>
    <w:p>
      <w:pPr>
        <w:spacing w:after="0"/>
        <w:ind w:left="0"/>
        <w:jc w:val="both"/>
      </w:pPr>
      <w:r>
        <w:rPr>
          <w:rFonts w:ascii="Times New Roman"/>
          <w:b w:val="false"/>
          <w:i w:val="false"/>
          <w:color w:val="000000"/>
          <w:sz w:val="28"/>
        </w:rPr>
        <w:t>
      Избирательный участок № 29</w:t>
      </w:r>
    </w:p>
    <w:bookmarkEnd w:id="89"/>
    <w:bookmarkStart w:name="z98" w:id="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0"/>
    <w:bookmarkStart w:name="z99" w:id="91"/>
    <w:p>
      <w:pPr>
        <w:spacing w:after="0"/>
        <w:ind w:left="0"/>
        <w:jc w:val="both"/>
      </w:pPr>
      <w:r>
        <w:rPr>
          <w:rFonts w:ascii="Times New Roman"/>
          <w:b w:val="false"/>
          <w:i w:val="false"/>
          <w:color w:val="000000"/>
          <w:sz w:val="28"/>
        </w:rPr>
        <w:t>
      Граница: проспект Тәуелсіздік, дома № 16, 21, 21/4, 21/5, 21/6, 21/9.</w:t>
      </w:r>
    </w:p>
    <w:bookmarkEnd w:id="91"/>
    <w:bookmarkStart w:name="z100" w:id="92"/>
    <w:p>
      <w:pPr>
        <w:spacing w:after="0"/>
        <w:ind w:left="0"/>
        <w:jc w:val="both"/>
      </w:pPr>
      <w:r>
        <w:rPr>
          <w:rFonts w:ascii="Times New Roman"/>
          <w:b w:val="false"/>
          <w:i w:val="false"/>
          <w:color w:val="000000"/>
          <w:sz w:val="28"/>
        </w:rPr>
        <w:t>
      Избирательный участок № 30</w:t>
      </w:r>
    </w:p>
    <w:bookmarkEnd w:id="92"/>
    <w:bookmarkStart w:name="z101" w:id="9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3"/>
    <w:bookmarkStart w:name="z102" w:id="94"/>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94"/>
    <w:bookmarkStart w:name="z103" w:id="95"/>
    <w:p>
      <w:pPr>
        <w:spacing w:after="0"/>
        <w:ind w:left="0"/>
        <w:jc w:val="both"/>
      </w:pPr>
      <w:r>
        <w:rPr>
          <w:rFonts w:ascii="Times New Roman"/>
          <w:b w:val="false"/>
          <w:i w:val="false"/>
          <w:color w:val="000000"/>
          <w:sz w:val="28"/>
        </w:rPr>
        <w:t>
      Избирательный участок № 31</w:t>
      </w:r>
    </w:p>
    <w:bookmarkEnd w:id="95"/>
    <w:bookmarkStart w:name="z104" w:id="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96"/>
    <w:bookmarkStart w:name="z105" w:id="97"/>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97"/>
    <w:bookmarkStart w:name="z106" w:id="98"/>
    <w:p>
      <w:pPr>
        <w:spacing w:after="0"/>
        <w:ind w:left="0"/>
        <w:jc w:val="both"/>
      </w:pPr>
      <w:r>
        <w:rPr>
          <w:rFonts w:ascii="Times New Roman"/>
          <w:b w:val="false"/>
          <w:i w:val="false"/>
          <w:color w:val="000000"/>
          <w:sz w:val="28"/>
        </w:rPr>
        <w:t>
      Избирательный участок № 32</w:t>
      </w:r>
    </w:p>
    <w:bookmarkEnd w:id="98"/>
    <w:bookmarkStart w:name="z107" w:id="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99"/>
    <w:bookmarkStart w:name="z108" w:id="100"/>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100"/>
    <w:bookmarkStart w:name="z109" w:id="101"/>
    <w:p>
      <w:pPr>
        <w:spacing w:after="0"/>
        <w:ind w:left="0"/>
        <w:jc w:val="both"/>
      </w:pPr>
      <w:r>
        <w:rPr>
          <w:rFonts w:ascii="Times New Roman"/>
          <w:b w:val="false"/>
          <w:i w:val="false"/>
          <w:color w:val="000000"/>
          <w:sz w:val="28"/>
        </w:rPr>
        <w:t>
      Избирательный участок № 33</w:t>
      </w:r>
    </w:p>
    <w:bookmarkEnd w:id="101"/>
    <w:bookmarkStart w:name="z110" w:id="1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bookmarkEnd w:id="102"/>
    <w:bookmarkStart w:name="z111" w:id="103"/>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bookmarkEnd w:id="103"/>
    <w:bookmarkStart w:name="z112" w:id="104"/>
    <w:p>
      <w:pPr>
        <w:spacing w:after="0"/>
        <w:ind w:left="0"/>
        <w:jc w:val="both"/>
      </w:pPr>
      <w:r>
        <w:rPr>
          <w:rFonts w:ascii="Times New Roman"/>
          <w:b w:val="false"/>
          <w:i w:val="false"/>
          <w:color w:val="000000"/>
          <w:sz w:val="28"/>
        </w:rPr>
        <w:t>
      Избирательный участок № 34</w:t>
      </w:r>
    </w:p>
    <w:bookmarkEnd w:id="104"/>
    <w:bookmarkStart w:name="z113" w:id="1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5"/>
    <w:bookmarkStart w:name="z114" w:id="106"/>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Балқантау, по нечетной стороне улицы Балқантау до переулка Шабыт, по нечетной стороне переулка Шабыт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106"/>
    <w:bookmarkStart w:name="z115" w:id="107"/>
    <w:p>
      <w:pPr>
        <w:spacing w:after="0"/>
        <w:ind w:left="0"/>
        <w:jc w:val="both"/>
      </w:pPr>
      <w:r>
        <w:rPr>
          <w:rFonts w:ascii="Times New Roman"/>
          <w:b w:val="false"/>
          <w:i w:val="false"/>
          <w:color w:val="000000"/>
          <w:sz w:val="28"/>
        </w:rPr>
        <w:t>
      Избирательный участок № 35</w:t>
      </w:r>
    </w:p>
    <w:bookmarkEnd w:id="107"/>
    <w:bookmarkStart w:name="z116" w:id="1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8"/>
    <w:bookmarkStart w:name="z117" w:id="109"/>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bookmarkEnd w:id="109"/>
    <w:bookmarkStart w:name="z118" w:id="110"/>
    <w:p>
      <w:pPr>
        <w:spacing w:after="0"/>
        <w:ind w:left="0"/>
        <w:jc w:val="both"/>
      </w:pPr>
      <w:r>
        <w:rPr>
          <w:rFonts w:ascii="Times New Roman"/>
          <w:b w:val="false"/>
          <w:i w:val="false"/>
          <w:color w:val="000000"/>
          <w:sz w:val="28"/>
        </w:rPr>
        <w:t>
      Избирательный участок № 36</w:t>
      </w:r>
    </w:p>
    <w:bookmarkEnd w:id="110"/>
    <w:bookmarkStart w:name="z119" w:id="1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11"/>
    <w:bookmarkStart w:name="z120" w:id="112"/>
    <w:p>
      <w:pPr>
        <w:spacing w:after="0"/>
        <w:ind w:left="0"/>
        <w:jc w:val="both"/>
      </w:pPr>
      <w:r>
        <w:rPr>
          <w:rFonts w:ascii="Times New Roman"/>
          <w:b w:val="false"/>
          <w:i w:val="false"/>
          <w:color w:val="000000"/>
          <w:sz w:val="28"/>
        </w:rPr>
        <w:t>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Әбуабдулло Рудаки, по четной стороне улицы Әбуабдулло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w:t>
      </w:r>
    </w:p>
    <w:bookmarkEnd w:id="112"/>
    <w:bookmarkStart w:name="z121" w:id="113"/>
    <w:p>
      <w:pPr>
        <w:spacing w:after="0"/>
        <w:ind w:left="0"/>
        <w:jc w:val="both"/>
      </w:pPr>
      <w:r>
        <w:rPr>
          <w:rFonts w:ascii="Times New Roman"/>
          <w:b w:val="false"/>
          <w:i w:val="false"/>
          <w:color w:val="000000"/>
          <w:sz w:val="28"/>
        </w:rPr>
        <w:t>
      Избирательный участок № 37</w:t>
      </w:r>
    </w:p>
    <w:bookmarkEnd w:id="113"/>
    <w:bookmarkStart w:name="z122" w:id="1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4"/>
    <w:bookmarkStart w:name="z123" w:id="115"/>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115"/>
    <w:bookmarkStart w:name="z124" w:id="116"/>
    <w:p>
      <w:pPr>
        <w:spacing w:after="0"/>
        <w:ind w:left="0"/>
        <w:jc w:val="both"/>
      </w:pPr>
      <w:r>
        <w:rPr>
          <w:rFonts w:ascii="Times New Roman"/>
          <w:b w:val="false"/>
          <w:i w:val="false"/>
          <w:color w:val="000000"/>
          <w:sz w:val="28"/>
        </w:rPr>
        <w:t>
      Избирательный участок № 38</w:t>
      </w:r>
    </w:p>
    <w:bookmarkEnd w:id="116"/>
    <w:bookmarkStart w:name="z125" w:id="1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7"/>
    <w:bookmarkStart w:name="z126" w:id="118"/>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118"/>
    <w:bookmarkStart w:name="z127" w:id="119"/>
    <w:p>
      <w:pPr>
        <w:spacing w:after="0"/>
        <w:ind w:left="0"/>
        <w:jc w:val="both"/>
      </w:pPr>
      <w:r>
        <w:rPr>
          <w:rFonts w:ascii="Times New Roman"/>
          <w:b w:val="false"/>
          <w:i w:val="false"/>
          <w:color w:val="000000"/>
          <w:sz w:val="28"/>
        </w:rPr>
        <w:t>
      Избирательный участок № 39</w:t>
      </w:r>
    </w:p>
    <w:bookmarkEnd w:id="119"/>
    <w:bookmarkStart w:name="z128" w:id="1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20"/>
    <w:bookmarkStart w:name="z129" w:id="121"/>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bookmarkEnd w:id="121"/>
    <w:bookmarkStart w:name="z130" w:id="122"/>
    <w:p>
      <w:pPr>
        <w:spacing w:after="0"/>
        <w:ind w:left="0"/>
        <w:jc w:val="both"/>
      </w:pPr>
      <w:r>
        <w:rPr>
          <w:rFonts w:ascii="Times New Roman"/>
          <w:b w:val="false"/>
          <w:i w:val="false"/>
          <w:color w:val="000000"/>
          <w:sz w:val="28"/>
        </w:rPr>
        <w:t>
      Избирательный участок № 40</w:t>
      </w:r>
    </w:p>
    <w:bookmarkEnd w:id="122"/>
    <w:bookmarkStart w:name="z131" w:id="1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3"/>
    <w:bookmarkStart w:name="z132" w:id="124"/>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bookmarkEnd w:id="124"/>
    <w:bookmarkStart w:name="z133" w:id="125"/>
    <w:p>
      <w:pPr>
        <w:spacing w:after="0"/>
        <w:ind w:left="0"/>
        <w:jc w:val="both"/>
      </w:pPr>
      <w:r>
        <w:rPr>
          <w:rFonts w:ascii="Times New Roman"/>
          <w:b w:val="false"/>
          <w:i w:val="false"/>
          <w:color w:val="000000"/>
          <w:sz w:val="28"/>
        </w:rPr>
        <w:t>
      Избирательный участок № 41</w:t>
      </w:r>
    </w:p>
    <w:bookmarkEnd w:id="125"/>
    <w:bookmarkStart w:name="z134" w:id="1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6"/>
    <w:bookmarkStart w:name="z135" w:id="127"/>
    <w:p>
      <w:pPr>
        <w:spacing w:after="0"/>
        <w:ind w:left="0"/>
        <w:jc w:val="both"/>
      </w:pPr>
      <w:r>
        <w:rPr>
          <w:rFonts w:ascii="Times New Roman"/>
          <w:b w:val="false"/>
          <w:i w:val="false"/>
          <w:color w:val="000000"/>
          <w:sz w:val="28"/>
        </w:rPr>
        <w:t>
      Граница: проспект Ш. Құдайбердіұлы, дома № 25/1, 25/2, 25/3, 29/1.</w:t>
      </w:r>
    </w:p>
    <w:bookmarkEnd w:id="127"/>
    <w:bookmarkStart w:name="z136" w:id="128"/>
    <w:p>
      <w:pPr>
        <w:spacing w:after="0"/>
        <w:ind w:left="0"/>
        <w:jc w:val="both"/>
      </w:pPr>
      <w:r>
        <w:rPr>
          <w:rFonts w:ascii="Times New Roman"/>
          <w:b w:val="false"/>
          <w:i w:val="false"/>
          <w:color w:val="000000"/>
          <w:sz w:val="28"/>
        </w:rPr>
        <w:t>
      Избирательный участок № 42</w:t>
      </w:r>
    </w:p>
    <w:bookmarkEnd w:id="128"/>
    <w:bookmarkStart w:name="z137" w:id="1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9"/>
    <w:bookmarkStart w:name="z138" w:id="130"/>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bookmarkEnd w:id="130"/>
    <w:bookmarkStart w:name="z139" w:id="131"/>
    <w:p>
      <w:pPr>
        <w:spacing w:after="0"/>
        <w:ind w:left="0"/>
        <w:jc w:val="both"/>
      </w:pPr>
      <w:r>
        <w:rPr>
          <w:rFonts w:ascii="Times New Roman"/>
          <w:b w:val="false"/>
          <w:i w:val="false"/>
          <w:color w:val="000000"/>
          <w:sz w:val="28"/>
        </w:rPr>
        <w:t>
      Избирательный участок № 43</w:t>
      </w:r>
    </w:p>
    <w:bookmarkEnd w:id="131"/>
    <w:bookmarkStart w:name="z140" w:id="132"/>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32"/>
    <w:bookmarkStart w:name="z141" w:id="133"/>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bookmarkEnd w:id="133"/>
    <w:bookmarkStart w:name="z142" w:id="134"/>
    <w:p>
      <w:pPr>
        <w:spacing w:after="0"/>
        <w:ind w:left="0"/>
        <w:jc w:val="both"/>
      </w:pPr>
      <w:r>
        <w:rPr>
          <w:rFonts w:ascii="Times New Roman"/>
          <w:b w:val="false"/>
          <w:i w:val="false"/>
          <w:color w:val="000000"/>
          <w:sz w:val="28"/>
        </w:rPr>
        <w:t>
      Избирательный участок № 44</w:t>
      </w:r>
    </w:p>
    <w:bookmarkEnd w:id="134"/>
    <w:bookmarkStart w:name="z143" w:id="1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5"/>
    <w:bookmarkStart w:name="z144" w:id="136"/>
    <w:p>
      <w:pPr>
        <w:spacing w:after="0"/>
        <w:ind w:left="0"/>
        <w:jc w:val="both"/>
      </w:pPr>
      <w:r>
        <w:rPr>
          <w:rFonts w:ascii="Times New Roman"/>
          <w:b w:val="false"/>
          <w:i w:val="false"/>
          <w:color w:val="000000"/>
          <w:sz w:val="28"/>
        </w:rPr>
        <w:t>
      Границы: от проспекта Р. Қошқарбаева по четной стороне улицы М. Төлебаева до переулка Қызылкөл, по четной стороне переулка Қызылкөл до улицы Майдақоңыр,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bookmarkEnd w:id="136"/>
    <w:bookmarkStart w:name="z145" w:id="137"/>
    <w:p>
      <w:pPr>
        <w:spacing w:after="0"/>
        <w:ind w:left="0"/>
        <w:jc w:val="both"/>
      </w:pPr>
      <w:r>
        <w:rPr>
          <w:rFonts w:ascii="Times New Roman"/>
          <w:b w:val="false"/>
          <w:i w:val="false"/>
          <w:color w:val="000000"/>
          <w:sz w:val="28"/>
        </w:rPr>
        <w:t>
      Избирательный участок № 45</w:t>
      </w:r>
    </w:p>
    <w:bookmarkEnd w:id="137"/>
    <w:bookmarkStart w:name="z146" w:id="1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8"/>
    <w:bookmarkStart w:name="z147" w:id="139"/>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39"/>
    <w:bookmarkStart w:name="z148" w:id="140"/>
    <w:p>
      <w:pPr>
        <w:spacing w:after="0"/>
        <w:ind w:left="0"/>
        <w:jc w:val="both"/>
      </w:pPr>
      <w:r>
        <w:rPr>
          <w:rFonts w:ascii="Times New Roman"/>
          <w:b w:val="false"/>
          <w:i w:val="false"/>
          <w:color w:val="000000"/>
          <w:sz w:val="28"/>
        </w:rPr>
        <w:t>
      Избирательный участок № 46</w:t>
      </w:r>
    </w:p>
    <w:bookmarkEnd w:id="140"/>
    <w:bookmarkStart w:name="z149" w:id="141"/>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41"/>
    <w:bookmarkStart w:name="z150" w:id="142"/>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bookmarkEnd w:id="142"/>
    <w:bookmarkStart w:name="z151" w:id="143"/>
    <w:p>
      <w:pPr>
        <w:spacing w:after="0"/>
        <w:ind w:left="0"/>
        <w:jc w:val="both"/>
      </w:pPr>
      <w:r>
        <w:rPr>
          <w:rFonts w:ascii="Times New Roman"/>
          <w:b w:val="false"/>
          <w:i w:val="false"/>
          <w:color w:val="000000"/>
          <w:sz w:val="28"/>
        </w:rPr>
        <w:t>
      Избирательный участок № 47</w:t>
      </w:r>
    </w:p>
    <w:bookmarkEnd w:id="143"/>
    <w:bookmarkStart w:name="z152" w:id="1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4"/>
    <w:bookmarkStart w:name="z153" w:id="145"/>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45"/>
    <w:bookmarkStart w:name="z154" w:id="146"/>
    <w:p>
      <w:pPr>
        <w:spacing w:after="0"/>
        <w:ind w:left="0"/>
        <w:jc w:val="both"/>
      </w:pPr>
      <w:r>
        <w:rPr>
          <w:rFonts w:ascii="Times New Roman"/>
          <w:b w:val="false"/>
          <w:i w:val="false"/>
          <w:color w:val="000000"/>
          <w:sz w:val="28"/>
        </w:rPr>
        <w:t>
      Избирательный участок № 48</w:t>
      </w:r>
    </w:p>
    <w:bookmarkEnd w:id="146"/>
    <w:bookmarkStart w:name="z155" w:id="14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7"/>
    <w:bookmarkStart w:name="z156" w:id="148"/>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bookmarkEnd w:id="148"/>
    <w:bookmarkStart w:name="z157" w:id="149"/>
    <w:p>
      <w:pPr>
        <w:spacing w:after="0"/>
        <w:ind w:left="0"/>
        <w:jc w:val="both"/>
      </w:pPr>
      <w:r>
        <w:rPr>
          <w:rFonts w:ascii="Times New Roman"/>
          <w:b w:val="false"/>
          <w:i w:val="false"/>
          <w:color w:val="000000"/>
          <w:sz w:val="28"/>
        </w:rPr>
        <w:t>
      Избирательный участок № 49</w:t>
      </w:r>
    </w:p>
    <w:bookmarkEnd w:id="149"/>
    <w:bookmarkStart w:name="z158" w:id="150"/>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50"/>
    <w:bookmarkStart w:name="z159" w:id="151"/>
    <w:p>
      <w:pPr>
        <w:spacing w:after="0"/>
        <w:ind w:left="0"/>
        <w:jc w:val="both"/>
      </w:pPr>
      <w:r>
        <w:rPr>
          <w:rFonts w:ascii="Times New Roman"/>
          <w:b w:val="false"/>
          <w:i w:val="false"/>
          <w:color w:val="000000"/>
          <w:sz w:val="28"/>
        </w:rPr>
        <w:t>
      Границы: от проспекта Р. Қошқарбаева по четной стороне проспекта Тәуелсіздік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улицы Айнакөл, по нечетной стороне улицы Айнакөл до улицы Марқакөл, по нечетной стороне улицы Марқакөл до улицы Қарасаз, включая дома № 11/2, 13 по проспекту Р. Қошқарбаева, по нечетной стороне улицы Қарасаз до улицы Обаған, по нечетной стороне улицы Обаған до проспекта Р. Қошқарбаева, по нечетной стороне проспекта Р. Қошқарбаева до проспекта Тәуелсіздік, включая дом № 17Б по улице Таскескен.</w:t>
      </w:r>
    </w:p>
    <w:bookmarkEnd w:id="151"/>
    <w:bookmarkStart w:name="z160" w:id="152"/>
    <w:p>
      <w:pPr>
        <w:spacing w:after="0"/>
        <w:ind w:left="0"/>
        <w:jc w:val="both"/>
      </w:pPr>
      <w:r>
        <w:rPr>
          <w:rFonts w:ascii="Times New Roman"/>
          <w:b w:val="false"/>
          <w:i w:val="false"/>
          <w:color w:val="000000"/>
          <w:sz w:val="28"/>
        </w:rPr>
        <w:t>
      Избирательный участок № 50</w:t>
      </w:r>
    </w:p>
    <w:bookmarkEnd w:id="152"/>
    <w:bookmarkStart w:name="z161" w:id="1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3"/>
    <w:bookmarkStart w:name="z162" w:id="154"/>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bookmarkEnd w:id="154"/>
    <w:bookmarkStart w:name="z163" w:id="155"/>
    <w:p>
      <w:pPr>
        <w:spacing w:after="0"/>
        <w:ind w:left="0"/>
        <w:jc w:val="both"/>
      </w:pPr>
      <w:r>
        <w:rPr>
          <w:rFonts w:ascii="Times New Roman"/>
          <w:b w:val="false"/>
          <w:i w:val="false"/>
          <w:color w:val="000000"/>
          <w:sz w:val="28"/>
        </w:rPr>
        <w:t>
      Избирательный участок № 51</w:t>
      </w:r>
    </w:p>
    <w:bookmarkEnd w:id="155"/>
    <w:bookmarkStart w:name="z164" w:id="1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6"/>
    <w:bookmarkStart w:name="z165" w:id="157"/>
    <w:p>
      <w:pPr>
        <w:spacing w:after="0"/>
        <w:ind w:left="0"/>
        <w:jc w:val="both"/>
      </w:pPr>
      <w:r>
        <w:rPr>
          <w:rFonts w:ascii="Times New Roman"/>
          <w:b w:val="false"/>
          <w:i w:val="false"/>
          <w:color w:val="000000"/>
          <w:sz w:val="28"/>
        </w:rPr>
        <w:t>
      Границы: проспект Тәуелсiздiк, дома № 20, 22, 24А, 24Б, 26, 26/1, 28, улица Б. Майлина, дома № 3, 3/2, 5, 5/1, 5/2.</w:t>
      </w:r>
    </w:p>
    <w:bookmarkEnd w:id="157"/>
    <w:bookmarkStart w:name="z166" w:id="158"/>
    <w:p>
      <w:pPr>
        <w:spacing w:after="0"/>
        <w:ind w:left="0"/>
        <w:jc w:val="both"/>
      </w:pPr>
      <w:r>
        <w:rPr>
          <w:rFonts w:ascii="Times New Roman"/>
          <w:b w:val="false"/>
          <w:i w:val="false"/>
          <w:color w:val="000000"/>
          <w:sz w:val="28"/>
        </w:rPr>
        <w:t>
      Избирательный участок № 52</w:t>
      </w:r>
    </w:p>
    <w:bookmarkEnd w:id="158"/>
    <w:bookmarkStart w:name="z167" w:id="159"/>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59"/>
    <w:bookmarkStart w:name="z168" w:id="160"/>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60"/>
    <w:bookmarkStart w:name="z169" w:id="161"/>
    <w:p>
      <w:pPr>
        <w:spacing w:after="0"/>
        <w:ind w:left="0"/>
        <w:jc w:val="both"/>
      </w:pPr>
      <w:r>
        <w:rPr>
          <w:rFonts w:ascii="Times New Roman"/>
          <w:b w:val="false"/>
          <w:i w:val="false"/>
          <w:color w:val="000000"/>
          <w:sz w:val="28"/>
        </w:rPr>
        <w:t>
      Избирательный участок № 53</w:t>
      </w:r>
    </w:p>
    <w:bookmarkEnd w:id="161"/>
    <w:bookmarkStart w:name="z170" w:id="1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162"/>
    <w:bookmarkStart w:name="z171" w:id="163"/>
    <w:p>
      <w:pPr>
        <w:spacing w:after="0"/>
        <w:ind w:left="0"/>
        <w:jc w:val="both"/>
      </w:pPr>
      <w:r>
        <w:rPr>
          <w:rFonts w:ascii="Times New Roman"/>
          <w:b w:val="false"/>
          <w:i w:val="false"/>
          <w:color w:val="000000"/>
          <w:sz w:val="28"/>
        </w:rPr>
        <w:t>
      Границы: проспект Ш. Құдайбердіұлы, дома № 17, 17/1, 17/3, 17/4, 17/5, 19, 19/1, 19/2, 28, улица күйшi Дина, дома № 46, 46/1, 46/2.</w:t>
      </w:r>
    </w:p>
    <w:bookmarkEnd w:id="163"/>
    <w:bookmarkStart w:name="z172" w:id="164"/>
    <w:p>
      <w:pPr>
        <w:spacing w:after="0"/>
        <w:ind w:left="0"/>
        <w:jc w:val="both"/>
      </w:pPr>
      <w:r>
        <w:rPr>
          <w:rFonts w:ascii="Times New Roman"/>
          <w:b w:val="false"/>
          <w:i w:val="false"/>
          <w:color w:val="000000"/>
          <w:sz w:val="28"/>
        </w:rPr>
        <w:t>
      Избирательный участок № 54</w:t>
      </w:r>
    </w:p>
    <w:bookmarkEnd w:id="164"/>
    <w:bookmarkStart w:name="z173" w:id="1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165"/>
    <w:bookmarkStart w:name="z174" w:id="166"/>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66"/>
    <w:bookmarkStart w:name="z175" w:id="167"/>
    <w:p>
      <w:pPr>
        <w:spacing w:after="0"/>
        <w:ind w:left="0"/>
        <w:jc w:val="both"/>
      </w:pPr>
      <w:r>
        <w:rPr>
          <w:rFonts w:ascii="Times New Roman"/>
          <w:b w:val="false"/>
          <w:i w:val="false"/>
          <w:color w:val="000000"/>
          <w:sz w:val="28"/>
        </w:rPr>
        <w:t>
      Избирательный участок № 55</w:t>
      </w:r>
    </w:p>
    <w:bookmarkEnd w:id="167"/>
    <w:bookmarkStart w:name="z176" w:id="168"/>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68"/>
    <w:bookmarkStart w:name="z177" w:id="169"/>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 № 25/4.</w:t>
      </w:r>
    </w:p>
    <w:bookmarkEnd w:id="169"/>
    <w:bookmarkStart w:name="z178" w:id="170"/>
    <w:p>
      <w:pPr>
        <w:spacing w:after="0"/>
        <w:ind w:left="0"/>
        <w:jc w:val="both"/>
      </w:pPr>
      <w:r>
        <w:rPr>
          <w:rFonts w:ascii="Times New Roman"/>
          <w:b w:val="false"/>
          <w:i w:val="false"/>
          <w:color w:val="000000"/>
          <w:sz w:val="28"/>
        </w:rPr>
        <w:t>
      Избирательный участок № 56</w:t>
      </w:r>
    </w:p>
    <w:bookmarkEnd w:id="170"/>
    <w:bookmarkStart w:name="z179" w:id="1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71"/>
    <w:bookmarkStart w:name="z180" w:id="172"/>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bookmarkEnd w:id="172"/>
    <w:bookmarkStart w:name="z181" w:id="173"/>
    <w:p>
      <w:pPr>
        <w:spacing w:after="0"/>
        <w:ind w:left="0"/>
        <w:jc w:val="both"/>
      </w:pPr>
      <w:r>
        <w:rPr>
          <w:rFonts w:ascii="Times New Roman"/>
          <w:b w:val="false"/>
          <w:i w:val="false"/>
          <w:color w:val="000000"/>
          <w:sz w:val="28"/>
        </w:rPr>
        <w:t>
      Избирательный участок № 57</w:t>
      </w:r>
    </w:p>
    <w:bookmarkEnd w:id="173"/>
    <w:bookmarkStart w:name="z182" w:id="174"/>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74"/>
    <w:bookmarkStart w:name="z183" w:id="175"/>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75"/>
    <w:bookmarkStart w:name="z184" w:id="176"/>
    <w:p>
      <w:pPr>
        <w:spacing w:after="0"/>
        <w:ind w:left="0"/>
        <w:jc w:val="both"/>
      </w:pPr>
      <w:r>
        <w:rPr>
          <w:rFonts w:ascii="Times New Roman"/>
          <w:b w:val="false"/>
          <w:i w:val="false"/>
          <w:color w:val="000000"/>
          <w:sz w:val="28"/>
        </w:rPr>
        <w:t>
      Избирательный участок № 58</w:t>
      </w:r>
    </w:p>
    <w:bookmarkEnd w:id="176"/>
    <w:bookmarkStart w:name="z185" w:id="1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77"/>
    <w:bookmarkStart w:name="z186" w:id="178"/>
    <w:p>
      <w:pPr>
        <w:spacing w:after="0"/>
        <w:ind w:left="0"/>
        <w:jc w:val="both"/>
      </w:pPr>
      <w:r>
        <w:rPr>
          <w:rFonts w:ascii="Times New Roman"/>
          <w:b w:val="false"/>
          <w:i w:val="false"/>
          <w:color w:val="000000"/>
          <w:sz w:val="28"/>
        </w:rPr>
        <w:t>
      Границы: проспект Тәуелсіздік, дома № 31/2, 31/3, 31/4, 33, 33/1, 33/2, улица А. Тоқпанова, дома № 8, 8/1, 8/2, 8/3, 8/4, 8/5, проспект Б. Момышұлы,  дома № 7, 9, 11.</w:t>
      </w:r>
    </w:p>
    <w:bookmarkEnd w:id="178"/>
    <w:bookmarkStart w:name="z187" w:id="179"/>
    <w:p>
      <w:pPr>
        <w:spacing w:after="0"/>
        <w:ind w:left="0"/>
        <w:jc w:val="both"/>
      </w:pPr>
      <w:r>
        <w:rPr>
          <w:rFonts w:ascii="Times New Roman"/>
          <w:b w:val="false"/>
          <w:i w:val="false"/>
          <w:color w:val="000000"/>
          <w:sz w:val="28"/>
        </w:rPr>
        <w:t>
      Избирательный участок № 59</w:t>
      </w:r>
    </w:p>
    <w:bookmarkEnd w:id="179"/>
    <w:bookmarkStart w:name="z188" w:id="18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bookmarkEnd w:id="180"/>
    <w:bookmarkStart w:name="z189" w:id="181"/>
    <w:p>
      <w:pPr>
        <w:spacing w:after="0"/>
        <w:ind w:left="0"/>
        <w:jc w:val="both"/>
      </w:pPr>
      <w:r>
        <w:rPr>
          <w:rFonts w:ascii="Times New Roman"/>
          <w:b w:val="false"/>
          <w:i w:val="false"/>
          <w:color w:val="000000"/>
          <w:sz w:val="28"/>
        </w:rPr>
        <w:t>
      Границы: от улицы Балқантау по четной стороне переулка Шабыт до улицы Обаған, от улицы Обаған до южной стороны сквера "Достық", вдоль южной стороны сквера "Достық" до улицы М. Төлебаева, по четной стороне улицы М. Төлебаева до улицы Бурабай, по четной стороне улицы Бурабай до проспекта Абылай хана, по четной стороне проспекта Абылай хана до переулка Арал, по нечетной стороне переулка Арал до улицы Майдақоңыр, по нечетной стороне улицы Майдақоңыр до переулка Қызылкөл, по нечетной стороне переулка Қызылкөл до улицы М. Төлебаева, по четной стороне улицы М. Төлебаева до улицы Балқантау.</w:t>
      </w:r>
    </w:p>
    <w:bookmarkEnd w:id="181"/>
    <w:bookmarkStart w:name="z190" w:id="182"/>
    <w:p>
      <w:pPr>
        <w:spacing w:after="0"/>
        <w:ind w:left="0"/>
        <w:jc w:val="both"/>
      </w:pPr>
      <w:r>
        <w:rPr>
          <w:rFonts w:ascii="Times New Roman"/>
          <w:b w:val="false"/>
          <w:i w:val="false"/>
          <w:color w:val="000000"/>
          <w:sz w:val="28"/>
        </w:rPr>
        <w:t>
      Избирательный участок № 60</w:t>
      </w:r>
    </w:p>
    <w:bookmarkEnd w:id="182"/>
    <w:bookmarkStart w:name="z191" w:id="183"/>
    <w:p>
      <w:pPr>
        <w:spacing w:after="0"/>
        <w:ind w:left="0"/>
        <w:jc w:val="both"/>
      </w:pPr>
      <w:r>
        <w:rPr>
          <w:rFonts w:ascii="Times New Roman"/>
          <w:b w:val="false"/>
          <w:i w:val="false"/>
          <w:color w:val="000000"/>
          <w:sz w:val="28"/>
        </w:rPr>
        <w:t>
      (центр – Коммунальное государственное учреждение "Қоғамдық келісім" акимата города Астаны, здание "Дом дружбы", проспект Б. Момышұлы, № 26)</w:t>
      </w:r>
    </w:p>
    <w:bookmarkEnd w:id="183"/>
    <w:bookmarkStart w:name="z192" w:id="184"/>
    <w:p>
      <w:pPr>
        <w:spacing w:after="0"/>
        <w:ind w:left="0"/>
        <w:jc w:val="both"/>
      </w:pPr>
      <w:r>
        <w:rPr>
          <w:rFonts w:ascii="Times New Roman"/>
          <w:b w:val="false"/>
          <w:i w:val="false"/>
          <w:color w:val="000000"/>
          <w:sz w:val="28"/>
        </w:rPr>
        <w:t>
      Границы: от улицы Қордай по нечетной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 Төлебаева, по четной стороне улицы М. Төлебаева до южной стороны сквера "Достық", вдоль южной стороны сквера "Достық" до улицы Обаған, по четной стороне улицы Обаған до улицы Қордай, по четной стороне улицы Қордай до проспекта Б. Момышұлы.</w:t>
      </w:r>
    </w:p>
    <w:bookmarkEnd w:id="184"/>
    <w:bookmarkStart w:name="z193" w:id="185"/>
    <w:p>
      <w:pPr>
        <w:spacing w:after="0"/>
        <w:ind w:left="0"/>
        <w:jc w:val="both"/>
      </w:pPr>
      <w:r>
        <w:rPr>
          <w:rFonts w:ascii="Times New Roman"/>
          <w:b w:val="false"/>
          <w:i w:val="false"/>
          <w:color w:val="000000"/>
          <w:sz w:val="28"/>
        </w:rPr>
        <w:t>
      Избирательный участок № 61</w:t>
      </w:r>
    </w:p>
    <w:bookmarkEnd w:id="185"/>
    <w:bookmarkStart w:name="z194" w:id="186"/>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86"/>
    <w:bookmarkStart w:name="z195" w:id="187"/>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bookmarkEnd w:id="187"/>
    <w:bookmarkStart w:name="z196" w:id="188"/>
    <w:p>
      <w:pPr>
        <w:spacing w:after="0"/>
        <w:ind w:left="0"/>
        <w:jc w:val="both"/>
      </w:pPr>
      <w:r>
        <w:rPr>
          <w:rFonts w:ascii="Times New Roman"/>
          <w:b w:val="false"/>
          <w:i w:val="false"/>
          <w:color w:val="000000"/>
          <w:sz w:val="28"/>
        </w:rPr>
        <w:t>
      Избирательный участок № 62</w:t>
      </w:r>
    </w:p>
    <w:bookmarkEnd w:id="188"/>
    <w:bookmarkStart w:name="z197" w:id="189"/>
    <w:p>
      <w:pPr>
        <w:spacing w:after="0"/>
        <w:ind w:left="0"/>
        <w:jc w:val="both"/>
      </w:pPr>
      <w:r>
        <w:rPr>
          <w:rFonts w:ascii="Times New Roman"/>
          <w:b w:val="false"/>
          <w:i w:val="false"/>
          <w:color w:val="000000"/>
          <w:sz w:val="28"/>
        </w:rPr>
        <w:t>
      (центр – учреждение "Колледж имени Д.А. Кунаева в городе Астана", улица Манаса, № 23/2)</w:t>
      </w:r>
    </w:p>
    <w:bookmarkEnd w:id="189"/>
    <w:bookmarkStart w:name="z198" w:id="190"/>
    <w:p>
      <w:pPr>
        <w:spacing w:after="0"/>
        <w:ind w:left="0"/>
        <w:jc w:val="both"/>
      </w:pPr>
      <w:r>
        <w:rPr>
          <w:rFonts w:ascii="Times New Roman"/>
          <w:b w:val="false"/>
          <w:i w:val="false"/>
          <w:color w:val="000000"/>
          <w:sz w:val="28"/>
        </w:rPr>
        <w:t>
      Граница: улица Манаса, дома № 20, 20/2, 22/1, 22/2, 22/3.</w:t>
      </w:r>
    </w:p>
    <w:bookmarkEnd w:id="190"/>
    <w:bookmarkStart w:name="z199" w:id="191"/>
    <w:p>
      <w:pPr>
        <w:spacing w:after="0"/>
        <w:ind w:left="0"/>
        <w:jc w:val="both"/>
      </w:pPr>
      <w:r>
        <w:rPr>
          <w:rFonts w:ascii="Times New Roman"/>
          <w:b w:val="false"/>
          <w:i w:val="false"/>
          <w:color w:val="000000"/>
          <w:sz w:val="28"/>
        </w:rPr>
        <w:t>
      Избирательный участок № 63</w:t>
      </w:r>
    </w:p>
    <w:bookmarkEnd w:id="191"/>
    <w:bookmarkStart w:name="z200" w:id="192"/>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92"/>
    <w:bookmarkStart w:name="z201" w:id="193"/>
    <w:p>
      <w:pPr>
        <w:spacing w:after="0"/>
        <w:ind w:left="0"/>
        <w:jc w:val="both"/>
      </w:pPr>
      <w:r>
        <w:rPr>
          <w:rFonts w:ascii="Times New Roman"/>
          <w:b w:val="false"/>
          <w:i w:val="false"/>
          <w:color w:val="000000"/>
          <w:sz w:val="28"/>
        </w:rPr>
        <w:t>
      Границы: проспект Р. Қошқарбаева, дома № 15, 15а, 15/2, 23, 25, 27, 27/1, 27/2, улица Айнакөл, дома № 66, 66/1.</w:t>
      </w:r>
    </w:p>
    <w:bookmarkEnd w:id="193"/>
    <w:bookmarkStart w:name="z202" w:id="194"/>
    <w:p>
      <w:pPr>
        <w:spacing w:after="0"/>
        <w:ind w:left="0"/>
        <w:jc w:val="both"/>
      </w:pPr>
      <w:r>
        <w:rPr>
          <w:rFonts w:ascii="Times New Roman"/>
          <w:b w:val="false"/>
          <w:i w:val="false"/>
          <w:color w:val="000000"/>
          <w:sz w:val="28"/>
        </w:rPr>
        <w:t>
      Избирательный участок № 64</w:t>
      </w:r>
    </w:p>
    <w:bookmarkEnd w:id="194"/>
    <w:bookmarkStart w:name="z203" w:id="1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имени Ақжан Әл-Машани" акимата города Астаны, улица А351, № 3)</w:t>
      </w:r>
    </w:p>
    <w:bookmarkEnd w:id="195"/>
    <w:bookmarkStart w:name="z204" w:id="196"/>
    <w:p>
      <w:pPr>
        <w:spacing w:after="0"/>
        <w:ind w:left="0"/>
        <w:jc w:val="both"/>
      </w:pPr>
      <w:r>
        <w:rPr>
          <w:rFonts w:ascii="Times New Roman"/>
          <w:b w:val="false"/>
          <w:i w:val="false"/>
          <w:color w:val="000000"/>
          <w:sz w:val="28"/>
        </w:rPr>
        <w:t xml:space="preserve">
      Граница: улица күйші Дина, дома № 1, 1/1, 2/1, 2/2, 4, 4/1, 4/2, 5, 5/1, 20. </w:t>
      </w:r>
    </w:p>
    <w:bookmarkEnd w:id="196"/>
    <w:bookmarkStart w:name="z205" w:id="197"/>
    <w:p>
      <w:pPr>
        <w:spacing w:after="0"/>
        <w:ind w:left="0"/>
        <w:jc w:val="both"/>
      </w:pPr>
      <w:r>
        <w:rPr>
          <w:rFonts w:ascii="Times New Roman"/>
          <w:b w:val="false"/>
          <w:i w:val="false"/>
          <w:color w:val="000000"/>
          <w:sz w:val="28"/>
        </w:rPr>
        <w:t>
      Избирательный участок № 482</w:t>
      </w:r>
    </w:p>
    <w:bookmarkEnd w:id="197"/>
    <w:bookmarkStart w:name="z206" w:id="19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bookmarkEnd w:id="198"/>
    <w:bookmarkStart w:name="z207" w:id="199"/>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13/1, 13/2, 15 по улице Манаса и дома № 20, 22, 22/1, 24/1 по проспекту Ш. Құдайбердіұлы, исключая дом № 5 по проспекту Ш. Құдайбердіұлы.</w:t>
      </w:r>
    </w:p>
    <w:bookmarkEnd w:id="199"/>
    <w:bookmarkStart w:name="z208" w:id="200"/>
    <w:p>
      <w:pPr>
        <w:spacing w:after="0"/>
        <w:ind w:left="0"/>
        <w:jc w:val="both"/>
      </w:pPr>
      <w:r>
        <w:rPr>
          <w:rFonts w:ascii="Times New Roman"/>
          <w:b w:val="false"/>
          <w:i w:val="false"/>
          <w:color w:val="000000"/>
          <w:sz w:val="28"/>
        </w:rPr>
        <w:t>
      Избирательный участок № 483</w:t>
      </w:r>
    </w:p>
    <w:bookmarkEnd w:id="200"/>
    <w:bookmarkStart w:name="z209" w:id="2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201"/>
    <w:bookmarkStart w:name="z210" w:id="202"/>
    <w:p>
      <w:pPr>
        <w:spacing w:after="0"/>
        <w:ind w:left="0"/>
        <w:jc w:val="both"/>
      </w:pPr>
      <w:r>
        <w:rPr>
          <w:rFonts w:ascii="Times New Roman"/>
          <w:b w:val="false"/>
          <w:i w:val="false"/>
          <w:color w:val="000000"/>
          <w:sz w:val="28"/>
        </w:rPr>
        <w:t>
      Границы: проспект Тәуелсiздiк, дома № 23, 23/1, 25, 25/1, улица А. Тоқпанова, дома № 20, 22, улица Қ. Жалайыри, дом № 7, переулок Тасшоқы, дома № 2, 4, 6.</w:t>
      </w:r>
    </w:p>
    <w:bookmarkEnd w:id="202"/>
    <w:bookmarkStart w:name="z211" w:id="203"/>
    <w:p>
      <w:pPr>
        <w:spacing w:after="0"/>
        <w:ind w:left="0"/>
        <w:jc w:val="both"/>
      </w:pPr>
      <w:r>
        <w:rPr>
          <w:rFonts w:ascii="Times New Roman"/>
          <w:b w:val="false"/>
          <w:i w:val="false"/>
          <w:color w:val="000000"/>
          <w:sz w:val="28"/>
        </w:rPr>
        <w:t>
      Избирательный участок № 484</w:t>
      </w:r>
    </w:p>
    <w:bookmarkEnd w:id="203"/>
    <w:bookmarkStart w:name="z212" w:id="20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bookmarkEnd w:id="204"/>
    <w:bookmarkStart w:name="z213" w:id="205"/>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улицы Балқантау, по четной стороне улицы Балқантау до улицы Қордай, по четной стороне улицы Қордай до проспекта Р. Қошқарбаева.</w:t>
      </w:r>
    </w:p>
    <w:bookmarkEnd w:id="205"/>
    <w:bookmarkStart w:name="z214" w:id="206"/>
    <w:p>
      <w:pPr>
        <w:spacing w:after="0"/>
        <w:ind w:left="0"/>
        <w:jc w:val="both"/>
      </w:pPr>
      <w:r>
        <w:rPr>
          <w:rFonts w:ascii="Times New Roman"/>
          <w:b w:val="false"/>
          <w:i w:val="false"/>
          <w:color w:val="000000"/>
          <w:sz w:val="28"/>
        </w:rPr>
        <w:t>
      Избирательный участок № 65</w:t>
      </w:r>
    </w:p>
    <w:bookmarkEnd w:id="206"/>
    <w:bookmarkStart w:name="z215" w:id="20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І. Жансүгірұлы, № 12)</w:t>
      </w:r>
    </w:p>
    <w:bookmarkEnd w:id="207"/>
    <w:bookmarkStart w:name="z216" w:id="208"/>
    <w:p>
      <w:pPr>
        <w:spacing w:after="0"/>
        <w:ind w:left="0"/>
        <w:jc w:val="both"/>
      </w:pPr>
      <w:r>
        <w:rPr>
          <w:rFonts w:ascii="Times New Roman"/>
          <w:b w:val="false"/>
          <w:i w:val="false"/>
          <w:color w:val="000000"/>
          <w:sz w:val="28"/>
        </w:rPr>
        <w:t>
      Граница: улица І. Жансүгірұлы, № 12.</w:t>
      </w:r>
    </w:p>
    <w:bookmarkEnd w:id="208"/>
    <w:bookmarkStart w:name="z217" w:id="209"/>
    <w:p>
      <w:pPr>
        <w:spacing w:after="0"/>
        <w:ind w:left="0"/>
        <w:jc w:val="both"/>
      </w:pPr>
      <w:r>
        <w:rPr>
          <w:rFonts w:ascii="Times New Roman"/>
          <w:b w:val="false"/>
          <w:i w:val="false"/>
          <w:color w:val="000000"/>
          <w:sz w:val="28"/>
        </w:rPr>
        <w:t>
      Избирательный участок № 66</w:t>
      </w:r>
    </w:p>
    <w:bookmarkEnd w:id="209"/>
    <w:bookmarkStart w:name="z218" w:id="21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фтизиопульмонологии" акимата города Астаны, жилой массив "Железнодорожный", улица А1, № 5, блок Б)</w:t>
      </w:r>
    </w:p>
    <w:bookmarkEnd w:id="210"/>
    <w:bookmarkStart w:name="z219" w:id="211"/>
    <w:p>
      <w:pPr>
        <w:spacing w:after="0"/>
        <w:ind w:left="0"/>
        <w:jc w:val="both"/>
      </w:pPr>
      <w:r>
        <w:rPr>
          <w:rFonts w:ascii="Times New Roman"/>
          <w:b w:val="false"/>
          <w:i w:val="false"/>
          <w:color w:val="000000"/>
          <w:sz w:val="28"/>
        </w:rPr>
        <w:t>
      Граница: жилой массив "Железнодорожный", улица А1, № 5, блок Б.</w:t>
      </w:r>
    </w:p>
    <w:bookmarkEnd w:id="211"/>
    <w:bookmarkStart w:name="z220" w:id="212"/>
    <w:p>
      <w:pPr>
        <w:spacing w:after="0"/>
        <w:ind w:left="0"/>
        <w:jc w:val="both"/>
      </w:pPr>
      <w:r>
        <w:rPr>
          <w:rFonts w:ascii="Times New Roman"/>
          <w:b w:val="false"/>
          <w:i w:val="false"/>
          <w:color w:val="000000"/>
          <w:sz w:val="28"/>
        </w:rPr>
        <w:t>
      Избирательный участок № 67</w:t>
      </w:r>
    </w:p>
    <w:bookmarkEnd w:id="212"/>
    <w:bookmarkStart w:name="z221" w:id="21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213"/>
    <w:bookmarkStart w:name="z222" w:id="214"/>
    <w:p>
      <w:pPr>
        <w:spacing w:after="0"/>
        <w:ind w:left="0"/>
        <w:jc w:val="both"/>
      </w:pPr>
      <w:r>
        <w:rPr>
          <w:rFonts w:ascii="Times New Roman"/>
          <w:b w:val="false"/>
          <w:i w:val="false"/>
          <w:color w:val="000000"/>
          <w:sz w:val="28"/>
        </w:rPr>
        <w:t>
      Граница: улица Манаса, № 17.</w:t>
      </w:r>
    </w:p>
    <w:bookmarkEnd w:id="214"/>
    <w:bookmarkStart w:name="z223" w:id="215"/>
    <w:p>
      <w:pPr>
        <w:spacing w:after="0"/>
        <w:ind w:left="0"/>
        <w:jc w:val="both"/>
      </w:pPr>
      <w:r>
        <w:rPr>
          <w:rFonts w:ascii="Times New Roman"/>
          <w:b w:val="false"/>
          <w:i w:val="false"/>
          <w:color w:val="000000"/>
          <w:sz w:val="28"/>
        </w:rPr>
        <w:t>
      Избирательный участок № 68</w:t>
      </w:r>
    </w:p>
    <w:bookmarkEnd w:id="215"/>
    <w:bookmarkStart w:name="z224" w:id="2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перинатальный центр" акимата города Астаны, проспект Тәуелсiздiк, № 3/1)</w:t>
      </w:r>
    </w:p>
    <w:bookmarkEnd w:id="216"/>
    <w:bookmarkStart w:name="z225" w:id="217"/>
    <w:p>
      <w:pPr>
        <w:spacing w:after="0"/>
        <w:ind w:left="0"/>
        <w:jc w:val="both"/>
      </w:pPr>
      <w:r>
        <w:rPr>
          <w:rFonts w:ascii="Times New Roman"/>
          <w:b w:val="false"/>
          <w:i w:val="false"/>
          <w:color w:val="000000"/>
          <w:sz w:val="28"/>
        </w:rPr>
        <w:t>
      Граница: проспект Тәуелсiздiк, № 3/1.</w:t>
      </w:r>
    </w:p>
    <w:bookmarkEnd w:id="217"/>
    <w:bookmarkStart w:name="z226" w:id="218"/>
    <w:p>
      <w:pPr>
        <w:spacing w:after="0"/>
        <w:ind w:left="0"/>
        <w:jc w:val="both"/>
      </w:pPr>
      <w:r>
        <w:rPr>
          <w:rFonts w:ascii="Times New Roman"/>
          <w:b w:val="false"/>
          <w:i w:val="false"/>
          <w:color w:val="000000"/>
          <w:sz w:val="28"/>
        </w:rPr>
        <w:t>
      Избирательный участок № 69</w:t>
      </w:r>
    </w:p>
    <w:bookmarkEnd w:id="218"/>
    <w:bookmarkStart w:name="z227" w:id="219"/>
    <w:p>
      <w:pPr>
        <w:spacing w:after="0"/>
        <w:ind w:left="0"/>
        <w:jc w:val="both"/>
      </w:pPr>
      <w:r>
        <w:rPr>
          <w:rFonts w:ascii="Times New Roman"/>
          <w:b w:val="false"/>
          <w:i w:val="false"/>
          <w:color w:val="000000"/>
          <w:sz w:val="28"/>
        </w:rPr>
        <w:t>
      (центр – акционерное общество "Национальный научный медицинский центр", проспект Абылай хана, № 42)</w:t>
      </w:r>
    </w:p>
    <w:bookmarkEnd w:id="219"/>
    <w:bookmarkStart w:name="z228" w:id="220"/>
    <w:p>
      <w:pPr>
        <w:spacing w:after="0"/>
        <w:ind w:left="0"/>
        <w:jc w:val="both"/>
      </w:pPr>
      <w:r>
        <w:rPr>
          <w:rFonts w:ascii="Times New Roman"/>
          <w:b w:val="false"/>
          <w:i w:val="false"/>
          <w:color w:val="000000"/>
          <w:sz w:val="28"/>
        </w:rPr>
        <w:t>
      Граница: проспект Абылай хана, № 42.</w:t>
      </w:r>
    </w:p>
    <w:bookmarkEnd w:id="220"/>
    <w:bookmarkStart w:name="z229" w:id="221"/>
    <w:p>
      <w:pPr>
        <w:spacing w:after="0"/>
        <w:ind w:left="0"/>
        <w:jc w:val="both"/>
      </w:pPr>
      <w:r>
        <w:rPr>
          <w:rFonts w:ascii="Times New Roman"/>
          <w:b w:val="false"/>
          <w:i w:val="false"/>
          <w:color w:val="000000"/>
          <w:sz w:val="28"/>
        </w:rPr>
        <w:t>
      Избирательный участок № 70</w:t>
      </w:r>
    </w:p>
    <w:bookmarkEnd w:id="221"/>
    <w:bookmarkStart w:name="z230" w:id="222"/>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"Научно-исследовательский институт травматологии и ортопедии имени академика Н.Д. Батпенова" Министерства здравоохранения Республики Казахстан, проспект Абылай хана, № 15А)</w:t>
      </w:r>
    </w:p>
    <w:bookmarkEnd w:id="222"/>
    <w:bookmarkStart w:name="z231" w:id="223"/>
    <w:p>
      <w:pPr>
        <w:spacing w:after="0"/>
        <w:ind w:left="0"/>
        <w:jc w:val="both"/>
      </w:pPr>
      <w:r>
        <w:rPr>
          <w:rFonts w:ascii="Times New Roman"/>
          <w:b w:val="false"/>
          <w:i w:val="false"/>
          <w:color w:val="000000"/>
          <w:sz w:val="28"/>
        </w:rPr>
        <w:t xml:space="preserve">
      Граница: проспект Абылай хана, № 15А. </w:t>
      </w:r>
    </w:p>
    <w:bookmarkEnd w:id="223"/>
    <w:bookmarkStart w:name="z232" w:id="224"/>
    <w:p>
      <w:pPr>
        <w:spacing w:after="0"/>
        <w:ind w:left="0"/>
        <w:jc w:val="both"/>
      </w:pPr>
      <w:r>
        <w:rPr>
          <w:rFonts w:ascii="Times New Roman"/>
          <w:b w:val="false"/>
          <w:i w:val="false"/>
          <w:color w:val="000000"/>
          <w:sz w:val="28"/>
        </w:rPr>
        <w:t>
      Избирательный участок № 71</w:t>
      </w:r>
    </w:p>
    <w:bookmarkEnd w:id="224"/>
    <w:bookmarkStart w:name="z233" w:id="2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жилой массив "Железнодорожный", улица А1, № 5, блок Г)</w:t>
      </w:r>
    </w:p>
    <w:bookmarkEnd w:id="225"/>
    <w:bookmarkStart w:name="z234" w:id="226"/>
    <w:p>
      <w:pPr>
        <w:spacing w:after="0"/>
        <w:ind w:left="0"/>
        <w:jc w:val="both"/>
      </w:pPr>
      <w:r>
        <w:rPr>
          <w:rFonts w:ascii="Times New Roman"/>
          <w:b w:val="false"/>
          <w:i w:val="false"/>
          <w:color w:val="000000"/>
          <w:sz w:val="28"/>
        </w:rPr>
        <w:t>
      Граница: жилой массив "Железнодорожный", улица А1, № 5, блок Г.</w:t>
      </w:r>
    </w:p>
    <w:bookmarkEnd w:id="226"/>
    <w:bookmarkStart w:name="z235" w:id="227"/>
    <w:p>
      <w:pPr>
        <w:spacing w:after="0"/>
        <w:ind w:left="0"/>
        <w:jc w:val="both"/>
      </w:pPr>
      <w:r>
        <w:rPr>
          <w:rFonts w:ascii="Times New Roman"/>
          <w:b w:val="false"/>
          <w:i w:val="false"/>
          <w:color w:val="000000"/>
          <w:sz w:val="28"/>
        </w:rPr>
        <w:t>
      Избирательный участок № 72</w:t>
      </w:r>
    </w:p>
    <w:bookmarkEnd w:id="227"/>
    <w:bookmarkStart w:name="z236" w:id="228"/>
    <w:p>
      <w:pPr>
        <w:spacing w:after="0"/>
        <w:ind w:left="0"/>
        <w:jc w:val="both"/>
      </w:pPr>
      <w:r>
        <w:rPr>
          <w:rFonts w:ascii="Times New Roman"/>
          <w:b w:val="false"/>
          <w:i w:val="false"/>
          <w:color w:val="000000"/>
          <w:sz w:val="28"/>
        </w:rPr>
        <w:t>
      (центр – Государственное учреждение "Воинская часть № 0112 "Президентский полк "Айбын" сил особого назначения Службы государственной охраны Республики Казахстан, проспект Абылай хана, № 45)</w:t>
      </w:r>
    </w:p>
    <w:bookmarkEnd w:id="228"/>
    <w:bookmarkStart w:name="z237" w:id="229"/>
    <w:p>
      <w:pPr>
        <w:spacing w:after="0"/>
        <w:ind w:left="0"/>
        <w:jc w:val="both"/>
      </w:pPr>
      <w:r>
        <w:rPr>
          <w:rFonts w:ascii="Times New Roman"/>
          <w:b w:val="false"/>
          <w:i w:val="false"/>
          <w:color w:val="000000"/>
          <w:sz w:val="28"/>
        </w:rPr>
        <w:t>
      Граница: проспект Абылай хана, № 45.</w:t>
      </w:r>
    </w:p>
    <w:bookmarkEnd w:id="229"/>
    <w:bookmarkStart w:name="z238" w:id="230"/>
    <w:p>
      <w:pPr>
        <w:spacing w:after="0"/>
        <w:ind w:left="0"/>
        <w:jc w:val="both"/>
      </w:pPr>
      <w:r>
        <w:rPr>
          <w:rFonts w:ascii="Times New Roman"/>
          <w:b w:val="false"/>
          <w:i w:val="false"/>
          <w:color w:val="000000"/>
          <w:sz w:val="28"/>
        </w:rPr>
        <w:t>
      Избирательный участок № 73</w:t>
      </w:r>
    </w:p>
    <w:bookmarkEnd w:id="230"/>
    <w:bookmarkStart w:name="z239" w:id="2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областная больница № 2" при Управлении здравоохранения Акмолинской области, улица Манаса, № 22)</w:t>
      </w:r>
    </w:p>
    <w:bookmarkEnd w:id="231"/>
    <w:bookmarkStart w:name="z240" w:id="232"/>
    <w:p>
      <w:pPr>
        <w:spacing w:after="0"/>
        <w:ind w:left="0"/>
        <w:jc w:val="both"/>
      </w:pPr>
      <w:r>
        <w:rPr>
          <w:rFonts w:ascii="Times New Roman"/>
          <w:b w:val="false"/>
          <w:i w:val="false"/>
          <w:color w:val="000000"/>
          <w:sz w:val="28"/>
        </w:rPr>
        <w:t>
      Граница: улица Манаса, № 22.</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01-7</w:t>
            </w:r>
          </w:p>
        </w:tc>
      </w:tr>
    </w:tbl>
    <w:bookmarkStart w:name="z244" w:id="233"/>
    <w:p>
      <w:pPr>
        <w:spacing w:after="0"/>
        <w:ind w:left="0"/>
        <w:jc w:val="left"/>
      </w:pPr>
      <w:r>
        <w:rPr>
          <w:rFonts w:ascii="Times New Roman"/>
          <w:b/>
          <w:i w:val="false"/>
          <w:color w:val="000000"/>
        </w:rPr>
        <w:t xml:space="preserve"> Избирательные участки района "Байқоңыр" города Астаны</w:t>
      </w:r>
    </w:p>
    <w:bookmarkEnd w:id="233"/>
    <w:bookmarkStart w:name="z245" w:id="234"/>
    <w:p>
      <w:pPr>
        <w:spacing w:after="0"/>
        <w:ind w:left="0"/>
        <w:jc w:val="both"/>
      </w:pPr>
      <w:r>
        <w:rPr>
          <w:rFonts w:ascii="Times New Roman"/>
          <w:b w:val="false"/>
          <w:i w:val="false"/>
          <w:color w:val="000000"/>
          <w:sz w:val="28"/>
        </w:rPr>
        <w:t>
      Избирательный участок № 74</w:t>
      </w:r>
    </w:p>
    <w:bookmarkEnd w:id="234"/>
    <w:bookmarkStart w:name="z246" w:id="2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5"/>
    <w:bookmarkStart w:name="z247" w:id="236"/>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236"/>
    <w:bookmarkStart w:name="z248" w:id="237"/>
    <w:p>
      <w:pPr>
        <w:spacing w:after="0"/>
        <w:ind w:left="0"/>
        <w:jc w:val="both"/>
      </w:pPr>
      <w:r>
        <w:rPr>
          <w:rFonts w:ascii="Times New Roman"/>
          <w:b w:val="false"/>
          <w:i w:val="false"/>
          <w:color w:val="000000"/>
          <w:sz w:val="28"/>
        </w:rPr>
        <w:t>
      Избирательный участок № 75</w:t>
      </w:r>
    </w:p>
    <w:bookmarkEnd w:id="237"/>
    <w:bookmarkStart w:name="z249" w:id="2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8"/>
    <w:bookmarkStart w:name="z250" w:id="239"/>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239"/>
    <w:bookmarkStart w:name="z251" w:id="240"/>
    <w:p>
      <w:pPr>
        <w:spacing w:after="0"/>
        <w:ind w:left="0"/>
        <w:jc w:val="both"/>
      </w:pPr>
      <w:r>
        <w:rPr>
          <w:rFonts w:ascii="Times New Roman"/>
          <w:b w:val="false"/>
          <w:i w:val="false"/>
          <w:color w:val="000000"/>
          <w:sz w:val="28"/>
        </w:rPr>
        <w:t>
      Избирательный участок № 76</w:t>
      </w:r>
    </w:p>
    <w:bookmarkEnd w:id="240"/>
    <w:bookmarkStart w:name="z252" w:id="2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41"/>
    <w:bookmarkStart w:name="z253" w:id="242"/>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генерала С. Рақымова, по четной стороне улицы генерала С. Рақымова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242"/>
    <w:bookmarkStart w:name="z254" w:id="243"/>
    <w:p>
      <w:pPr>
        <w:spacing w:after="0"/>
        <w:ind w:left="0"/>
        <w:jc w:val="both"/>
      </w:pPr>
      <w:r>
        <w:rPr>
          <w:rFonts w:ascii="Times New Roman"/>
          <w:b w:val="false"/>
          <w:i w:val="false"/>
          <w:color w:val="000000"/>
          <w:sz w:val="28"/>
        </w:rPr>
        <w:t>
      Избирательный участок № 77</w:t>
      </w:r>
    </w:p>
    <w:bookmarkEnd w:id="243"/>
    <w:bookmarkStart w:name="z255" w:id="244"/>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имени Розы Бағлановой" акимата города Астаны, улица Ш. Айманова, № 8)</w:t>
      </w:r>
    </w:p>
    <w:bookmarkEnd w:id="244"/>
    <w:bookmarkStart w:name="z256" w:id="245"/>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генерала С. Рақымова, по нечетной стороне улицы генерала С. Рақымова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245"/>
    <w:bookmarkStart w:name="z257" w:id="246"/>
    <w:p>
      <w:pPr>
        <w:spacing w:after="0"/>
        <w:ind w:left="0"/>
        <w:jc w:val="both"/>
      </w:pPr>
      <w:r>
        <w:rPr>
          <w:rFonts w:ascii="Times New Roman"/>
          <w:b w:val="false"/>
          <w:i w:val="false"/>
          <w:color w:val="000000"/>
          <w:sz w:val="28"/>
        </w:rPr>
        <w:t>
      Избирательный участок № 78</w:t>
      </w:r>
    </w:p>
    <w:bookmarkEnd w:id="246"/>
    <w:bookmarkStart w:name="z258" w:id="247"/>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47"/>
    <w:bookmarkStart w:name="z259" w:id="248"/>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улицы Кенесары до проспекта Республики, по четной стороне проспекта Республики до улицы С. Сейфуллина.</w:t>
      </w:r>
    </w:p>
    <w:bookmarkEnd w:id="248"/>
    <w:bookmarkStart w:name="z260" w:id="249"/>
    <w:p>
      <w:pPr>
        <w:spacing w:after="0"/>
        <w:ind w:left="0"/>
        <w:jc w:val="both"/>
      </w:pPr>
      <w:r>
        <w:rPr>
          <w:rFonts w:ascii="Times New Roman"/>
          <w:b w:val="false"/>
          <w:i w:val="false"/>
          <w:color w:val="000000"/>
          <w:sz w:val="28"/>
        </w:rPr>
        <w:t>
      Избирательный участок № 79</w:t>
      </w:r>
    </w:p>
    <w:bookmarkEnd w:id="249"/>
    <w:bookmarkStart w:name="z261" w:id="250"/>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50"/>
    <w:bookmarkStart w:name="z262" w:id="251"/>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51"/>
    <w:bookmarkStart w:name="z263" w:id="252"/>
    <w:p>
      <w:pPr>
        <w:spacing w:after="0"/>
        <w:ind w:left="0"/>
        <w:jc w:val="both"/>
      </w:pPr>
      <w:r>
        <w:rPr>
          <w:rFonts w:ascii="Times New Roman"/>
          <w:b w:val="false"/>
          <w:i w:val="false"/>
          <w:color w:val="000000"/>
          <w:sz w:val="28"/>
        </w:rPr>
        <w:t>
      Избирательный участок № 80</w:t>
      </w:r>
    </w:p>
    <w:bookmarkEnd w:id="252"/>
    <w:bookmarkStart w:name="z264" w:id="2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53"/>
    <w:bookmarkStart w:name="z265" w:id="254"/>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Баянауыл, по нечетной стороне улицы Баянауыл до улицы М. Ғабдуллина, по нечетной стороне улицы М. Ғабдуллина до улицы Агыбай батыра, по четной стороне улицы Агыбай батыра до проспекта Республики, по четной стороне проспекта Республики до улицы Кенесары.</w:t>
      </w:r>
    </w:p>
    <w:bookmarkEnd w:id="254"/>
    <w:bookmarkStart w:name="z266" w:id="255"/>
    <w:p>
      <w:pPr>
        <w:spacing w:after="0"/>
        <w:ind w:left="0"/>
        <w:jc w:val="both"/>
      </w:pPr>
      <w:r>
        <w:rPr>
          <w:rFonts w:ascii="Times New Roman"/>
          <w:b w:val="false"/>
          <w:i w:val="false"/>
          <w:color w:val="000000"/>
          <w:sz w:val="28"/>
        </w:rPr>
        <w:t>
      Избирательный участок № 81</w:t>
      </w:r>
    </w:p>
    <w:bookmarkEnd w:id="255"/>
    <w:bookmarkStart w:name="z267" w:id="2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56"/>
    <w:bookmarkStart w:name="z268" w:id="257"/>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М. Ғабдуллина, по четной стороне улицы М. Ғабдуллина до улицы Баянауыл, по четной стороне улицы Баянауыл до улицы Ш. Иманбаевой, по четной стороне улицы Ш. Иманбаевой до улицы Кенесары, включая дома № 57/1, 61, 61/1, 63 по улице Кенесары и дома № 12, 14 по улице А. Иманова, исключая дом № 5 по улице Ш. Уәлиханова, дом № 17 по улице А. Иманова.</w:t>
      </w:r>
    </w:p>
    <w:bookmarkEnd w:id="257"/>
    <w:bookmarkStart w:name="z269" w:id="258"/>
    <w:p>
      <w:pPr>
        <w:spacing w:after="0"/>
        <w:ind w:left="0"/>
        <w:jc w:val="both"/>
      </w:pPr>
      <w:r>
        <w:rPr>
          <w:rFonts w:ascii="Times New Roman"/>
          <w:b w:val="false"/>
          <w:i w:val="false"/>
          <w:color w:val="000000"/>
          <w:sz w:val="28"/>
        </w:rPr>
        <w:t>
      Избирательный участок № 82</w:t>
      </w:r>
    </w:p>
    <w:bookmarkEnd w:id="258"/>
    <w:bookmarkStart w:name="z270" w:id="25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bookmarkEnd w:id="259"/>
    <w:bookmarkStart w:name="z271" w:id="260"/>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260"/>
    <w:bookmarkStart w:name="z272" w:id="261"/>
    <w:p>
      <w:pPr>
        <w:spacing w:after="0"/>
        <w:ind w:left="0"/>
        <w:jc w:val="both"/>
      </w:pPr>
      <w:r>
        <w:rPr>
          <w:rFonts w:ascii="Times New Roman"/>
          <w:b w:val="false"/>
          <w:i w:val="false"/>
          <w:color w:val="000000"/>
          <w:sz w:val="28"/>
        </w:rPr>
        <w:t>
      Избирательный участок № 83</w:t>
      </w:r>
    </w:p>
    <w:bookmarkEnd w:id="261"/>
    <w:bookmarkStart w:name="z273" w:id="2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62"/>
    <w:bookmarkStart w:name="z274" w:id="263"/>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263"/>
    <w:bookmarkStart w:name="z275" w:id="264"/>
    <w:p>
      <w:pPr>
        <w:spacing w:after="0"/>
        <w:ind w:left="0"/>
        <w:jc w:val="both"/>
      </w:pPr>
      <w:r>
        <w:rPr>
          <w:rFonts w:ascii="Times New Roman"/>
          <w:b w:val="false"/>
          <w:i w:val="false"/>
          <w:color w:val="000000"/>
          <w:sz w:val="28"/>
        </w:rPr>
        <w:t>
      Избирательный участок № 84</w:t>
      </w:r>
    </w:p>
    <w:bookmarkEnd w:id="264"/>
    <w:bookmarkStart w:name="z276" w:id="2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bookmarkEnd w:id="265"/>
    <w:bookmarkStart w:name="z277" w:id="266"/>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266"/>
    <w:bookmarkStart w:name="z278" w:id="267"/>
    <w:p>
      <w:pPr>
        <w:spacing w:after="0"/>
        <w:ind w:left="0"/>
        <w:jc w:val="both"/>
      </w:pPr>
      <w:r>
        <w:rPr>
          <w:rFonts w:ascii="Times New Roman"/>
          <w:b w:val="false"/>
          <w:i w:val="false"/>
          <w:color w:val="000000"/>
          <w:sz w:val="28"/>
        </w:rPr>
        <w:t>
      Избирательный участок № 85</w:t>
      </w:r>
    </w:p>
    <w:bookmarkEnd w:id="267"/>
    <w:bookmarkStart w:name="z279" w:id="26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68"/>
    <w:bookmarkStart w:name="z280" w:id="269"/>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269"/>
    <w:bookmarkStart w:name="z281" w:id="270"/>
    <w:p>
      <w:pPr>
        <w:spacing w:after="0"/>
        <w:ind w:left="0"/>
        <w:jc w:val="both"/>
      </w:pPr>
      <w:r>
        <w:rPr>
          <w:rFonts w:ascii="Times New Roman"/>
          <w:b w:val="false"/>
          <w:i w:val="false"/>
          <w:color w:val="000000"/>
          <w:sz w:val="28"/>
        </w:rPr>
        <w:t>
      Избирательный участок № 86</w:t>
      </w:r>
    </w:p>
    <w:bookmarkEnd w:id="270"/>
    <w:bookmarkStart w:name="z282" w:id="2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71"/>
    <w:bookmarkStart w:name="z283" w:id="272"/>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272"/>
    <w:bookmarkStart w:name="z284" w:id="273"/>
    <w:p>
      <w:pPr>
        <w:spacing w:after="0"/>
        <w:ind w:left="0"/>
        <w:jc w:val="both"/>
      </w:pPr>
      <w:r>
        <w:rPr>
          <w:rFonts w:ascii="Times New Roman"/>
          <w:b w:val="false"/>
          <w:i w:val="false"/>
          <w:color w:val="000000"/>
          <w:sz w:val="28"/>
        </w:rPr>
        <w:t>
      Избирательный участок № 87</w:t>
      </w:r>
    </w:p>
    <w:bookmarkEnd w:id="273"/>
    <w:bookmarkStart w:name="z285" w:id="2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74"/>
    <w:bookmarkStart w:name="z286" w:id="275"/>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275"/>
    <w:bookmarkStart w:name="z287" w:id="276"/>
    <w:p>
      <w:pPr>
        <w:spacing w:after="0"/>
        <w:ind w:left="0"/>
        <w:jc w:val="both"/>
      </w:pPr>
      <w:r>
        <w:rPr>
          <w:rFonts w:ascii="Times New Roman"/>
          <w:b w:val="false"/>
          <w:i w:val="false"/>
          <w:color w:val="000000"/>
          <w:sz w:val="28"/>
        </w:rPr>
        <w:t>
      Избирательный участок № 88</w:t>
      </w:r>
    </w:p>
    <w:bookmarkEnd w:id="276"/>
    <w:bookmarkStart w:name="z288" w:id="277"/>
    <w:p>
      <w:pPr>
        <w:spacing w:after="0"/>
        <w:ind w:left="0"/>
        <w:jc w:val="both"/>
      </w:pPr>
      <w:r>
        <w:rPr>
          <w:rFonts w:ascii="Times New Roman"/>
          <w:b w:val="false"/>
          <w:i w:val="false"/>
          <w:color w:val="000000"/>
          <w:sz w:val="28"/>
        </w:rPr>
        <w:t>
      (центр – товарищество с ограниченной ответственностью "Республиканский центр каратэ", улица Ж. Тәшенева, № 7/2)</w:t>
      </w:r>
    </w:p>
    <w:bookmarkEnd w:id="277"/>
    <w:bookmarkStart w:name="z289" w:id="278"/>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278"/>
    <w:bookmarkStart w:name="z290" w:id="279"/>
    <w:p>
      <w:pPr>
        <w:spacing w:after="0"/>
        <w:ind w:left="0"/>
        <w:jc w:val="both"/>
      </w:pPr>
      <w:r>
        <w:rPr>
          <w:rFonts w:ascii="Times New Roman"/>
          <w:b w:val="false"/>
          <w:i w:val="false"/>
          <w:color w:val="000000"/>
          <w:sz w:val="28"/>
        </w:rPr>
        <w:t>
      Избирательный участок № 89</w:t>
      </w:r>
    </w:p>
    <w:bookmarkEnd w:id="279"/>
    <w:bookmarkStart w:name="z291" w:id="280"/>
    <w:p>
      <w:pPr>
        <w:spacing w:after="0"/>
        <w:ind w:left="0"/>
        <w:jc w:val="both"/>
      </w:pPr>
      <w:r>
        <w:rPr>
          <w:rFonts w:ascii="Times New Roman"/>
          <w:b w:val="false"/>
          <w:i w:val="false"/>
          <w:color w:val="000000"/>
          <w:sz w:val="28"/>
        </w:rPr>
        <w:t>
      (центр – товарищество с ограниченной ответственностью "Хозяйственное управление Астаны", улица Ж. Тәшенева, № 25)</w:t>
      </w:r>
    </w:p>
    <w:bookmarkEnd w:id="280"/>
    <w:bookmarkStart w:name="z292" w:id="281"/>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281"/>
    <w:bookmarkStart w:name="z293" w:id="282"/>
    <w:p>
      <w:pPr>
        <w:spacing w:after="0"/>
        <w:ind w:left="0"/>
        <w:jc w:val="both"/>
      </w:pPr>
      <w:r>
        <w:rPr>
          <w:rFonts w:ascii="Times New Roman"/>
          <w:b w:val="false"/>
          <w:i w:val="false"/>
          <w:color w:val="000000"/>
          <w:sz w:val="28"/>
        </w:rPr>
        <w:t>
      Избирательный участок № 90</w:t>
      </w:r>
    </w:p>
    <w:bookmarkEnd w:id="282"/>
    <w:bookmarkStart w:name="z294" w:id="28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5" акимата города Астаны, улица Ж. Тархана, № 16)</w:t>
      </w:r>
    </w:p>
    <w:bookmarkEnd w:id="283"/>
    <w:bookmarkStart w:name="z295" w:id="284"/>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284"/>
    <w:bookmarkStart w:name="z296" w:id="285"/>
    <w:p>
      <w:pPr>
        <w:spacing w:after="0"/>
        <w:ind w:left="0"/>
        <w:jc w:val="both"/>
      </w:pPr>
      <w:r>
        <w:rPr>
          <w:rFonts w:ascii="Times New Roman"/>
          <w:b w:val="false"/>
          <w:i w:val="false"/>
          <w:color w:val="000000"/>
          <w:sz w:val="28"/>
        </w:rPr>
        <w:t>
      Избирательный участок № 91</w:t>
      </w:r>
    </w:p>
    <w:bookmarkEnd w:id="285"/>
    <w:bookmarkStart w:name="z297" w:id="2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86"/>
    <w:bookmarkStart w:name="z298" w:id="287"/>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287"/>
    <w:bookmarkStart w:name="z299" w:id="288"/>
    <w:p>
      <w:pPr>
        <w:spacing w:after="0"/>
        <w:ind w:left="0"/>
        <w:jc w:val="both"/>
      </w:pPr>
      <w:r>
        <w:rPr>
          <w:rFonts w:ascii="Times New Roman"/>
          <w:b w:val="false"/>
          <w:i w:val="false"/>
          <w:color w:val="000000"/>
          <w:sz w:val="28"/>
        </w:rPr>
        <w:t>
      Избирательный участок № 92</w:t>
      </w:r>
    </w:p>
    <w:bookmarkEnd w:id="288"/>
    <w:bookmarkStart w:name="z300" w:id="289"/>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улица генерала С. Рақымова, № 33)</w:t>
      </w:r>
    </w:p>
    <w:bookmarkEnd w:id="289"/>
    <w:bookmarkStart w:name="z301" w:id="290"/>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290"/>
    <w:bookmarkStart w:name="z302" w:id="291"/>
    <w:p>
      <w:pPr>
        <w:spacing w:after="0"/>
        <w:ind w:left="0"/>
        <w:jc w:val="both"/>
      </w:pPr>
      <w:r>
        <w:rPr>
          <w:rFonts w:ascii="Times New Roman"/>
          <w:b w:val="false"/>
          <w:i w:val="false"/>
          <w:color w:val="000000"/>
          <w:sz w:val="28"/>
        </w:rPr>
        <w:t>
      Избирательный участок № 93</w:t>
      </w:r>
    </w:p>
    <w:bookmarkEnd w:id="291"/>
    <w:bookmarkStart w:name="z303" w:id="2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bookmarkEnd w:id="292"/>
    <w:bookmarkStart w:name="z304" w:id="293"/>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293"/>
    <w:bookmarkStart w:name="z305" w:id="294"/>
    <w:p>
      <w:pPr>
        <w:spacing w:after="0"/>
        <w:ind w:left="0"/>
        <w:jc w:val="both"/>
      </w:pPr>
      <w:r>
        <w:rPr>
          <w:rFonts w:ascii="Times New Roman"/>
          <w:b w:val="false"/>
          <w:i w:val="false"/>
          <w:color w:val="000000"/>
          <w:sz w:val="28"/>
        </w:rPr>
        <w:t>
      Избирательный участок № 94</w:t>
      </w:r>
    </w:p>
    <w:bookmarkEnd w:id="294"/>
    <w:bookmarkStart w:name="z306" w:id="295"/>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295"/>
    <w:bookmarkStart w:name="z307" w:id="296"/>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296"/>
    <w:bookmarkStart w:name="z308" w:id="297"/>
    <w:p>
      <w:pPr>
        <w:spacing w:after="0"/>
        <w:ind w:left="0"/>
        <w:jc w:val="both"/>
      </w:pPr>
      <w:r>
        <w:rPr>
          <w:rFonts w:ascii="Times New Roman"/>
          <w:b w:val="false"/>
          <w:i w:val="false"/>
          <w:color w:val="000000"/>
          <w:sz w:val="28"/>
        </w:rPr>
        <w:t>
      Избирательный участок № 95</w:t>
      </w:r>
    </w:p>
    <w:bookmarkEnd w:id="297"/>
    <w:bookmarkStart w:name="z309" w:id="298"/>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298"/>
    <w:bookmarkStart w:name="z310" w:id="299"/>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299"/>
    <w:bookmarkStart w:name="z311" w:id="300"/>
    <w:p>
      <w:pPr>
        <w:spacing w:after="0"/>
        <w:ind w:left="0"/>
        <w:jc w:val="both"/>
      </w:pPr>
      <w:r>
        <w:rPr>
          <w:rFonts w:ascii="Times New Roman"/>
          <w:b w:val="false"/>
          <w:i w:val="false"/>
          <w:color w:val="000000"/>
          <w:sz w:val="28"/>
        </w:rPr>
        <w:t>
      Избирательный участок № 96</w:t>
      </w:r>
    </w:p>
    <w:bookmarkEnd w:id="300"/>
    <w:bookmarkStart w:name="z312" w:id="301"/>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301"/>
    <w:bookmarkStart w:name="z313" w:id="302"/>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302"/>
    <w:bookmarkStart w:name="z314" w:id="303"/>
    <w:p>
      <w:pPr>
        <w:spacing w:after="0"/>
        <w:ind w:left="0"/>
        <w:jc w:val="both"/>
      </w:pPr>
      <w:r>
        <w:rPr>
          <w:rFonts w:ascii="Times New Roman"/>
          <w:b w:val="false"/>
          <w:i w:val="false"/>
          <w:color w:val="000000"/>
          <w:sz w:val="28"/>
        </w:rPr>
        <w:t>
      Избирательный участок № 97</w:t>
      </w:r>
    </w:p>
    <w:bookmarkEnd w:id="303"/>
    <w:bookmarkStart w:name="z315" w:id="3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bookmarkEnd w:id="304"/>
    <w:bookmarkStart w:name="z316" w:id="305"/>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305"/>
    <w:bookmarkStart w:name="z317" w:id="306"/>
    <w:p>
      <w:pPr>
        <w:spacing w:after="0"/>
        <w:ind w:left="0"/>
        <w:jc w:val="both"/>
      </w:pPr>
      <w:r>
        <w:rPr>
          <w:rFonts w:ascii="Times New Roman"/>
          <w:b w:val="false"/>
          <w:i w:val="false"/>
          <w:color w:val="000000"/>
          <w:sz w:val="28"/>
        </w:rPr>
        <w:t>
      Избирательный участок № 98</w:t>
      </w:r>
    </w:p>
    <w:bookmarkEnd w:id="306"/>
    <w:bookmarkStart w:name="z318" w:id="30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bookmarkEnd w:id="307"/>
    <w:bookmarkStart w:name="z319" w:id="308"/>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08"/>
    <w:bookmarkStart w:name="z320" w:id="309"/>
    <w:p>
      <w:pPr>
        <w:spacing w:after="0"/>
        <w:ind w:left="0"/>
        <w:jc w:val="both"/>
      </w:pPr>
      <w:r>
        <w:rPr>
          <w:rFonts w:ascii="Times New Roman"/>
          <w:b w:val="false"/>
          <w:i w:val="false"/>
          <w:color w:val="000000"/>
          <w:sz w:val="28"/>
        </w:rPr>
        <w:t>
      Избирательный участок № 99</w:t>
      </w:r>
    </w:p>
    <w:bookmarkEnd w:id="309"/>
    <w:bookmarkStart w:name="z321" w:id="31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bookmarkEnd w:id="310"/>
    <w:bookmarkStart w:name="z322" w:id="311"/>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311"/>
    <w:bookmarkStart w:name="z323" w:id="312"/>
    <w:p>
      <w:pPr>
        <w:spacing w:after="0"/>
        <w:ind w:left="0"/>
        <w:jc w:val="both"/>
      </w:pPr>
      <w:r>
        <w:rPr>
          <w:rFonts w:ascii="Times New Roman"/>
          <w:b w:val="false"/>
          <w:i w:val="false"/>
          <w:color w:val="000000"/>
          <w:sz w:val="28"/>
        </w:rPr>
        <w:t>
      Избирательный участок № 100</w:t>
      </w:r>
    </w:p>
    <w:bookmarkEnd w:id="312"/>
    <w:bookmarkStart w:name="z324" w:id="31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13"/>
    <w:bookmarkStart w:name="z325" w:id="314"/>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314"/>
    <w:bookmarkStart w:name="z326" w:id="315"/>
    <w:p>
      <w:pPr>
        <w:spacing w:after="0"/>
        <w:ind w:left="0"/>
        <w:jc w:val="both"/>
      </w:pPr>
      <w:r>
        <w:rPr>
          <w:rFonts w:ascii="Times New Roman"/>
          <w:b w:val="false"/>
          <w:i w:val="false"/>
          <w:color w:val="000000"/>
          <w:sz w:val="28"/>
        </w:rPr>
        <w:t>
      Избирательный участок № 101</w:t>
      </w:r>
    </w:p>
    <w:bookmarkEnd w:id="315"/>
    <w:bookmarkStart w:name="z327" w:id="316"/>
    <w:p>
      <w:pPr>
        <w:spacing w:after="0"/>
        <w:ind w:left="0"/>
        <w:jc w:val="both"/>
      </w:pPr>
      <w:r>
        <w:rPr>
          <w:rFonts w:ascii="Times New Roman"/>
          <w:b w:val="false"/>
          <w:i w:val="false"/>
          <w:color w:val="000000"/>
          <w:sz w:val="28"/>
        </w:rPr>
        <w:t>
      (центр – учреждение "Esil University", улица А. Жұбанова, № 7)</w:t>
      </w:r>
    </w:p>
    <w:bookmarkEnd w:id="316"/>
    <w:bookmarkStart w:name="z328" w:id="317"/>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317"/>
    <w:bookmarkStart w:name="z329" w:id="318"/>
    <w:p>
      <w:pPr>
        <w:spacing w:after="0"/>
        <w:ind w:left="0"/>
        <w:jc w:val="both"/>
      </w:pPr>
      <w:r>
        <w:rPr>
          <w:rFonts w:ascii="Times New Roman"/>
          <w:b w:val="false"/>
          <w:i w:val="false"/>
          <w:color w:val="000000"/>
          <w:sz w:val="28"/>
        </w:rPr>
        <w:t>
      Избирательный участок № 102</w:t>
      </w:r>
    </w:p>
    <w:bookmarkEnd w:id="318"/>
    <w:bookmarkStart w:name="z330" w:id="319"/>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19"/>
    <w:bookmarkStart w:name="z331" w:id="320"/>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bookmarkEnd w:id="320"/>
    <w:bookmarkStart w:name="z332" w:id="321"/>
    <w:p>
      <w:pPr>
        <w:spacing w:after="0"/>
        <w:ind w:left="0"/>
        <w:jc w:val="both"/>
      </w:pPr>
      <w:r>
        <w:rPr>
          <w:rFonts w:ascii="Times New Roman"/>
          <w:b w:val="false"/>
          <w:i w:val="false"/>
          <w:color w:val="000000"/>
          <w:sz w:val="28"/>
        </w:rPr>
        <w:t>
      Избирательный участок № 103</w:t>
      </w:r>
    </w:p>
    <w:bookmarkEnd w:id="321"/>
    <w:bookmarkStart w:name="z333" w:id="322"/>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22"/>
    <w:bookmarkStart w:name="z334" w:id="323"/>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323"/>
    <w:bookmarkStart w:name="z335" w:id="324"/>
    <w:p>
      <w:pPr>
        <w:spacing w:after="0"/>
        <w:ind w:left="0"/>
        <w:jc w:val="both"/>
      </w:pPr>
      <w:r>
        <w:rPr>
          <w:rFonts w:ascii="Times New Roman"/>
          <w:b w:val="false"/>
          <w:i w:val="false"/>
          <w:color w:val="000000"/>
          <w:sz w:val="28"/>
        </w:rPr>
        <w:t>
      Избирательный участок № 104</w:t>
      </w:r>
    </w:p>
    <w:bookmarkEnd w:id="324"/>
    <w:bookmarkStart w:name="z336" w:id="3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25"/>
    <w:bookmarkStart w:name="z337" w:id="326"/>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326"/>
    <w:bookmarkStart w:name="z338" w:id="327"/>
    <w:p>
      <w:pPr>
        <w:spacing w:after="0"/>
        <w:ind w:left="0"/>
        <w:jc w:val="both"/>
      </w:pPr>
      <w:r>
        <w:rPr>
          <w:rFonts w:ascii="Times New Roman"/>
          <w:b w:val="false"/>
          <w:i w:val="false"/>
          <w:color w:val="000000"/>
          <w:sz w:val="28"/>
        </w:rPr>
        <w:t>
      Избирательный участок № 105</w:t>
      </w:r>
    </w:p>
    <w:bookmarkEnd w:id="327"/>
    <w:bookmarkStart w:name="z339" w:id="3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28"/>
    <w:bookmarkStart w:name="z340" w:id="329"/>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329"/>
    <w:bookmarkStart w:name="z341" w:id="330"/>
    <w:p>
      <w:pPr>
        <w:spacing w:after="0"/>
        <w:ind w:left="0"/>
        <w:jc w:val="both"/>
      </w:pPr>
      <w:r>
        <w:rPr>
          <w:rFonts w:ascii="Times New Roman"/>
          <w:b w:val="false"/>
          <w:i w:val="false"/>
          <w:color w:val="000000"/>
          <w:sz w:val="28"/>
        </w:rPr>
        <w:t>
      Избирательный участок № 106</w:t>
      </w:r>
    </w:p>
    <w:bookmarkEnd w:id="330"/>
    <w:bookmarkStart w:name="z342" w:id="3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bookmarkEnd w:id="331"/>
    <w:bookmarkStart w:name="z343" w:id="332"/>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332"/>
    <w:bookmarkStart w:name="z344" w:id="333"/>
    <w:p>
      <w:pPr>
        <w:spacing w:after="0"/>
        <w:ind w:left="0"/>
        <w:jc w:val="both"/>
      </w:pPr>
      <w:r>
        <w:rPr>
          <w:rFonts w:ascii="Times New Roman"/>
          <w:b w:val="false"/>
          <w:i w:val="false"/>
          <w:color w:val="000000"/>
          <w:sz w:val="28"/>
        </w:rPr>
        <w:t>
      Избирательный участок № 107</w:t>
      </w:r>
    </w:p>
    <w:bookmarkEnd w:id="333"/>
    <w:bookmarkStart w:name="z345" w:id="3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bookmarkEnd w:id="334"/>
    <w:bookmarkStart w:name="z346" w:id="335"/>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35"/>
    <w:bookmarkStart w:name="z347" w:id="336"/>
    <w:p>
      <w:pPr>
        <w:spacing w:after="0"/>
        <w:ind w:left="0"/>
        <w:jc w:val="both"/>
      </w:pPr>
      <w:r>
        <w:rPr>
          <w:rFonts w:ascii="Times New Roman"/>
          <w:b w:val="false"/>
          <w:i w:val="false"/>
          <w:color w:val="000000"/>
          <w:sz w:val="28"/>
        </w:rPr>
        <w:t>
      Избирательный участок № 108</w:t>
      </w:r>
    </w:p>
    <w:bookmarkEnd w:id="336"/>
    <w:bookmarkStart w:name="z348" w:id="3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bookmarkEnd w:id="337"/>
    <w:bookmarkStart w:name="z349" w:id="338"/>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338"/>
    <w:bookmarkStart w:name="z350" w:id="339"/>
    <w:p>
      <w:pPr>
        <w:spacing w:after="0"/>
        <w:ind w:left="0"/>
        <w:jc w:val="both"/>
      </w:pPr>
      <w:r>
        <w:rPr>
          <w:rFonts w:ascii="Times New Roman"/>
          <w:b w:val="false"/>
          <w:i w:val="false"/>
          <w:color w:val="000000"/>
          <w:sz w:val="28"/>
        </w:rPr>
        <w:t>
      Избирательный участок № 109</w:t>
      </w:r>
    </w:p>
    <w:bookmarkEnd w:id="339"/>
    <w:bookmarkStart w:name="z351" w:id="3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55" акимата города Астаны, улица Ж. Досмұхамедұлы, № 2)</w:t>
      </w:r>
    </w:p>
    <w:bookmarkEnd w:id="340"/>
    <w:bookmarkStart w:name="z352" w:id="341"/>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341"/>
    <w:bookmarkStart w:name="z353" w:id="342"/>
    <w:p>
      <w:pPr>
        <w:spacing w:after="0"/>
        <w:ind w:left="0"/>
        <w:jc w:val="both"/>
      </w:pPr>
      <w:r>
        <w:rPr>
          <w:rFonts w:ascii="Times New Roman"/>
          <w:b w:val="false"/>
          <w:i w:val="false"/>
          <w:color w:val="000000"/>
          <w:sz w:val="28"/>
        </w:rPr>
        <w:t>
      Избирательный участок № 110</w:t>
      </w:r>
    </w:p>
    <w:bookmarkEnd w:id="342"/>
    <w:bookmarkStart w:name="z354" w:id="343"/>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улица Ж. Досмұхамедұлы, № 2)</w:t>
      </w:r>
    </w:p>
    <w:bookmarkEnd w:id="343"/>
    <w:bookmarkStart w:name="z355" w:id="344"/>
    <w:p>
      <w:pPr>
        <w:spacing w:after="0"/>
        <w:ind w:left="0"/>
        <w:jc w:val="both"/>
      </w:pPr>
      <w:r>
        <w:rPr>
          <w:rFonts w:ascii="Times New Roman"/>
          <w:b w:val="false"/>
          <w:i w:val="false"/>
          <w:color w:val="000000"/>
          <w:sz w:val="28"/>
        </w:rPr>
        <w:t>
      Граница: дома № 4, 4/1, 4/2, 6, 8, 10а, 12 по улице Ж. Досмұхамедұлы.</w:t>
      </w:r>
    </w:p>
    <w:bookmarkEnd w:id="344"/>
    <w:bookmarkStart w:name="z356" w:id="345"/>
    <w:p>
      <w:pPr>
        <w:spacing w:after="0"/>
        <w:ind w:left="0"/>
        <w:jc w:val="both"/>
      </w:pPr>
      <w:r>
        <w:rPr>
          <w:rFonts w:ascii="Times New Roman"/>
          <w:b w:val="false"/>
          <w:i w:val="false"/>
          <w:color w:val="000000"/>
          <w:sz w:val="28"/>
        </w:rPr>
        <w:t>
      Избирательный участок № 111</w:t>
      </w:r>
    </w:p>
    <w:bookmarkEnd w:id="345"/>
    <w:bookmarkStart w:name="z357" w:id="346"/>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проспект Ақжол, № 53/3)</w:t>
      </w:r>
    </w:p>
    <w:bookmarkEnd w:id="346"/>
    <w:bookmarkStart w:name="z358" w:id="347"/>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347"/>
    <w:bookmarkStart w:name="z359" w:id="348"/>
    <w:p>
      <w:pPr>
        <w:spacing w:after="0"/>
        <w:ind w:left="0"/>
        <w:jc w:val="both"/>
      </w:pPr>
      <w:r>
        <w:rPr>
          <w:rFonts w:ascii="Times New Roman"/>
          <w:b w:val="false"/>
          <w:i w:val="false"/>
          <w:color w:val="000000"/>
          <w:sz w:val="28"/>
        </w:rPr>
        <w:t>
      Избирательный участок № 112</w:t>
      </w:r>
    </w:p>
    <w:bookmarkEnd w:id="348"/>
    <w:bookmarkStart w:name="z360" w:id="34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12" акимата города Астаны, улица Қамысты, № 7)</w:t>
      </w:r>
    </w:p>
    <w:bookmarkEnd w:id="349"/>
    <w:bookmarkStart w:name="z361" w:id="350"/>
    <w:p>
      <w:pPr>
        <w:spacing w:after="0"/>
        <w:ind w:left="0"/>
        <w:jc w:val="both"/>
      </w:pPr>
      <w:r>
        <w:rPr>
          <w:rFonts w:ascii="Times New Roman"/>
          <w:b w:val="false"/>
          <w:i w:val="false"/>
          <w:color w:val="000000"/>
          <w:sz w:val="28"/>
        </w:rPr>
        <w:t>
      Границы: от шоссе Алаш по северной объездной дороге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350"/>
    <w:bookmarkStart w:name="z362" w:id="351"/>
    <w:p>
      <w:pPr>
        <w:spacing w:after="0"/>
        <w:ind w:left="0"/>
        <w:jc w:val="both"/>
      </w:pPr>
      <w:r>
        <w:rPr>
          <w:rFonts w:ascii="Times New Roman"/>
          <w:b w:val="false"/>
          <w:i w:val="false"/>
          <w:color w:val="000000"/>
          <w:sz w:val="28"/>
        </w:rPr>
        <w:t>
      Избирательный участок № 113</w:t>
      </w:r>
    </w:p>
    <w:bookmarkEnd w:id="351"/>
    <w:bookmarkStart w:name="z363" w:id="35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34 имени Барлыбека Сырттанұлы" акимата города Астаны, улица Тайбурыл, № 23)</w:t>
      </w:r>
    </w:p>
    <w:bookmarkEnd w:id="352"/>
    <w:bookmarkStart w:name="z364" w:id="353"/>
    <w:p>
      <w:pPr>
        <w:spacing w:after="0"/>
        <w:ind w:left="0"/>
        <w:jc w:val="both"/>
      </w:pPr>
      <w:r>
        <w:rPr>
          <w:rFonts w:ascii="Times New Roman"/>
          <w:b w:val="false"/>
          <w:i w:val="false"/>
          <w:color w:val="000000"/>
          <w:sz w:val="28"/>
        </w:rPr>
        <w:t>
      Границы: от шоссе Алаш по нечетной стороне проспекта Ақжол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353"/>
    <w:bookmarkStart w:name="z365" w:id="354"/>
    <w:p>
      <w:pPr>
        <w:spacing w:after="0"/>
        <w:ind w:left="0"/>
        <w:jc w:val="both"/>
      </w:pPr>
      <w:r>
        <w:rPr>
          <w:rFonts w:ascii="Times New Roman"/>
          <w:b w:val="false"/>
          <w:i w:val="false"/>
          <w:color w:val="000000"/>
          <w:sz w:val="28"/>
        </w:rPr>
        <w:t>
      Избирательный участок № 114</w:t>
      </w:r>
    </w:p>
    <w:bookmarkEnd w:id="354"/>
    <w:bookmarkStart w:name="z366" w:id="355"/>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23" акимата города Астаны, улица Тайбурыл, № 17)</w:t>
      </w:r>
    </w:p>
    <w:bookmarkEnd w:id="355"/>
    <w:bookmarkStart w:name="z367" w:id="356"/>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356"/>
    <w:bookmarkStart w:name="z368" w:id="357"/>
    <w:p>
      <w:pPr>
        <w:spacing w:after="0"/>
        <w:ind w:left="0"/>
        <w:jc w:val="both"/>
      </w:pPr>
      <w:r>
        <w:rPr>
          <w:rFonts w:ascii="Times New Roman"/>
          <w:b w:val="false"/>
          <w:i w:val="false"/>
          <w:color w:val="000000"/>
          <w:sz w:val="28"/>
        </w:rPr>
        <w:t>
      Избирательный участок № 115</w:t>
      </w:r>
    </w:p>
    <w:bookmarkEnd w:id="357"/>
    <w:bookmarkStart w:name="z369" w:id="35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bookmarkEnd w:id="358"/>
    <w:bookmarkStart w:name="z370" w:id="359"/>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дороге.</w:t>
      </w:r>
    </w:p>
    <w:bookmarkEnd w:id="359"/>
    <w:bookmarkStart w:name="z371" w:id="360"/>
    <w:p>
      <w:pPr>
        <w:spacing w:after="0"/>
        <w:ind w:left="0"/>
        <w:jc w:val="both"/>
      </w:pPr>
      <w:r>
        <w:rPr>
          <w:rFonts w:ascii="Times New Roman"/>
          <w:b w:val="false"/>
          <w:i w:val="false"/>
          <w:color w:val="000000"/>
          <w:sz w:val="28"/>
        </w:rPr>
        <w:t>
      Избирательный участок № 116</w:t>
      </w:r>
    </w:p>
    <w:bookmarkEnd w:id="360"/>
    <w:bookmarkStart w:name="z372" w:id="361"/>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bookmarkEnd w:id="361"/>
    <w:bookmarkStart w:name="z373" w:id="362"/>
    <w:p>
      <w:pPr>
        <w:spacing w:after="0"/>
        <w:ind w:left="0"/>
        <w:jc w:val="both"/>
      </w:pPr>
      <w:r>
        <w:rPr>
          <w:rFonts w:ascii="Times New Roman"/>
          <w:b w:val="false"/>
          <w:i w:val="false"/>
          <w:color w:val="000000"/>
          <w:sz w:val="28"/>
        </w:rPr>
        <w:t>
      Границы: от улицы Ақбидай по четной стороне переулка Сарыадыр до улицы К. Кемеңгерұлы, иcключая дома № 12, 16, 34А по переулку Сарыадыр, по нечетной стороне улицы К. Кемеңгерұлы до улицы Шортанды, по четной стороне улицы Шортанды до улицы Шиелі, по четной стороне улицы Шиелі до переулка И. Крылова, по четной стороне переулка И. Крылова до улицы Ю. Малахова, по четной стороне улицы Ю. Малахова до железной дороги, вдоль железной дороги до улицы Ақбидай, по нечетной стороне улицы Ақбидай, включая дома № 2, 4 по улицы Ақбидай, до переулка Сарыадыр.</w:t>
      </w:r>
    </w:p>
    <w:bookmarkEnd w:id="362"/>
    <w:bookmarkStart w:name="z374" w:id="363"/>
    <w:p>
      <w:pPr>
        <w:spacing w:after="0"/>
        <w:ind w:left="0"/>
        <w:jc w:val="both"/>
      </w:pPr>
      <w:r>
        <w:rPr>
          <w:rFonts w:ascii="Times New Roman"/>
          <w:b w:val="false"/>
          <w:i w:val="false"/>
          <w:color w:val="000000"/>
          <w:sz w:val="28"/>
        </w:rPr>
        <w:t>
      Избирательный участок № 117</w:t>
      </w:r>
    </w:p>
    <w:bookmarkEnd w:id="363"/>
    <w:bookmarkStart w:name="z375" w:id="364"/>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64"/>
    <w:bookmarkStart w:name="z376" w:id="365"/>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12, 16, 34А по переулку Сарыадыр до улицы К. Кемеңгерұлы, по четной стороне улицы К. Кемеңгерұлы до улицы Шортанды, по нечетной стороне улицы Шортанды до улицы Шиелі, по четной стороне улицы Шиелі до переулка И. Крылова, по нечетной стороне переулка И. Крылова до улицы Сусамыр, по четной стороне улицы Сусамыр до улицы К. Кемеңгерұлы, по нечетной стороне улицы К. Кемеңгерұлы до улицы Т. Тоқтарова, по четной стороне улицы Т. Тоқтарова до улицы Өндіріс, по нечетной стороне улицы Өндіріс до улицы Ақбидай.</w:t>
      </w:r>
    </w:p>
    <w:bookmarkEnd w:id="365"/>
    <w:bookmarkStart w:name="z377" w:id="366"/>
    <w:p>
      <w:pPr>
        <w:spacing w:after="0"/>
        <w:ind w:left="0"/>
        <w:jc w:val="both"/>
      </w:pPr>
      <w:r>
        <w:rPr>
          <w:rFonts w:ascii="Times New Roman"/>
          <w:b w:val="false"/>
          <w:i w:val="false"/>
          <w:color w:val="000000"/>
          <w:sz w:val="28"/>
        </w:rPr>
        <w:t>
      Избирательный участок № 118</w:t>
      </w:r>
    </w:p>
    <w:bookmarkEnd w:id="366"/>
    <w:bookmarkStart w:name="z378" w:id="367"/>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67"/>
    <w:bookmarkStart w:name="z379" w:id="368"/>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улицы Т. Тоқтарова, по нечетной стороне улицы Т. Тоқтарова до улицы Өндіріс, по четной стороне улицы Өндіріс до улицы Ақбидай.</w:t>
      </w:r>
    </w:p>
    <w:bookmarkEnd w:id="368"/>
    <w:bookmarkStart w:name="z380" w:id="369"/>
    <w:p>
      <w:pPr>
        <w:spacing w:after="0"/>
        <w:ind w:left="0"/>
        <w:jc w:val="both"/>
      </w:pPr>
      <w:r>
        <w:rPr>
          <w:rFonts w:ascii="Times New Roman"/>
          <w:b w:val="false"/>
          <w:i w:val="false"/>
          <w:color w:val="000000"/>
          <w:sz w:val="28"/>
        </w:rPr>
        <w:t>
      Избирательный участок № 119</w:t>
      </w:r>
    </w:p>
    <w:bookmarkEnd w:id="369"/>
    <w:bookmarkStart w:name="z381" w:id="370"/>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70"/>
    <w:bookmarkStart w:name="z382" w:id="371"/>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Сусамыр, по нечетной стороне улицы Сусамыр до улицы Өзен, по улице Өзен до улицы Өндіріс, по нечетной стороне улицы Өндіріс с включением разъезда № 39 жилого массива "Автоматика" и прилегающих к нему домов до железной дороги, по железной дороге до улицы Ю. Малахова.</w:t>
      </w:r>
    </w:p>
    <w:bookmarkEnd w:id="371"/>
    <w:bookmarkStart w:name="z383" w:id="372"/>
    <w:p>
      <w:pPr>
        <w:spacing w:after="0"/>
        <w:ind w:left="0"/>
        <w:jc w:val="both"/>
      </w:pPr>
      <w:r>
        <w:rPr>
          <w:rFonts w:ascii="Times New Roman"/>
          <w:b w:val="false"/>
          <w:i w:val="false"/>
          <w:color w:val="000000"/>
          <w:sz w:val="28"/>
        </w:rPr>
        <w:t>
      Избирательный участок № 120</w:t>
      </w:r>
    </w:p>
    <w:bookmarkEnd w:id="372"/>
    <w:bookmarkStart w:name="z384" w:id="373"/>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373"/>
    <w:bookmarkStart w:name="z385" w:id="374"/>
    <w:p>
      <w:pPr>
        <w:spacing w:after="0"/>
        <w:ind w:left="0"/>
        <w:jc w:val="both"/>
      </w:pPr>
      <w:r>
        <w:rPr>
          <w:rFonts w:ascii="Times New Roman"/>
          <w:b w:val="false"/>
          <w:i w:val="false"/>
          <w:color w:val="000000"/>
          <w:sz w:val="28"/>
        </w:rPr>
        <w:t>
      Граница: улица Ж. Досмұхамедұлы, № 10а.</w:t>
      </w:r>
    </w:p>
    <w:bookmarkEnd w:id="374"/>
    <w:bookmarkStart w:name="z386" w:id="375"/>
    <w:p>
      <w:pPr>
        <w:spacing w:after="0"/>
        <w:ind w:left="0"/>
        <w:jc w:val="both"/>
      </w:pPr>
      <w:r>
        <w:rPr>
          <w:rFonts w:ascii="Times New Roman"/>
          <w:b w:val="false"/>
          <w:i w:val="false"/>
          <w:color w:val="000000"/>
          <w:sz w:val="28"/>
        </w:rPr>
        <w:t>
      Избирательный участок № 121</w:t>
      </w:r>
    </w:p>
    <w:bookmarkEnd w:id="375"/>
    <w:bookmarkStart w:name="z387" w:id="376"/>
    <w:p>
      <w:pPr>
        <w:spacing w:after="0"/>
        <w:ind w:left="0"/>
        <w:jc w:val="both"/>
      </w:pPr>
      <w:r>
        <w:rPr>
          <w:rFonts w:ascii="Times New Roman"/>
          <w:b w:val="false"/>
          <w:i w:val="false"/>
          <w:color w:val="000000"/>
          <w:sz w:val="28"/>
        </w:rPr>
        <w:t>
      (центр – Республиканское государственное учреждение "Учреждение № 64" Комитета уголовно-исполнительной системы Министерства внутренних дел Республики Казахстан, шоссе Алаш, № 30/1)</w:t>
      </w:r>
    </w:p>
    <w:bookmarkEnd w:id="376"/>
    <w:bookmarkStart w:name="z388" w:id="377"/>
    <w:p>
      <w:pPr>
        <w:spacing w:after="0"/>
        <w:ind w:left="0"/>
        <w:jc w:val="both"/>
      </w:pPr>
      <w:r>
        <w:rPr>
          <w:rFonts w:ascii="Times New Roman"/>
          <w:b w:val="false"/>
          <w:i w:val="false"/>
          <w:color w:val="000000"/>
          <w:sz w:val="28"/>
        </w:rPr>
        <w:t>
      Граница: шоссе Алаш, № 30/1.</w:t>
      </w:r>
    </w:p>
    <w:bookmarkEnd w:id="377"/>
    <w:bookmarkStart w:name="z389" w:id="378"/>
    <w:p>
      <w:pPr>
        <w:spacing w:after="0"/>
        <w:ind w:left="0"/>
        <w:jc w:val="both"/>
      </w:pPr>
      <w:r>
        <w:rPr>
          <w:rFonts w:ascii="Times New Roman"/>
          <w:b w:val="false"/>
          <w:i w:val="false"/>
          <w:color w:val="000000"/>
          <w:sz w:val="28"/>
        </w:rPr>
        <w:t>
      Избирательный участок № 122</w:t>
      </w:r>
    </w:p>
    <w:bookmarkEnd w:id="378"/>
    <w:bookmarkStart w:name="z390" w:id="379"/>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379"/>
    <w:bookmarkStart w:name="z391" w:id="380"/>
    <w:p>
      <w:pPr>
        <w:spacing w:after="0"/>
        <w:ind w:left="0"/>
        <w:jc w:val="both"/>
      </w:pPr>
      <w:r>
        <w:rPr>
          <w:rFonts w:ascii="Times New Roman"/>
          <w:b w:val="false"/>
          <w:i w:val="false"/>
          <w:color w:val="000000"/>
          <w:sz w:val="28"/>
        </w:rPr>
        <w:t>
      Граница: улица Жетіген, № 27/2.</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w:t>
            </w:r>
            <w:r>
              <w:br/>
            </w:r>
            <w:r>
              <w:rPr>
                <w:rFonts w:ascii="Times New Roman"/>
                <w:b w:val="false"/>
                <w:i w:val="false"/>
                <w:color w:val="000000"/>
                <w:sz w:val="20"/>
              </w:rPr>
              <w:t>№ 01-7</w:t>
            </w:r>
          </w:p>
        </w:tc>
      </w:tr>
    </w:tbl>
    <w:bookmarkStart w:name="z394" w:id="381"/>
    <w:p>
      <w:pPr>
        <w:spacing w:after="0"/>
        <w:ind w:left="0"/>
        <w:jc w:val="left"/>
      </w:pPr>
      <w:r>
        <w:rPr>
          <w:rFonts w:ascii="Times New Roman"/>
          <w:b/>
          <w:i w:val="false"/>
          <w:color w:val="000000"/>
        </w:rPr>
        <w:t xml:space="preserve"> Избирательные участки района "Есиль" города Астаны</w:t>
      </w:r>
    </w:p>
    <w:bookmarkEnd w:id="381"/>
    <w:bookmarkStart w:name="z395" w:id="382"/>
    <w:p>
      <w:pPr>
        <w:spacing w:after="0"/>
        <w:ind w:left="0"/>
        <w:jc w:val="both"/>
      </w:pPr>
      <w:r>
        <w:rPr>
          <w:rFonts w:ascii="Times New Roman"/>
          <w:b w:val="false"/>
          <w:i w:val="false"/>
          <w:color w:val="000000"/>
          <w:sz w:val="28"/>
        </w:rPr>
        <w:t>
      Избирательный участок № 123</w:t>
      </w:r>
    </w:p>
    <w:bookmarkEnd w:id="382"/>
    <w:bookmarkStart w:name="z396" w:id="383"/>
    <w:p>
      <w:pPr>
        <w:spacing w:after="0"/>
        <w:ind w:left="0"/>
        <w:jc w:val="both"/>
      </w:pPr>
      <w:r>
        <w:rPr>
          <w:rFonts w:ascii="Times New Roman"/>
          <w:b w:val="false"/>
          <w:i w:val="false"/>
          <w:color w:val="000000"/>
          <w:sz w:val="28"/>
        </w:rPr>
        <w:t>
      (центр – Международный университет "Астана", проспект Қабанбай батыра, № 8)</w:t>
      </w:r>
    </w:p>
    <w:bookmarkEnd w:id="383"/>
    <w:bookmarkStart w:name="z397" w:id="384"/>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bookmarkEnd w:id="384"/>
    <w:bookmarkStart w:name="z398" w:id="385"/>
    <w:p>
      <w:pPr>
        <w:spacing w:after="0"/>
        <w:ind w:left="0"/>
        <w:jc w:val="both"/>
      </w:pPr>
      <w:r>
        <w:rPr>
          <w:rFonts w:ascii="Times New Roman"/>
          <w:b w:val="false"/>
          <w:i w:val="false"/>
          <w:color w:val="000000"/>
          <w:sz w:val="28"/>
        </w:rPr>
        <w:t>
      Избирательный участок № 124</w:t>
      </w:r>
    </w:p>
    <w:bookmarkEnd w:id="385"/>
    <w:bookmarkStart w:name="z399" w:id="3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жилой массив "Пригородный", улица Арнасай, № 127)</w:t>
      </w:r>
    </w:p>
    <w:bookmarkEnd w:id="386"/>
    <w:bookmarkStart w:name="z400" w:id="387"/>
    <w:p>
      <w:pPr>
        <w:spacing w:after="0"/>
        <w:ind w:left="0"/>
        <w:jc w:val="both"/>
      </w:pPr>
      <w:r>
        <w:rPr>
          <w:rFonts w:ascii="Times New Roman"/>
          <w:b w:val="false"/>
          <w:i w:val="false"/>
          <w:color w:val="000000"/>
          <w:sz w:val="28"/>
        </w:rPr>
        <w:t>
      Границы: от монумента "Астана жұлдызы" по нечетной стороне проспекта Қабанбай батыра до улицы Жаңадария, по улице Жаңадария до улицы Арнасай, по четной стороне улицы Арнасай до шоссе Қарқаралы, по шоссе Қарқаралы до монумента "Астана жұлдызы".</w:t>
      </w:r>
    </w:p>
    <w:bookmarkEnd w:id="387"/>
    <w:bookmarkStart w:name="z401" w:id="388"/>
    <w:p>
      <w:pPr>
        <w:spacing w:after="0"/>
        <w:ind w:left="0"/>
        <w:jc w:val="both"/>
      </w:pPr>
      <w:r>
        <w:rPr>
          <w:rFonts w:ascii="Times New Roman"/>
          <w:b w:val="false"/>
          <w:i w:val="false"/>
          <w:color w:val="000000"/>
          <w:sz w:val="28"/>
        </w:rPr>
        <w:t>
      Избирательный участок № 125</w:t>
      </w:r>
    </w:p>
    <w:bookmarkEnd w:id="388"/>
    <w:bookmarkStart w:name="z402" w:id="389"/>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389"/>
    <w:bookmarkStart w:name="z403" w:id="390"/>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проезду до дома № 13/1 улицы Алматы, по проезду от дома № 13/1 улицы Алматы до улицы Алматы, по нечетной стороне улицы Алматы до улицы Түркістан, по четной стороне улицы Түркістан до улицы Сығанақ, по четной стороне улицы Сығанақ до проспекта Мәңгілік Ел, исключая дом № 4а по улице Түркістан.</w:t>
      </w:r>
    </w:p>
    <w:bookmarkEnd w:id="390"/>
    <w:bookmarkStart w:name="z404" w:id="391"/>
    <w:p>
      <w:pPr>
        <w:spacing w:after="0"/>
        <w:ind w:left="0"/>
        <w:jc w:val="both"/>
      </w:pPr>
      <w:r>
        <w:rPr>
          <w:rFonts w:ascii="Times New Roman"/>
          <w:b w:val="false"/>
          <w:i w:val="false"/>
          <w:color w:val="000000"/>
          <w:sz w:val="28"/>
        </w:rPr>
        <w:t>
      Избирательный участок № 126</w:t>
      </w:r>
    </w:p>
    <w:bookmarkEnd w:id="391"/>
    <w:bookmarkStart w:name="z405" w:id="3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392"/>
    <w:bookmarkStart w:name="z406" w:id="393"/>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 включая дом № 27 по проспекту Мәңгілік Ел.</w:t>
      </w:r>
    </w:p>
    <w:bookmarkEnd w:id="393"/>
    <w:bookmarkStart w:name="z407" w:id="394"/>
    <w:p>
      <w:pPr>
        <w:spacing w:after="0"/>
        <w:ind w:left="0"/>
        <w:jc w:val="both"/>
      </w:pPr>
      <w:r>
        <w:rPr>
          <w:rFonts w:ascii="Times New Roman"/>
          <w:b w:val="false"/>
          <w:i w:val="false"/>
          <w:color w:val="000000"/>
          <w:sz w:val="28"/>
        </w:rPr>
        <w:t>
      Избирательный участок № 127</w:t>
      </w:r>
    </w:p>
    <w:bookmarkEnd w:id="394"/>
    <w:bookmarkStart w:name="z408" w:id="3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395"/>
    <w:bookmarkStart w:name="z409" w:id="396"/>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по улице Ә. Бөкейхана, от дома № 12 по улице Ә. Бөкейхана до дома № 22/2 по проспекту Мәңгілік Ел, по проезду от дома № 12 по улице Ә. Бөкейхана до дома № 8 по улице Ә. Бөкейхана, по четной стороне проспекта Мәңгілік Ел до улицы Орынбор.</w:t>
      </w:r>
    </w:p>
    <w:bookmarkEnd w:id="396"/>
    <w:bookmarkStart w:name="z410" w:id="397"/>
    <w:p>
      <w:pPr>
        <w:spacing w:after="0"/>
        <w:ind w:left="0"/>
        <w:jc w:val="both"/>
      </w:pPr>
      <w:r>
        <w:rPr>
          <w:rFonts w:ascii="Times New Roman"/>
          <w:b w:val="false"/>
          <w:i w:val="false"/>
          <w:color w:val="000000"/>
          <w:sz w:val="28"/>
        </w:rPr>
        <w:t>
      Избирательный участок № 128</w:t>
      </w:r>
    </w:p>
    <w:bookmarkEnd w:id="397"/>
    <w:bookmarkStart w:name="z411" w:id="398"/>
    <w:p>
      <w:pPr>
        <w:spacing w:after="0"/>
        <w:ind w:left="0"/>
        <w:jc w:val="both"/>
      </w:pPr>
      <w:r>
        <w:rPr>
          <w:rFonts w:ascii="Times New Roman"/>
          <w:b w:val="false"/>
          <w:i w:val="false"/>
          <w:color w:val="000000"/>
          <w:sz w:val="28"/>
        </w:rPr>
        <w:t>
      (центр – акционерное общество "Национальная компания "Қазақстан темiр жолы", улица Д. Қонаева, № 6)</w:t>
      </w:r>
    </w:p>
    <w:bookmarkEnd w:id="398"/>
    <w:bookmarkStart w:name="z412" w:id="399"/>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bookmarkEnd w:id="399"/>
    <w:bookmarkStart w:name="z413" w:id="400"/>
    <w:p>
      <w:pPr>
        <w:spacing w:after="0"/>
        <w:ind w:left="0"/>
        <w:jc w:val="both"/>
      </w:pPr>
      <w:r>
        <w:rPr>
          <w:rFonts w:ascii="Times New Roman"/>
          <w:b w:val="false"/>
          <w:i w:val="false"/>
          <w:color w:val="000000"/>
          <w:sz w:val="28"/>
        </w:rPr>
        <w:t>
      Избирательный участок № 129</w:t>
      </w:r>
    </w:p>
    <w:bookmarkEnd w:id="400"/>
    <w:bookmarkStart w:name="z414" w:id="401"/>
    <w:p>
      <w:pPr>
        <w:spacing w:after="0"/>
        <w:ind w:left="0"/>
        <w:jc w:val="both"/>
      </w:pPr>
      <w:r>
        <w:rPr>
          <w:rFonts w:ascii="Times New Roman"/>
          <w:b w:val="false"/>
          <w:i w:val="false"/>
          <w:color w:val="000000"/>
          <w:sz w:val="28"/>
        </w:rPr>
        <w:t>
      (центр – Национальная академическая библиотека, улица Достық, № 11)</w:t>
      </w:r>
    </w:p>
    <w:bookmarkEnd w:id="401"/>
    <w:bookmarkStart w:name="z415" w:id="402"/>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 включая дом № 33 по улице Сығанақ.</w:t>
      </w:r>
    </w:p>
    <w:bookmarkEnd w:id="402"/>
    <w:bookmarkStart w:name="z416" w:id="403"/>
    <w:p>
      <w:pPr>
        <w:spacing w:after="0"/>
        <w:ind w:left="0"/>
        <w:jc w:val="both"/>
      </w:pPr>
      <w:r>
        <w:rPr>
          <w:rFonts w:ascii="Times New Roman"/>
          <w:b w:val="false"/>
          <w:i w:val="false"/>
          <w:color w:val="000000"/>
          <w:sz w:val="28"/>
        </w:rPr>
        <w:t>
      Избирательный участок № 130</w:t>
      </w:r>
    </w:p>
    <w:bookmarkEnd w:id="403"/>
    <w:bookmarkStart w:name="z417" w:id="4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404"/>
    <w:bookmarkStart w:name="z418" w:id="405"/>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bookmarkEnd w:id="405"/>
    <w:bookmarkStart w:name="z419" w:id="406"/>
    <w:p>
      <w:pPr>
        <w:spacing w:after="0"/>
        <w:ind w:left="0"/>
        <w:jc w:val="both"/>
      </w:pPr>
      <w:r>
        <w:rPr>
          <w:rFonts w:ascii="Times New Roman"/>
          <w:b w:val="false"/>
          <w:i w:val="false"/>
          <w:color w:val="000000"/>
          <w:sz w:val="28"/>
        </w:rPr>
        <w:t>
      Избирательный участок № 131</w:t>
      </w:r>
    </w:p>
    <w:bookmarkEnd w:id="406"/>
    <w:bookmarkStart w:name="z420" w:id="40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имени Кәріма Мыңбаева" акимата города Астаны, улица Сауран, № 5/1)</w:t>
      </w:r>
    </w:p>
    <w:bookmarkEnd w:id="407"/>
    <w:bookmarkStart w:name="z421" w:id="408"/>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Алматы.</w:t>
      </w:r>
    </w:p>
    <w:bookmarkEnd w:id="408"/>
    <w:bookmarkStart w:name="z422" w:id="409"/>
    <w:p>
      <w:pPr>
        <w:spacing w:after="0"/>
        <w:ind w:left="0"/>
        <w:jc w:val="both"/>
      </w:pPr>
      <w:r>
        <w:rPr>
          <w:rFonts w:ascii="Times New Roman"/>
          <w:b w:val="false"/>
          <w:i w:val="false"/>
          <w:color w:val="000000"/>
          <w:sz w:val="28"/>
        </w:rPr>
        <w:t>
      Избирательный участок № 132</w:t>
      </w:r>
    </w:p>
    <w:bookmarkEnd w:id="409"/>
    <w:bookmarkStart w:name="z423" w:id="41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Кәріма Мыңбаева" акимата города Астаны, улица Сауран, № 5/1)</w:t>
      </w:r>
    </w:p>
    <w:bookmarkEnd w:id="410"/>
    <w:bookmarkStart w:name="z424" w:id="411"/>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w:t>
      </w:r>
    </w:p>
    <w:bookmarkEnd w:id="411"/>
    <w:bookmarkStart w:name="z425" w:id="412"/>
    <w:p>
      <w:pPr>
        <w:spacing w:after="0"/>
        <w:ind w:left="0"/>
        <w:jc w:val="both"/>
      </w:pPr>
      <w:r>
        <w:rPr>
          <w:rFonts w:ascii="Times New Roman"/>
          <w:b w:val="false"/>
          <w:i w:val="false"/>
          <w:color w:val="000000"/>
          <w:sz w:val="28"/>
        </w:rPr>
        <w:t>
      Избирательный участок № 133</w:t>
      </w:r>
    </w:p>
    <w:bookmarkEnd w:id="412"/>
    <w:bookmarkStart w:name="z426" w:id="413"/>
    <w:p>
      <w:pPr>
        <w:spacing w:after="0"/>
        <w:ind w:left="0"/>
        <w:jc w:val="both"/>
      </w:pPr>
      <w:r>
        <w:rPr>
          <w:rFonts w:ascii="Times New Roman"/>
          <w:b w:val="false"/>
          <w:i w:val="false"/>
          <w:color w:val="000000"/>
          <w:sz w:val="28"/>
        </w:rPr>
        <w:t>
      (центр – акционерное общество "Қазақтелеком", улица Сауран, № 12)</w:t>
      </w:r>
    </w:p>
    <w:bookmarkEnd w:id="413"/>
    <w:bookmarkStart w:name="z427" w:id="414"/>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414"/>
    <w:bookmarkStart w:name="z428" w:id="415"/>
    <w:p>
      <w:pPr>
        <w:spacing w:after="0"/>
        <w:ind w:left="0"/>
        <w:jc w:val="both"/>
      </w:pPr>
      <w:r>
        <w:rPr>
          <w:rFonts w:ascii="Times New Roman"/>
          <w:b w:val="false"/>
          <w:i w:val="false"/>
          <w:color w:val="000000"/>
          <w:sz w:val="28"/>
        </w:rPr>
        <w:t>
      Избирательный участок № 134</w:t>
      </w:r>
    </w:p>
    <w:bookmarkEnd w:id="415"/>
    <w:bookmarkStart w:name="z429" w:id="416"/>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bookmarkEnd w:id="416"/>
    <w:bookmarkStart w:name="z430" w:id="417"/>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417"/>
    <w:bookmarkStart w:name="z431" w:id="418"/>
    <w:p>
      <w:pPr>
        <w:spacing w:after="0"/>
        <w:ind w:left="0"/>
        <w:jc w:val="both"/>
      </w:pPr>
      <w:r>
        <w:rPr>
          <w:rFonts w:ascii="Times New Roman"/>
          <w:b w:val="false"/>
          <w:i w:val="false"/>
          <w:color w:val="000000"/>
          <w:sz w:val="28"/>
        </w:rPr>
        <w:t>
      Избирательный участок № 135</w:t>
      </w:r>
    </w:p>
    <w:bookmarkEnd w:id="418"/>
    <w:bookmarkStart w:name="z432" w:id="419"/>
    <w:p>
      <w:pPr>
        <w:spacing w:after="0"/>
        <w:ind w:left="0"/>
        <w:jc w:val="both"/>
      </w:pPr>
      <w:r>
        <w:rPr>
          <w:rFonts w:ascii="Times New Roman"/>
          <w:b w:val="false"/>
          <w:i w:val="false"/>
          <w:color w:val="000000"/>
          <w:sz w:val="28"/>
        </w:rPr>
        <w:t>
      (центр – акционерное общество "Jýsan вank", улица Сарайшық, № 5а)</w:t>
      </w:r>
    </w:p>
    <w:bookmarkEnd w:id="419"/>
    <w:bookmarkStart w:name="z433" w:id="420"/>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420"/>
    <w:bookmarkStart w:name="z434" w:id="421"/>
    <w:p>
      <w:pPr>
        <w:spacing w:after="0"/>
        <w:ind w:left="0"/>
        <w:jc w:val="both"/>
      </w:pPr>
      <w:r>
        <w:rPr>
          <w:rFonts w:ascii="Times New Roman"/>
          <w:b w:val="false"/>
          <w:i w:val="false"/>
          <w:color w:val="000000"/>
          <w:sz w:val="28"/>
        </w:rPr>
        <w:t>
      Избирательный участок № 136</w:t>
      </w:r>
    </w:p>
    <w:bookmarkEnd w:id="421"/>
    <w:bookmarkStart w:name="z435" w:id="4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422"/>
    <w:bookmarkStart w:name="z436" w:id="423"/>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исключая дом № 27 по проспекту Мәңгілік Ел.</w:t>
      </w:r>
    </w:p>
    <w:bookmarkEnd w:id="423"/>
    <w:bookmarkStart w:name="z437" w:id="424"/>
    <w:p>
      <w:pPr>
        <w:spacing w:after="0"/>
        <w:ind w:left="0"/>
        <w:jc w:val="both"/>
      </w:pPr>
      <w:r>
        <w:rPr>
          <w:rFonts w:ascii="Times New Roman"/>
          <w:b w:val="false"/>
          <w:i w:val="false"/>
          <w:color w:val="000000"/>
          <w:sz w:val="28"/>
        </w:rPr>
        <w:t>
      Избирательный участок № 137</w:t>
      </w:r>
    </w:p>
    <w:bookmarkEnd w:id="424"/>
    <w:bookmarkStart w:name="z438" w:id="4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25"/>
    <w:bookmarkStart w:name="z439" w:id="426"/>
    <w:p>
      <w:pPr>
        <w:spacing w:after="0"/>
        <w:ind w:left="0"/>
        <w:jc w:val="both"/>
      </w:pPr>
      <w:r>
        <w:rPr>
          <w:rFonts w:ascii="Times New Roman"/>
          <w:b w:val="false"/>
          <w:i w:val="false"/>
          <w:color w:val="000000"/>
          <w:sz w:val="28"/>
        </w:rPr>
        <w:t>
      Границы: улица Сауран, дома № 15, 18, 18/1, 20, улица Орынбор, дом № 1, улица Ақмешіт, дома № 13, 13/1, 13/2, 13/3, 17.</w:t>
      </w:r>
    </w:p>
    <w:bookmarkEnd w:id="426"/>
    <w:bookmarkStart w:name="z440" w:id="427"/>
    <w:p>
      <w:pPr>
        <w:spacing w:after="0"/>
        <w:ind w:left="0"/>
        <w:jc w:val="both"/>
      </w:pPr>
      <w:r>
        <w:rPr>
          <w:rFonts w:ascii="Times New Roman"/>
          <w:b w:val="false"/>
          <w:i w:val="false"/>
          <w:color w:val="000000"/>
          <w:sz w:val="28"/>
        </w:rPr>
        <w:t>
      Избирательный участок № 138</w:t>
      </w:r>
    </w:p>
    <w:bookmarkEnd w:id="427"/>
    <w:bookmarkStart w:name="z441" w:id="428"/>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428"/>
    <w:bookmarkStart w:name="z442" w:id="429"/>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429"/>
    <w:bookmarkStart w:name="z443" w:id="430"/>
    <w:p>
      <w:pPr>
        <w:spacing w:after="0"/>
        <w:ind w:left="0"/>
        <w:jc w:val="both"/>
      </w:pPr>
      <w:r>
        <w:rPr>
          <w:rFonts w:ascii="Times New Roman"/>
          <w:b w:val="false"/>
          <w:i w:val="false"/>
          <w:color w:val="000000"/>
          <w:sz w:val="28"/>
        </w:rPr>
        <w:t>
      Избирательный участок № 139</w:t>
      </w:r>
    </w:p>
    <w:bookmarkEnd w:id="430"/>
    <w:bookmarkStart w:name="z444" w:id="431"/>
    <w:p>
      <w:pPr>
        <w:spacing w:after="0"/>
        <w:ind w:left="0"/>
        <w:jc w:val="both"/>
      </w:pPr>
      <w:r>
        <w:rPr>
          <w:rFonts w:ascii="Times New Roman"/>
          <w:b w:val="false"/>
          <w:i w:val="false"/>
          <w:color w:val="000000"/>
          <w:sz w:val="28"/>
        </w:rPr>
        <w:t>
      (центр – "Институт образования НАО Қазахский национальный педагогический университета им. Абая", жилой массив "Заречное", улица Ұшқыштар, № 8/1)</w:t>
      </w:r>
    </w:p>
    <w:bookmarkEnd w:id="431"/>
    <w:bookmarkStart w:name="z445" w:id="432"/>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улицы Орынбор, по улице Орынбор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bookmarkEnd w:id="432"/>
    <w:bookmarkStart w:name="z446" w:id="433"/>
    <w:p>
      <w:pPr>
        <w:spacing w:after="0"/>
        <w:ind w:left="0"/>
        <w:jc w:val="both"/>
      </w:pPr>
      <w:r>
        <w:rPr>
          <w:rFonts w:ascii="Times New Roman"/>
          <w:b w:val="false"/>
          <w:i w:val="false"/>
          <w:color w:val="000000"/>
          <w:sz w:val="28"/>
        </w:rPr>
        <w:t>
      Избирательный участок № 140</w:t>
      </w:r>
    </w:p>
    <w:bookmarkEnd w:id="433"/>
    <w:bookmarkStart w:name="z447" w:id="434"/>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84 "Кәусар" акимата города Астаны, проспект Әл-Фараби, № 2)</w:t>
      </w:r>
    </w:p>
    <w:bookmarkEnd w:id="434"/>
    <w:bookmarkStart w:name="z448" w:id="435"/>
    <w:p>
      <w:pPr>
        <w:spacing w:after="0"/>
        <w:ind w:left="0"/>
        <w:jc w:val="both"/>
      </w:pPr>
      <w:r>
        <w:rPr>
          <w:rFonts w:ascii="Times New Roman"/>
          <w:b w:val="false"/>
          <w:i w:val="false"/>
          <w:color w:val="000000"/>
          <w:sz w:val="28"/>
        </w:rPr>
        <w:t>
      Границы: дома в границах жилого массива "Тельмана", VIP-городок "Саранда", включая дома № 4, 6 по проспекту Әл-Фараби.</w:t>
      </w:r>
    </w:p>
    <w:bookmarkEnd w:id="435"/>
    <w:bookmarkStart w:name="z449" w:id="436"/>
    <w:p>
      <w:pPr>
        <w:spacing w:after="0"/>
        <w:ind w:left="0"/>
        <w:jc w:val="both"/>
      </w:pPr>
      <w:r>
        <w:rPr>
          <w:rFonts w:ascii="Times New Roman"/>
          <w:b w:val="false"/>
          <w:i w:val="false"/>
          <w:color w:val="000000"/>
          <w:sz w:val="28"/>
        </w:rPr>
        <w:t>
      Избирательный участок № 141</w:t>
      </w:r>
    </w:p>
    <w:bookmarkEnd w:id="436"/>
    <w:bookmarkStart w:name="z450" w:id="43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103" акимата города Астаны, проспект Мәңгілік Ел, № 70)</w:t>
      </w:r>
    </w:p>
    <w:bookmarkEnd w:id="437"/>
    <w:bookmarkStart w:name="z451" w:id="438"/>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Мәңгілік Ел, по нечетной стороне проспекта Мәңгілік ел до дома № 80 по проспекту Мәңгілік Ел, от дома № 80 по проспекту Мәңгілік Ел до канала "Нұра-Есіл", по каналу "Нұра-Есіл" до дома № 76 по проспекту Мәңгілік Ел, от дома № 76 по проспекту Мәңгілік Ел от канала "Нұра-Есіл" по проезду до кольцевой развязки проспекта Қабанбай батыра, по четной стороне проспекта Қабанбай батыра до улицы Т. Рысқұлова.</w:t>
      </w:r>
    </w:p>
    <w:bookmarkEnd w:id="438"/>
    <w:bookmarkStart w:name="z452" w:id="439"/>
    <w:p>
      <w:pPr>
        <w:spacing w:after="0"/>
        <w:ind w:left="0"/>
        <w:jc w:val="both"/>
      </w:pPr>
      <w:r>
        <w:rPr>
          <w:rFonts w:ascii="Times New Roman"/>
          <w:b w:val="false"/>
          <w:i w:val="false"/>
          <w:color w:val="000000"/>
          <w:sz w:val="28"/>
        </w:rPr>
        <w:t>
      Избирательный участок № 142</w:t>
      </w:r>
    </w:p>
    <w:bookmarkEnd w:id="439"/>
    <w:bookmarkStart w:name="z453" w:id="440"/>
    <w:p>
      <w:pPr>
        <w:spacing w:after="0"/>
        <w:ind w:left="0"/>
        <w:jc w:val="both"/>
      </w:pPr>
      <w:r>
        <w:rPr>
          <w:rFonts w:ascii="Times New Roman"/>
          <w:b w:val="false"/>
          <w:i w:val="false"/>
          <w:color w:val="000000"/>
          <w:sz w:val="28"/>
        </w:rPr>
        <w:t>
      (центр – Спортивный центр "ASPAN", улица Е697, дом № 5)</w:t>
      </w:r>
    </w:p>
    <w:bookmarkEnd w:id="440"/>
    <w:bookmarkStart w:name="z454" w:id="441"/>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bookmarkEnd w:id="441"/>
    <w:bookmarkStart w:name="z455" w:id="442"/>
    <w:p>
      <w:pPr>
        <w:spacing w:after="0"/>
        <w:ind w:left="0"/>
        <w:jc w:val="both"/>
      </w:pPr>
      <w:r>
        <w:rPr>
          <w:rFonts w:ascii="Times New Roman"/>
          <w:b w:val="false"/>
          <w:i w:val="false"/>
          <w:color w:val="000000"/>
          <w:sz w:val="28"/>
        </w:rPr>
        <w:t>
      Избирательный участок № 143</w:t>
      </w:r>
    </w:p>
    <w:bookmarkEnd w:id="442"/>
    <w:bookmarkStart w:name="z456" w:id="443"/>
    <w:p>
      <w:pPr>
        <w:spacing w:after="0"/>
        <w:ind w:left="0"/>
        <w:jc w:val="both"/>
      </w:pPr>
      <w:r>
        <w:rPr>
          <w:rFonts w:ascii="Times New Roman"/>
          <w:b w:val="false"/>
          <w:i w:val="false"/>
          <w:color w:val="000000"/>
          <w:sz w:val="28"/>
        </w:rPr>
        <w:t>
      (центр – мебельный центр "Көрме", улица Достық, № 3)</w:t>
      </w:r>
    </w:p>
    <w:bookmarkEnd w:id="443"/>
    <w:bookmarkStart w:name="z457" w:id="444"/>
    <w:p>
      <w:pPr>
        <w:spacing w:after="0"/>
        <w:ind w:left="0"/>
        <w:jc w:val="both"/>
      </w:pPr>
      <w:r>
        <w:rPr>
          <w:rFonts w:ascii="Times New Roman"/>
          <w:b w:val="false"/>
          <w:i w:val="false"/>
          <w:color w:val="000000"/>
          <w:sz w:val="28"/>
        </w:rPr>
        <w:t>
      Граница: от улицы Сығанақ по нечетной стороне улицы Сауран до дома № 5 по улице Сауран, по проезду от дома № 5 по улице Сауран до дома № 38/1 по проспекту Қабанбай батыра, по четной стороне от дома № 38/1 по проспекту Қабанбай батыра до улицы Сығанақ, по четной стороне улицы Сығанақ до улицы Сауран, исключая дом № 54/1 по улице Сығанақ.</w:t>
      </w:r>
    </w:p>
    <w:bookmarkEnd w:id="444"/>
    <w:bookmarkStart w:name="z458" w:id="445"/>
    <w:p>
      <w:pPr>
        <w:spacing w:after="0"/>
        <w:ind w:left="0"/>
        <w:jc w:val="both"/>
      </w:pPr>
      <w:r>
        <w:rPr>
          <w:rFonts w:ascii="Times New Roman"/>
          <w:b w:val="false"/>
          <w:i w:val="false"/>
          <w:color w:val="000000"/>
          <w:sz w:val="28"/>
        </w:rPr>
        <w:t>
      Избирательный участок № 144</w:t>
      </w:r>
    </w:p>
    <w:bookmarkEnd w:id="445"/>
    <w:bookmarkStart w:name="z459" w:id="44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95 "Алматы" акимата города Астаны, улица Алматы, № 4)</w:t>
      </w:r>
    </w:p>
    <w:bookmarkEnd w:id="446"/>
    <w:bookmarkStart w:name="z460" w:id="447"/>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447"/>
    <w:bookmarkStart w:name="z461" w:id="448"/>
    <w:p>
      <w:pPr>
        <w:spacing w:after="0"/>
        <w:ind w:left="0"/>
        <w:jc w:val="both"/>
      </w:pPr>
      <w:r>
        <w:rPr>
          <w:rFonts w:ascii="Times New Roman"/>
          <w:b w:val="false"/>
          <w:i w:val="false"/>
          <w:color w:val="000000"/>
          <w:sz w:val="28"/>
        </w:rPr>
        <w:t>
      Избирательный участок № 145</w:t>
      </w:r>
    </w:p>
    <w:bookmarkEnd w:id="448"/>
    <w:bookmarkStart w:name="z462" w:id="44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bookmarkEnd w:id="449"/>
    <w:bookmarkStart w:name="z463" w:id="450"/>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bookmarkEnd w:id="450"/>
    <w:bookmarkStart w:name="z464" w:id="451"/>
    <w:p>
      <w:pPr>
        <w:spacing w:after="0"/>
        <w:ind w:left="0"/>
        <w:jc w:val="both"/>
      </w:pPr>
      <w:r>
        <w:rPr>
          <w:rFonts w:ascii="Times New Roman"/>
          <w:b w:val="false"/>
          <w:i w:val="false"/>
          <w:color w:val="000000"/>
          <w:sz w:val="28"/>
        </w:rPr>
        <w:t>
      Избирательный участок № 146</w:t>
      </w:r>
    </w:p>
    <w:bookmarkEnd w:id="451"/>
    <w:bookmarkStart w:name="z465" w:id="4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452"/>
    <w:bookmarkStart w:name="z466" w:id="453"/>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453"/>
    <w:bookmarkStart w:name="z467" w:id="454"/>
    <w:p>
      <w:pPr>
        <w:spacing w:after="0"/>
        <w:ind w:left="0"/>
        <w:jc w:val="both"/>
      </w:pPr>
      <w:r>
        <w:rPr>
          <w:rFonts w:ascii="Times New Roman"/>
          <w:b w:val="false"/>
          <w:i w:val="false"/>
          <w:color w:val="000000"/>
          <w:sz w:val="28"/>
        </w:rPr>
        <w:t>
      Избирательный участок № 147</w:t>
      </w:r>
    </w:p>
    <w:bookmarkEnd w:id="454"/>
    <w:bookmarkStart w:name="z468" w:id="455"/>
    <w:p>
      <w:pPr>
        <w:spacing w:after="0"/>
        <w:ind w:left="0"/>
        <w:jc w:val="both"/>
      </w:pPr>
      <w:r>
        <w:rPr>
          <w:rFonts w:ascii="Times New Roman"/>
          <w:b w:val="false"/>
          <w:i w:val="false"/>
          <w:color w:val="000000"/>
          <w:sz w:val="28"/>
        </w:rPr>
        <w:t>
      (центр – "Astana Garden School", улица Ә. Бөкейхана, № 34)</w:t>
      </w:r>
    </w:p>
    <w:bookmarkEnd w:id="455"/>
    <w:bookmarkStart w:name="z469" w:id="456"/>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Ә. Кекілбаева, от улицы № 37 по улице Ә. Кекілбаева до проспекта Әл-Фараби, от улицы Ә. Кекілбаева по проспекту Әл-Фараби до проспекта Ұлы Дала, от проспекта Әл-Фараби по проспекту Ұлы Дала до улицы № 37.</w:t>
      </w:r>
    </w:p>
    <w:bookmarkEnd w:id="456"/>
    <w:bookmarkStart w:name="z470" w:id="457"/>
    <w:p>
      <w:pPr>
        <w:spacing w:after="0"/>
        <w:ind w:left="0"/>
        <w:jc w:val="both"/>
      </w:pPr>
      <w:r>
        <w:rPr>
          <w:rFonts w:ascii="Times New Roman"/>
          <w:b w:val="false"/>
          <w:i w:val="false"/>
          <w:color w:val="000000"/>
          <w:sz w:val="28"/>
        </w:rPr>
        <w:t>
      Избирательный участок № 148</w:t>
      </w:r>
    </w:p>
    <w:bookmarkEnd w:id="457"/>
    <w:bookmarkStart w:name="z471" w:id="458"/>
    <w:p>
      <w:pPr>
        <w:spacing w:after="0"/>
        <w:ind w:left="0"/>
        <w:jc w:val="both"/>
      </w:pPr>
      <w:r>
        <w:rPr>
          <w:rFonts w:ascii="Times New Roman"/>
          <w:b w:val="false"/>
          <w:i w:val="false"/>
          <w:color w:val="000000"/>
          <w:sz w:val="28"/>
        </w:rPr>
        <w:t>
      (центр – Астанинский городской филиал "Союз писателей Казахстана", улица Балауса, № 11)</w:t>
      </w:r>
    </w:p>
    <w:bookmarkEnd w:id="458"/>
    <w:bookmarkStart w:name="z472" w:id="459"/>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459"/>
    <w:bookmarkStart w:name="z473" w:id="460"/>
    <w:p>
      <w:pPr>
        <w:spacing w:after="0"/>
        <w:ind w:left="0"/>
        <w:jc w:val="both"/>
      </w:pPr>
      <w:r>
        <w:rPr>
          <w:rFonts w:ascii="Times New Roman"/>
          <w:b w:val="false"/>
          <w:i w:val="false"/>
          <w:color w:val="000000"/>
          <w:sz w:val="28"/>
        </w:rPr>
        <w:t>
      Избирательный участок № 149</w:t>
      </w:r>
    </w:p>
    <w:bookmarkEnd w:id="460"/>
    <w:bookmarkStart w:name="z474" w:id="4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Балет", проспект Ұлы Дала, № 43)</w:t>
      </w:r>
    </w:p>
    <w:bookmarkEnd w:id="461"/>
    <w:bookmarkStart w:name="z475" w:id="462"/>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bookmarkEnd w:id="462"/>
    <w:bookmarkStart w:name="z476" w:id="463"/>
    <w:p>
      <w:pPr>
        <w:spacing w:after="0"/>
        <w:ind w:left="0"/>
        <w:jc w:val="both"/>
      </w:pPr>
      <w:r>
        <w:rPr>
          <w:rFonts w:ascii="Times New Roman"/>
          <w:b w:val="false"/>
          <w:i w:val="false"/>
          <w:color w:val="000000"/>
          <w:sz w:val="28"/>
        </w:rPr>
        <w:t>
      Избирательный участок № 150</w:t>
      </w:r>
    </w:p>
    <w:bookmarkEnd w:id="463"/>
    <w:bookmarkStart w:name="z477" w:id="4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bookmarkEnd w:id="464"/>
    <w:bookmarkStart w:name="z478" w:id="465"/>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465"/>
    <w:bookmarkStart w:name="z479" w:id="466"/>
    <w:p>
      <w:pPr>
        <w:spacing w:after="0"/>
        <w:ind w:left="0"/>
        <w:jc w:val="both"/>
      </w:pPr>
      <w:r>
        <w:rPr>
          <w:rFonts w:ascii="Times New Roman"/>
          <w:b w:val="false"/>
          <w:i w:val="false"/>
          <w:color w:val="000000"/>
          <w:sz w:val="28"/>
        </w:rPr>
        <w:t>
      Избирательный участок № 151</w:t>
      </w:r>
    </w:p>
    <w:bookmarkEnd w:id="466"/>
    <w:bookmarkStart w:name="z480" w:id="4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67"/>
    <w:bookmarkStart w:name="z481" w:id="468"/>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15/3, 15/4.</w:t>
      </w:r>
    </w:p>
    <w:bookmarkEnd w:id="468"/>
    <w:bookmarkStart w:name="z482" w:id="469"/>
    <w:p>
      <w:pPr>
        <w:spacing w:after="0"/>
        <w:ind w:left="0"/>
        <w:jc w:val="both"/>
      </w:pPr>
      <w:r>
        <w:rPr>
          <w:rFonts w:ascii="Times New Roman"/>
          <w:b w:val="false"/>
          <w:i w:val="false"/>
          <w:color w:val="000000"/>
          <w:sz w:val="28"/>
        </w:rPr>
        <w:t>
      Избирательный участок № 152</w:t>
      </w:r>
    </w:p>
    <w:bookmarkEnd w:id="469"/>
    <w:bookmarkStart w:name="z483" w:id="4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470"/>
    <w:bookmarkStart w:name="z484" w:id="471"/>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bookmarkEnd w:id="471"/>
    <w:bookmarkStart w:name="z485" w:id="472"/>
    <w:p>
      <w:pPr>
        <w:spacing w:after="0"/>
        <w:ind w:left="0"/>
        <w:jc w:val="both"/>
      </w:pPr>
      <w:r>
        <w:rPr>
          <w:rFonts w:ascii="Times New Roman"/>
          <w:b w:val="false"/>
          <w:i w:val="false"/>
          <w:color w:val="000000"/>
          <w:sz w:val="28"/>
        </w:rPr>
        <w:t>
      Избирательный участок № 153</w:t>
      </w:r>
    </w:p>
    <w:bookmarkEnd w:id="472"/>
    <w:bookmarkStart w:name="z486" w:id="47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bookmarkEnd w:id="473"/>
    <w:bookmarkStart w:name="z487" w:id="474"/>
    <w:p>
      <w:pPr>
        <w:spacing w:after="0"/>
        <w:ind w:left="0"/>
        <w:jc w:val="both"/>
      </w:pPr>
      <w:r>
        <w:rPr>
          <w:rFonts w:ascii="Times New Roman"/>
          <w:b w:val="false"/>
          <w:i w:val="false"/>
          <w:color w:val="000000"/>
          <w:sz w:val="28"/>
        </w:rPr>
        <w:t>
      Границы: по проспекту Ұлы Дала до границы района "Есиль", от границы района "Есиль" до улицы К-1, от улицы К-1 до проспекта Ұлы Дала.</w:t>
      </w:r>
    </w:p>
    <w:bookmarkEnd w:id="474"/>
    <w:bookmarkStart w:name="z488" w:id="475"/>
    <w:p>
      <w:pPr>
        <w:spacing w:after="0"/>
        <w:ind w:left="0"/>
        <w:jc w:val="both"/>
      </w:pPr>
      <w:r>
        <w:rPr>
          <w:rFonts w:ascii="Times New Roman"/>
          <w:b w:val="false"/>
          <w:i w:val="false"/>
          <w:color w:val="000000"/>
          <w:sz w:val="28"/>
        </w:rPr>
        <w:t>
      Избирательный участок № 154</w:t>
      </w:r>
    </w:p>
    <w:bookmarkEnd w:id="475"/>
    <w:bookmarkStart w:name="z489" w:id="476"/>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476"/>
    <w:bookmarkStart w:name="z490" w:id="477"/>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исключая дома № 25г, 27/2, 27/3, 29/2, 29б по улице Ә. Бөкейхана.</w:t>
      </w:r>
    </w:p>
    <w:bookmarkEnd w:id="477"/>
    <w:bookmarkStart w:name="z491" w:id="478"/>
    <w:p>
      <w:pPr>
        <w:spacing w:after="0"/>
        <w:ind w:left="0"/>
        <w:jc w:val="both"/>
      </w:pPr>
      <w:r>
        <w:rPr>
          <w:rFonts w:ascii="Times New Roman"/>
          <w:b w:val="false"/>
          <w:i w:val="false"/>
          <w:color w:val="000000"/>
          <w:sz w:val="28"/>
        </w:rPr>
        <w:t>
      Избирательный участок № 155</w:t>
      </w:r>
    </w:p>
    <w:bookmarkEnd w:id="478"/>
    <w:bookmarkStart w:name="z492" w:id="4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bookmarkEnd w:id="479"/>
    <w:bookmarkStart w:name="z493" w:id="480"/>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480"/>
    <w:bookmarkStart w:name="z494" w:id="481"/>
    <w:p>
      <w:pPr>
        <w:spacing w:after="0"/>
        <w:ind w:left="0"/>
        <w:jc w:val="both"/>
      </w:pPr>
      <w:r>
        <w:rPr>
          <w:rFonts w:ascii="Times New Roman"/>
          <w:b w:val="false"/>
          <w:i w:val="false"/>
          <w:color w:val="000000"/>
          <w:sz w:val="28"/>
        </w:rPr>
        <w:t>
      Избирательный участок № 156</w:t>
      </w:r>
    </w:p>
    <w:bookmarkEnd w:id="481"/>
    <w:bookmarkStart w:name="z495" w:id="482"/>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482"/>
    <w:bookmarkStart w:name="z496" w:id="483"/>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до дома № 13/1 по улице Алматы, от дома № 13/1 по улице Алматы по проезду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 включая дом № 4а по улице Түркістан.</w:t>
      </w:r>
    </w:p>
    <w:bookmarkEnd w:id="483"/>
    <w:bookmarkStart w:name="z497" w:id="484"/>
    <w:p>
      <w:pPr>
        <w:spacing w:after="0"/>
        <w:ind w:left="0"/>
        <w:jc w:val="both"/>
      </w:pPr>
      <w:r>
        <w:rPr>
          <w:rFonts w:ascii="Times New Roman"/>
          <w:b w:val="false"/>
          <w:i w:val="false"/>
          <w:color w:val="000000"/>
          <w:sz w:val="28"/>
        </w:rPr>
        <w:t>
      Избирательный участок № 157</w:t>
      </w:r>
    </w:p>
    <w:bookmarkEnd w:id="484"/>
    <w:bookmarkStart w:name="z498" w:id="48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485"/>
    <w:bookmarkStart w:name="z499" w:id="486"/>
    <w:p>
      <w:pPr>
        <w:spacing w:after="0"/>
        <w:ind w:left="0"/>
        <w:jc w:val="both"/>
      </w:pPr>
      <w:r>
        <w:rPr>
          <w:rFonts w:ascii="Times New Roman"/>
          <w:b w:val="false"/>
          <w:i w:val="false"/>
          <w:color w:val="000000"/>
          <w:sz w:val="28"/>
        </w:rPr>
        <w:t>
      Границы: от дома № 40 по проспекту Мәңгілік Ел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дома № 18 по улице Ә. Бөкейхана, от дома № 18 по улице Ә. Бөкейхана до проспекта Мәңгілік Ел.</w:t>
      </w:r>
    </w:p>
    <w:bookmarkEnd w:id="486"/>
    <w:bookmarkStart w:name="z500" w:id="487"/>
    <w:p>
      <w:pPr>
        <w:spacing w:after="0"/>
        <w:ind w:left="0"/>
        <w:jc w:val="both"/>
      </w:pPr>
      <w:r>
        <w:rPr>
          <w:rFonts w:ascii="Times New Roman"/>
          <w:b w:val="false"/>
          <w:i w:val="false"/>
          <w:color w:val="000000"/>
          <w:sz w:val="28"/>
        </w:rPr>
        <w:t>
      Избирательный участок № 158</w:t>
      </w:r>
    </w:p>
    <w:bookmarkEnd w:id="487"/>
    <w:bookmarkStart w:name="z501" w:id="4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bookmarkEnd w:id="488"/>
    <w:bookmarkStart w:name="z502" w:id="489"/>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по улице Ә. Бөкейхана, по четной стороне улицы Ә. Бөкейхана до улицы Сығанақ, по четной стороне улицы Сығанақ до проспекта Мәңгілік Ел.</w:t>
      </w:r>
    </w:p>
    <w:bookmarkEnd w:id="489"/>
    <w:bookmarkStart w:name="z503" w:id="490"/>
    <w:p>
      <w:pPr>
        <w:spacing w:after="0"/>
        <w:ind w:left="0"/>
        <w:jc w:val="both"/>
      </w:pPr>
      <w:r>
        <w:rPr>
          <w:rFonts w:ascii="Times New Roman"/>
          <w:b w:val="false"/>
          <w:i w:val="false"/>
          <w:color w:val="000000"/>
          <w:sz w:val="28"/>
        </w:rPr>
        <w:t>
      Избирательный участок № 159</w:t>
      </w:r>
    </w:p>
    <w:bookmarkEnd w:id="490"/>
    <w:bookmarkStart w:name="z504" w:id="491"/>
    <w:p>
      <w:pPr>
        <w:spacing w:after="0"/>
        <w:ind w:left="0"/>
        <w:jc w:val="both"/>
      </w:pPr>
      <w:r>
        <w:rPr>
          <w:rFonts w:ascii="Times New Roman"/>
          <w:b w:val="false"/>
          <w:i w:val="false"/>
          <w:color w:val="000000"/>
          <w:sz w:val="28"/>
        </w:rPr>
        <w:t>
      (центр – бизнес-центр "Болашақ" акционерного общества "КазТрансГаз", улица Ә. Бөкейхана, № 12)</w:t>
      </w:r>
    </w:p>
    <w:bookmarkEnd w:id="491"/>
    <w:bookmarkStart w:name="z505" w:id="492"/>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11а по улице Ә. Бөкейхана, по проезду от дома № 11а по улице Ә. Бөкейхана по проезду до дома № 50/3 по улице Керей, Жәнібек хандар, от дома № 50/3 по улице Керей, Жәнібек хандар по проезду до дома № 33 по улице Бұқар жырау, от дома № 33 по улице Бұқар жырау по проезду до дома № 25 по улице Бұқар жырау, по улице Бұқар жырау до улицы Ә. Бөкейхана.</w:t>
      </w:r>
    </w:p>
    <w:bookmarkEnd w:id="492"/>
    <w:bookmarkStart w:name="z506" w:id="493"/>
    <w:p>
      <w:pPr>
        <w:spacing w:after="0"/>
        <w:ind w:left="0"/>
        <w:jc w:val="both"/>
      </w:pPr>
      <w:r>
        <w:rPr>
          <w:rFonts w:ascii="Times New Roman"/>
          <w:b w:val="false"/>
          <w:i w:val="false"/>
          <w:color w:val="000000"/>
          <w:sz w:val="28"/>
        </w:rPr>
        <w:t>
      Избирательный участок № 160</w:t>
      </w:r>
    </w:p>
    <w:bookmarkEnd w:id="493"/>
    <w:bookmarkStart w:name="z507" w:id="494"/>
    <w:p>
      <w:pPr>
        <w:spacing w:after="0"/>
        <w:ind w:left="0"/>
        <w:jc w:val="both"/>
      </w:pPr>
      <w:r>
        <w:rPr>
          <w:rFonts w:ascii="Times New Roman"/>
          <w:b w:val="false"/>
          <w:i w:val="false"/>
          <w:color w:val="000000"/>
          <w:sz w:val="28"/>
        </w:rPr>
        <w:t>
      (центр – Национальный центр рукописей и редких книг, бульвар "Нұржол", № 12)</w:t>
      </w:r>
    </w:p>
    <w:bookmarkEnd w:id="494"/>
    <w:bookmarkStart w:name="z508" w:id="495"/>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 исключая дом № 33 по улице Сығанақ.</w:t>
      </w:r>
    </w:p>
    <w:bookmarkEnd w:id="495"/>
    <w:bookmarkStart w:name="z509" w:id="496"/>
    <w:p>
      <w:pPr>
        <w:spacing w:after="0"/>
        <w:ind w:left="0"/>
        <w:jc w:val="both"/>
      </w:pPr>
      <w:r>
        <w:rPr>
          <w:rFonts w:ascii="Times New Roman"/>
          <w:b w:val="false"/>
          <w:i w:val="false"/>
          <w:color w:val="000000"/>
          <w:sz w:val="28"/>
        </w:rPr>
        <w:t>
      Избирательный участок № 161</w:t>
      </w:r>
    </w:p>
    <w:bookmarkEnd w:id="496"/>
    <w:bookmarkStart w:name="z510" w:id="497"/>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bookmarkEnd w:id="497"/>
    <w:bookmarkStart w:name="z511" w:id="498"/>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bookmarkEnd w:id="498"/>
    <w:bookmarkStart w:name="z512" w:id="499"/>
    <w:p>
      <w:pPr>
        <w:spacing w:after="0"/>
        <w:ind w:left="0"/>
        <w:jc w:val="both"/>
      </w:pPr>
      <w:r>
        <w:rPr>
          <w:rFonts w:ascii="Times New Roman"/>
          <w:b w:val="false"/>
          <w:i w:val="false"/>
          <w:color w:val="000000"/>
          <w:sz w:val="28"/>
        </w:rPr>
        <w:t>
      Избирательный участок № 162</w:t>
      </w:r>
    </w:p>
    <w:bookmarkEnd w:id="499"/>
    <w:bookmarkStart w:name="z513" w:id="500"/>
    <w:p>
      <w:pPr>
        <w:spacing w:after="0"/>
        <w:ind w:left="0"/>
        <w:jc w:val="both"/>
      </w:pPr>
      <w:r>
        <w:rPr>
          <w:rFonts w:ascii="Times New Roman"/>
          <w:b w:val="false"/>
          <w:i w:val="false"/>
          <w:color w:val="000000"/>
          <w:sz w:val="28"/>
        </w:rPr>
        <w:t>
      (центр – бизнес-центр "Абат", улица Родниковая, № 1/1)</w:t>
      </w:r>
    </w:p>
    <w:bookmarkEnd w:id="500"/>
    <w:bookmarkStart w:name="z514" w:id="501"/>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501"/>
    <w:bookmarkStart w:name="z515" w:id="502"/>
    <w:p>
      <w:pPr>
        <w:spacing w:after="0"/>
        <w:ind w:left="0"/>
        <w:jc w:val="both"/>
      </w:pPr>
      <w:r>
        <w:rPr>
          <w:rFonts w:ascii="Times New Roman"/>
          <w:b w:val="false"/>
          <w:i w:val="false"/>
          <w:color w:val="000000"/>
          <w:sz w:val="28"/>
        </w:rPr>
        <w:t>
      Избирательный участок № 163</w:t>
      </w:r>
    </w:p>
    <w:bookmarkEnd w:id="502"/>
    <w:bookmarkStart w:name="z516" w:id="5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503"/>
    <w:bookmarkStart w:name="z517" w:id="504"/>
    <w:p>
      <w:pPr>
        <w:spacing w:after="0"/>
        <w:ind w:left="0"/>
        <w:jc w:val="both"/>
      </w:pPr>
      <w:r>
        <w:rPr>
          <w:rFonts w:ascii="Times New Roman"/>
          <w:b w:val="false"/>
          <w:i w:val="false"/>
          <w:color w:val="000000"/>
          <w:sz w:val="28"/>
        </w:rPr>
        <w:t>
      Границы: улица Керей, Жәнібек хандар, дома № 12/1, 14/2, 16, улица Ақмешіт, дома № 9, 9/1, 9/2, 11.</w:t>
      </w:r>
    </w:p>
    <w:bookmarkEnd w:id="504"/>
    <w:bookmarkStart w:name="z518" w:id="505"/>
    <w:p>
      <w:pPr>
        <w:spacing w:after="0"/>
        <w:ind w:left="0"/>
        <w:jc w:val="both"/>
      </w:pPr>
      <w:r>
        <w:rPr>
          <w:rFonts w:ascii="Times New Roman"/>
          <w:b w:val="false"/>
          <w:i w:val="false"/>
          <w:color w:val="000000"/>
          <w:sz w:val="28"/>
        </w:rPr>
        <w:t>
      Избирательный участок № 164</w:t>
      </w:r>
    </w:p>
    <w:bookmarkEnd w:id="505"/>
    <w:bookmarkStart w:name="z519" w:id="506"/>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506"/>
    <w:bookmarkStart w:name="z520" w:id="507"/>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507"/>
    <w:bookmarkStart w:name="z521" w:id="508"/>
    <w:p>
      <w:pPr>
        <w:spacing w:after="0"/>
        <w:ind w:left="0"/>
        <w:jc w:val="both"/>
      </w:pPr>
      <w:r>
        <w:rPr>
          <w:rFonts w:ascii="Times New Roman"/>
          <w:b w:val="false"/>
          <w:i w:val="false"/>
          <w:color w:val="000000"/>
          <w:sz w:val="28"/>
        </w:rPr>
        <w:t>
      Избирательный участок № 165</w:t>
      </w:r>
    </w:p>
    <w:bookmarkEnd w:id="508"/>
    <w:bookmarkStart w:name="z522" w:id="509"/>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509"/>
    <w:bookmarkStart w:name="z523" w:id="510"/>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510"/>
    <w:bookmarkStart w:name="z524" w:id="511"/>
    <w:p>
      <w:pPr>
        <w:spacing w:after="0"/>
        <w:ind w:left="0"/>
        <w:jc w:val="both"/>
      </w:pPr>
      <w:r>
        <w:rPr>
          <w:rFonts w:ascii="Times New Roman"/>
          <w:b w:val="false"/>
          <w:i w:val="false"/>
          <w:color w:val="000000"/>
          <w:sz w:val="28"/>
        </w:rPr>
        <w:t>
      Избирательный участок № 166</w:t>
      </w:r>
    </w:p>
    <w:bookmarkEnd w:id="511"/>
    <w:bookmarkStart w:name="z525" w:id="512"/>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512"/>
    <w:bookmarkStart w:name="z526" w:id="513"/>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исключая дом № 27 по улице Бұқар жырау.</w:t>
      </w:r>
    </w:p>
    <w:bookmarkEnd w:id="513"/>
    <w:bookmarkStart w:name="z527" w:id="514"/>
    <w:p>
      <w:pPr>
        <w:spacing w:after="0"/>
        <w:ind w:left="0"/>
        <w:jc w:val="both"/>
      </w:pPr>
      <w:r>
        <w:rPr>
          <w:rFonts w:ascii="Times New Roman"/>
          <w:b w:val="false"/>
          <w:i w:val="false"/>
          <w:color w:val="000000"/>
          <w:sz w:val="28"/>
        </w:rPr>
        <w:t>
      Избирательный участок № 167</w:t>
      </w:r>
    </w:p>
    <w:bookmarkEnd w:id="514"/>
    <w:bookmarkStart w:name="z528" w:id="5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bookmarkEnd w:id="515"/>
    <w:bookmarkStart w:name="z529" w:id="516"/>
    <w:p>
      <w:pPr>
        <w:spacing w:after="0"/>
        <w:ind w:left="0"/>
        <w:jc w:val="both"/>
      </w:pPr>
      <w:r>
        <w:rPr>
          <w:rFonts w:ascii="Times New Roman"/>
          <w:b w:val="false"/>
          <w:i w:val="false"/>
          <w:color w:val="000000"/>
          <w:sz w:val="28"/>
        </w:rPr>
        <w:t>
      Граница: жилой комплекс "Саранда", проспект Әл-Фараби, дома № 8, 10, 12, 14, 16, 18, 20, 22, 24, 73(26), 75(28), исключая дома № 4, 6 по проспекту Әл-Фараби.</w:t>
      </w:r>
    </w:p>
    <w:bookmarkEnd w:id="516"/>
    <w:bookmarkStart w:name="z530" w:id="517"/>
    <w:p>
      <w:pPr>
        <w:spacing w:after="0"/>
        <w:ind w:left="0"/>
        <w:jc w:val="both"/>
      </w:pPr>
      <w:r>
        <w:rPr>
          <w:rFonts w:ascii="Times New Roman"/>
          <w:b w:val="false"/>
          <w:i w:val="false"/>
          <w:color w:val="000000"/>
          <w:sz w:val="28"/>
        </w:rPr>
        <w:t>
      Избирательный участок № 168</w:t>
      </w:r>
    </w:p>
    <w:bookmarkEnd w:id="517"/>
    <w:bookmarkStart w:name="z531" w:id="518"/>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8"/>
    <w:bookmarkStart w:name="z532" w:id="519"/>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от дома № 1 по улице № 37 до дома № 21/5 по улице Ә. Бөкейхана, по проезду от дома № 21/5 по улице Ә. Бөкейхана до проспекта Ұлы Дала, по четной стороне проспекта Ұлы Дала до проспекта Мәңгілік Ел.</w:t>
      </w:r>
    </w:p>
    <w:bookmarkEnd w:id="519"/>
    <w:bookmarkStart w:name="z533" w:id="520"/>
    <w:p>
      <w:pPr>
        <w:spacing w:after="0"/>
        <w:ind w:left="0"/>
        <w:jc w:val="both"/>
      </w:pPr>
      <w:r>
        <w:rPr>
          <w:rFonts w:ascii="Times New Roman"/>
          <w:b w:val="false"/>
          <w:i w:val="false"/>
          <w:color w:val="000000"/>
          <w:sz w:val="28"/>
        </w:rPr>
        <w:t>
      Избирательный участок № 169</w:t>
      </w:r>
    </w:p>
    <w:bookmarkEnd w:id="520"/>
    <w:bookmarkStart w:name="z534" w:id="521"/>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21"/>
    <w:bookmarkStart w:name="z535" w:id="522"/>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 исключая дом № 48 по улице Ә. Бөкейхана.</w:t>
      </w:r>
    </w:p>
    <w:bookmarkEnd w:id="522"/>
    <w:bookmarkStart w:name="z536" w:id="523"/>
    <w:p>
      <w:pPr>
        <w:spacing w:after="0"/>
        <w:ind w:left="0"/>
        <w:jc w:val="both"/>
      </w:pPr>
      <w:r>
        <w:rPr>
          <w:rFonts w:ascii="Times New Roman"/>
          <w:b w:val="false"/>
          <w:i w:val="false"/>
          <w:color w:val="000000"/>
          <w:sz w:val="28"/>
        </w:rPr>
        <w:t>
      Избирательный участок № 170</w:t>
      </w:r>
    </w:p>
    <w:bookmarkEnd w:id="523"/>
    <w:bookmarkStart w:name="z537" w:id="524"/>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24"/>
    <w:bookmarkStart w:name="z538" w:id="525"/>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дома № 25г, 25а по улице Ә. Бөкейхана, и включая дом № 48 по улице Ә. Бөкейхана.</w:t>
      </w:r>
    </w:p>
    <w:bookmarkEnd w:id="525"/>
    <w:bookmarkStart w:name="z539" w:id="526"/>
    <w:p>
      <w:pPr>
        <w:spacing w:after="0"/>
        <w:ind w:left="0"/>
        <w:jc w:val="both"/>
      </w:pPr>
      <w:r>
        <w:rPr>
          <w:rFonts w:ascii="Times New Roman"/>
          <w:b w:val="false"/>
          <w:i w:val="false"/>
          <w:color w:val="000000"/>
          <w:sz w:val="28"/>
        </w:rPr>
        <w:t>
      Избирательный участок № 171</w:t>
      </w:r>
    </w:p>
    <w:bookmarkEnd w:id="526"/>
    <w:bookmarkStart w:name="z540" w:id="5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bookmarkEnd w:id="527"/>
    <w:bookmarkStart w:name="z541" w:id="528"/>
    <w:p>
      <w:pPr>
        <w:spacing w:after="0"/>
        <w:ind w:left="0"/>
        <w:jc w:val="both"/>
      </w:pPr>
      <w:r>
        <w:rPr>
          <w:rFonts w:ascii="Times New Roman"/>
          <w:b w:val="false"/>
          <w:i w:val="false"/>
          <w:color w:val="000000"/>
          <w:sz w:val="28"/>
        </w:rPr>
        <w:t>
      Границы: от кольцевой развязки проспекта Қабанбай батыра до дома № 80 по проспекту Мәңгілік Ел, от дома № 80 по проспекту Мәңгілік Ел до улицы Н. Тесла, от проспекта Мәңгілік Ел до проспекта Әл-Фараби, по проспекту Әл-Фараби до проспекта Қабанбай батыра, от проспекта Әл-Фараби по проспекту Қабанбай батыра до кольцевой развязки проспекта Қабанбай батыра.</w:t>
      </w:r>
    </w:p>
    <w:bookmarkEnd w:id="528"/>
    <w:bookmarkStart w:name="z542" w:id="529"/>
    <w:p>
      <w:pPr>
        <w:spacing w:after="0"/>
        <w:ind w:left="0"/>
        <w:jc w:val="both"/>
      </w:pPr>
      <w:r>
        <w:rPr>
          <w:rFonts w:ascii="Times New Roman"/>
          <w:b w:val="false"/>
          <w:i w:val="false"/>
          <w:color w:val="000000"/>
          <w:sz w:val="28"/>
        </w:rPr>
        <w:t>
      Избирательный участок № 172</w:t>
      </w:r>
    </w:p>
    <w:bookmarkEnd w:id="529"/>
    <w:bookmarkStart w:name="z543" w:id="5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bookmarkEnd w:id="530"/>
    <w:bookmarkStart w:name="z544" w:id="531"/>
    <w:p>
      <w:pPr>
        <w:spacing w:after="0"/>
        <w:ind w:left="0"/>
        <w:jc w:val="both"/>
      </w:pPr>
      <w:r>
        <w:rPr>
          <w:rFonts w:ascii="Times New Roman"/>
          <w:b w:val="false"/>
          <w:i w:val="false"/>
          <w:color w:val="000000"/>
          <w:sz w:val="28"/>
        </w:rPr>
        <w:t>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w:t>
      </w:r>
    </w:p>
    <w:bookmarkEnd w:id="531"/>
    <w:bookmarkStart w:name="z545" w:id="532"/>
    <w:p>
      <w:pPr>
        <w:spacing w:after="0"/>
        <w:ind w:left="0"/>
        <w:jc w:val="both"/>
      </w:pPr>
      <w:r>
        <w:rPr>
          <w:rFonts w:ascii="Times New Roman"/>
          <w:b w:val="false"/>
          <w:i w:val="false"/>
          <w:color w:val="000000"/>
          <w:sz w:val="28"/>
        </w:rPr>
        <w:t>
      Избирательный участок № 173</w:t>
      </w:r>
    </w:p>
    <w:bookmarkEnd w:id="532"/>
    <w:bookmarkStart w:name="z546" w:id="533"/>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33"/>
    <w:bookmarkStart w:name="z547" w:id="534"/>
    <w:p>
      <w:pPr>
        <w:spacing w:after="0"/>
        <w:ind w:left="0"/>
        <w:jc w:val="both"/>
      </w:pPr>
      <w:r>
        <w:rPr>
          <w:rFonts w:ascii="Times New Roman"/>
          <w:b w:val="false"/>
          <w:i w:val="false"/>
          <w:color w:val="000000"/>
          <w:sz w:val="28"/>
        </w:rPr>
        <w:t>
      Границы: дома № 34, 34/1, 34/2, 34/3, 34/4, 36/2, 38/2, 40/2, 44, 44/1, 46 по проспекту Әл-Фараби, исключая дом № 32 по проспекту Әл-Фараби.</w:t>
      </w:r>
    </w:p>
    <w:bookmarkEnd w:id="534"/>
    <w:bookmarkStart w:name="z548" w:id="535"/>
    <w:p>
      <w:pPr>
        <w:spacing w:after="0"/>
        <w:ind w:left="0"/>
        <w:jc w:val="both"/>
      </w:pPr>
      <w:r>
        <w:rPr>
          <w:rFonts w:ascii="Times New Roman"/>
          <w:b w:val="false"/>
          <w:i w:val="false"/>
          <w:color w:val="000000"/>
          <w:sz w:val="28"/>
        </w:rPr>
        <w:t>
      Избирательный участок № 174</w:t>
      </w:r>
    </w:p>
    <w:bookmarkEnd w:id="535"/>
    <w:bookmarkStart w:name="z549" w:id="536"/>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36"/>
    <w:bookmarkStart w:name="z550" w:id="537"/>
    <w:p>
      <w:pPr>
        <w:spacing w:after="0"/>
        <w:ind w:left="0"/>
        <w:jc w:val="both"/>
      </w:pPr>
      <w:r>
        <w:rPr>
          <w:rFonts w:ascii="Times New Roman"/>
          <w:b w:val="false"/>
          <w:i w:val="false"/>
          <w:color w:val="000000"/>
          <w:sz w:val="28"/>
        </w:rPr>
        <w:t>
      Граница: дома № 80, 80/1, 82, 84 по проспекту Ұлы Дала, дома № 30, 30/1 по проспекту Әл-Фараби, включая дом № 32 по проспекту Әл-Фараби.</w:t>
      </w:r>
    </w:p>
    <w:bookmarkEnd w:id="537"/>
    <w:bookmarkStart w:name="z551" w:id="538"/>
    <w:p>
      <w:pPr>
        <w:spacing w:after="0"/>
        <w:ind w:left="0"/>
        <w:jc w:val="both"/>
      </w:pPr>
      <w:r>
        <w:rPr>
          <w:rFonts w:ascii="Times New Roman"/>
          <w:b w:val="false"/>
          <w:i w:val="false"/>
          <w:color w:val="000000"/>
          <w:sz w:val="28"/>
        </w:rPr>
        <w:t>
      Избирательный участок № 175</w:t>
      </w:r>
    </w:p>
    <w:bookmarkEnd w:id="538"/>
    <w:bookmarkStart w:name="z552" w:id="5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539"/>
    <w:bookmarkStart w:name="z553" w:id="540"/>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bookmarkEnd w:id="540"/>
    <w:bookmarkStart w:name="z554" w:id="541"/>
    <w:p>
      <w:pPr>
        <w:spacing w:after="0"/>
        <w:ind w:left="0"/>
        <w:jc w:val="both"/>
      </w:pPr>
      <w:r>
        <w:rPr>
          <w:rFonts w:ascii="Times New Roman"/>
          <w:b w:val="false"/>
          <w:i w:val="false"/>
          <w:color w:val="000000"/>
          <w:sz w:val="28"/>
        </w:rPr>
        <w:t>
      Избирательный участок № 176</w:t>
      </w:r>
    </w:p>
    <w:bookmarkEnd w:id="541"/>
    <w:bookmarkStart w:name="z555" w:id="542"/>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bookmarkEnd w:id="542"/>
    <w:bookmarkStart w:name="z556" w:id="543"/>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русла реки Есиль, по руслу реки Есиль до улицы Сығанақ, от русла реки Есиль по четной стороне улицы Сығанақ до улицы Ә. Бөкейхана.</w:t>
      </w:r>
    </w:p>
    <w:bookmarkEnd w:id="543"/>
    <w:bookmarkStart w:name="z557" w:id="544"/>
    <w:p>
      <w:pPr>
        <w:spacing w:after="0"/>
        <w:ind w:left="0"/>
        <w:jc w:val="both"/>
      </w:pPr>
      <w:r>
        <w:rPr>
          <w:rFonts w:ascii="Times New Roman"/>
          <w:b w:val="false"/>
          <w:i w:val="false"/>
          <w:color w:val="000000"/>
          <w:sz w:val="28"/>
        </w:rPr>
        <w:t>
      Избирательный участок № 177</w:t>
      </w:r>
    </w:p>
    <w:bookmarkEnd w:id="544"/>
    <w:bookmarkStart w:name="z558" w:id="5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545"/>
    <w:bookmarkStart w:name="z559" w:id="546"/>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от проспекта Ұлы Дала до улицы Ақмешіт.</w:t>
      </w:r>
    </w:p>
    <w:bookmarkEnd w:id="546"/>
    <w:bookmarkStart w:name="z560" w:id="547"/>
    <w:p>
      <w:pPr>
        <w:spacing w:after="0"/>
        <w:ind w:left="0"/>
        <w:jc w:val="both"/>
      </w:pPr>
      <w:r>
        <w:rPr>
          <w:rFonts w:ascii="Times New Roman"/>
          <w:b w:val="false"/>
          <w:i w:val="false"/>
          <w:color w:val="000000"/>
          <w:sz w:val="28"/>
        </w:rPr>
        <w:t>
      Избирательный участок № 178</w:t>
      </w:r>
    </w:p>
    <w:bookmarkEnd w:id="547"/>
    <w:bookmarkStart w:name="z561" w:id="54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bookmarkEnd w:id="548"/>
    <w:bookmarkStart w:name="z562" w:id="549"/>
    <w:p>
      <w:pPr>
        <w:spacing w:after="0"/>
        <w:ind w:left="0"/>
        <w:jc w:val="both"/>
      </w:pPr>
      <w:r>
        <w:rPr>
          <w:rFonts w:ascii="Times New Roman"/>
          <w:b w:val="false"/>
          <w:i w:val="false"/>
          <w:color w:val="000000"/>
          <w:sz w:val="28"/>
        </w:rPr>
        <w:t>
      Границы: oт канала "Нұра-Есіл" по проспекту Ұлы Дала до улицы К-1, от проспекта Ұлы Дала по улице К-1 до улицы № Е-509, по улице № Е-509 до канала "Нұра-Есіл".</w:t>
      </w:r>
    </w:p>
    <w:bookmarkEnd w:id="549"/>
    <w:bookmarkStart w:name="z563" w:id="550"/>
    <w:p>
      <w:pPr>
        <w:spacing w:after="0"/>
        <w:ind w:left="0"/>
        <w:jc w:val="both"/>
      </w:pPr>
      <w:r>
        <w:rPr>
          <w:rFonts w:ascii="Times New Roman"/>
          <w:b w:val="false"/>
          <w:i w:val="false"/>
          <w:color w:val="000000"/>
          <w:sz w:val="28"/>
        </w:rPr>
        <w:t>
      Избирательный участок № 179</w:t>
      </w:r>
    </w:p>
    <w:bookmarkEnd w:id="550"/>
    <w:bookmarkStart w:name="z564" w:id="551"/>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551"/>
    <w:bookmarkStart w:name="z565" w:id="552"/>
    <w:p>
      <w:pPr>
        <w:spacing w:after="0"/>
        <w:ind w:left="0"/>
        <w:jc w:val="both"/>
      </w:pPr>
      <w:r>
        <w:rPr>
          <w:rFonts w:ascii="Times New Roman"/>
          <w:b w:val="false"/>
          <w:i w:val="false"/>
          <w:color w:val="000000"/>
          <w:sz w:val="28"/>
        </w:rPr>
        <w:t>
      Границы: от проспекта Мәңгілік Ел по улице Хусейн бен Талал до улицы Қ. Қайсенова, от улицы Хусейн бен Талал до улицы Ф. Онғарсыновой, по улице Ф. Онғарсыновой до улицы Жошы хан, по улице Жошы хан до улицы Т. Рысқұлова, по улице Т. Рысқұлова до проспекта Мәңгілік Ел, от улицы Т. Рысқұлова по проспекту Мәңгілік Ел до улицы Хусейн бен Талал.</w:t>
      </w:r>
    </w:p>
    <w:bookmarkEnd w:id="552"/>
    <w:bookmarkStart w:name="z566" w:id="553"/>
    <w:p>
      <w:pPr>
        <w:spacing w:after="0"/>
        <w:ind w:left="0"/>
        <w:jc w:val="both"/>
      </w:pPr>
      <w:r>
        <w:rPr>
          <w:rFonts w:ascii="Times New Roman"/>
          <w:b w:val="false"/>
          <w:i w:val="false"/>
          <w:color w:val="000000"/>
          <w:sz w:val="28"/>
        </w:rPr>
        <w:t>
      Избирательный участок № 180</w:t>
      </w:r>
    </w:p>
    <w:bookmarkEnd w:id="553"/>
    <w:bookmarkStart w:name="z567" w:id="554"/>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bookmarkEnd w:id="554"/>
    <w:bookmarkStart w:name="z568" w:id="555"/>
    <w:p>
      <w:pPr>
        <w:spacing w:after="0"/>
        <w:ind w:left="0"/>
        <w:jc w:val="both"/>
      </w:pPr>
      <w:r>
        <w:rPr>
          <w:rFonts w:ascii="Times New Roman"/>
          <w:b w:val="false"/>
          <w:i w:val="false"/>
          <w:color w:val="000000"/>
          <w:sz w:val="28"/>
        </w:rPr>
        <w:t>
      Границы: от дома № 50/3 по улице Керей, Жәнібек хандар до проспекта Әл-Фараби, по нечетной стороне проспекта Әл-Фараби до русла реки Есиль, от русла реки Есиль до дома № 50/3 по улице Керей, Жәнібек хандар.</w:t>
      </w:r>
    </w:p>
    <w:bookmarkEnd w:id="555"/>
    <w:bookmarkStart w:name="z569" w:id="556"/>
    <w:p>
      <w:pPr>
        <w:spacing w:after="0"/>
        <w:ind w:left="0"/>
        <w:jc w:val="both"/>
      </w:pPr>
      <w:r>
        <w:rPr>
          <w:rFonts w:ascii="Times New Roman"/>
          <w:b w:val="false"/>
          <w:i w:val="false"/>
          <w:color w:val="000000"/>
          <w:sz w:val="28"/>
        </w:rPr>
        <w:t>
      Избирательный участок № 181</w:t>
      </w:r>
    </w:p>
    <w:bookmarkEnd w:id="556"/>
    <w:bookmarkStart w:name="z570" w:id="5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557"/>
    <w:bookmarkStart w:name="z571" w:id="558"/>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bookmarkEnd w:id="558"/>
    <w:bookmarkStart w:name="z572" w:id="559"/>
    <w:p>
      <w:pPr>
        <w:spacing w:after="0"/>
        <w:ind w:left="0"/>
        <w:jc w:val="both"/>
      </w:pPr>
      <w:r>
        <w:rPr>
          <w:rFonts w:ascii="Times New Roman"/>
          <w:b w:val="false"/>
          <w:i w:val="false"/>
          <w:color w:val="000000"/>
          <w:sz w:val="28"/>
        </w:rPr>
        <w:t>
      Избирательный участок № 182</w:t>
      </w:r>
    </w:p>
    <w:bookmarkEnd w:id="559"/>
    <w:bookmarkStart w:name="z573" w:id="560"/>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560"/>
    <w:bookmarkStart w:name="z574" w:id="561"/>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дома № 38 по проспекту Мәңгілік Ел, от дома № 38 по проспекту Мәңгілік Ел до улицы Ә. Бөкейхана, от улицы Ә. Бөкейхана по четной стороне улицы Ә. Бөкейхана до улицы Орынбор, от улицы Орынбор до проспекта Мәңгілік Ел.</w:t>
      </w:r>
    </w:p>
    <w:bookmarkEnd w:id="561"/>
    <w:bookmarkStart w:name="z575" w:id="562"/>
    <w:p>
      <w:pPr>
        <w:spacing w:after="0"/>
        <w:ind w:left="0"/>
        <w:jc w:val="both"/>
      </w:pPr>
      <w:r>
        <w:rPr>
          <w:rFonts w:ascii="Times New Roman"/>
          <w:b w:val="false"/>
          <w:i w:val="false"/>
          <w:color w:val="000000"/>
          <w:sz w:val="28"/>
        </w:rPr>
        <w:t>
      Избирательный участок № 183</w:t>
      </w:r>
    </w:p>
    <w:bookmarkEnd w:id="562"/>
    <w:bookmarkStart w:name="z576" w:id="563"/>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улица Ә. Бөкейхана, № 25В)</w:t>
      </w:r>
    </w:p>
    <w:bookmarkEnd w:id="563"/>
    <w:bookmarkStart w:name="z577" w:id="564"/>
    <w:p>
      <w:pPr>
        <w:spacing w:after="0"/>
        <w:ind w:left="0"/>
        <w:jc w:val="both"/>
      </w:pPr>
      <w:r>
        <w:rPr>
          <w:rFonts w:ascii="Times New Roman"/>
          <w:b w:val="false"/>
          <w:i w:val="false"/>
          <w:color w:val="000000"/>
          <w:sz w:val="28"/>
        </w:rPr>
        <w:t>
      Границы: от улицы Ә. Кекілбаева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улицы Ә. Кекілбаева.</w:t>
      </w:r>
    </w:p>
    <w:bookmarkEnd w:id="564"/>
    <w:bookmarkStart w:name="z578" w:id="565"/>
    <w:p>
      <w:pPr>
        <w:spacing w:after="0"/>
        <w:ind w:left="0"/>
        <w:jc w:val="both"/>
      </w:pPr>
      <w:r>
        <w:rPr>
          <w:rFonts w:ascii="Times New Roman"/>
          <w:b w:val="false"/>
          <w:i w:val="false"/>
          <w:color w:val="000000"/>
          <w:sz w:val="28"/>
        </w:rPr>
        <w:t>
      Избирательный участок № 184</w:t>
      </w:r>
    </w:p>
    <w:bookmarkEnd w:id="565"/>
    <w:bookmarkStart w:name="z579" w:id="566"/>
    <w:p>
      <w:pPr>
        <w:spacing w:after="0"/>
        <w:ind w:left="0"/>
        <w:jc w:val="both"/>
      </w:pPr>
      <w:r>
        <w:rPr>
          <w:rFonts w:ascii="Times New Roman"/>
          <w:b w:val="false"/>
          <w:i w:val="false"/>
          <w:color w:val="000000"/>
          <w:sz w:val="28"/>
        </w:rPr>
        <w:t>
      (центр – школа-лицей "Binom school", проспект Әл-Фараби, № 40A)</w:t>
      </w:r>
    </w:p>
    <w:bookmarkEnd w:id="566"/>
    <w:bookmarkStart w:name="z580" w:id="567"/>
    <w:p>
      <w:pPr>
        <w:spacing w:after="0"/>
        <w:ind w:left="0"/>
        <w:jc w:val="both"/>
      </w:pPr>
      <w:r>
        <w:rPr>
          <w:rFonts w:ascii="Times New Roman"/>
          <w:b w:val="false"/>
          <w:i w:val="false"/>
          <w:color w:val="000000"/>
          <w:sz w:val="28"/>
        </w:rPr>
        <w:t>
      Границы: от дома № 44/1 по проспекту Әл-Фараби до канала "Нұра-Есіл", от канала "Нұра-Есіл" до дома № 30/4 по проспекту Әл-Фараби, по проезду от дома № 30/4 по проспекту Әл-Фараби до проспекта Ұлы Дала, от проспекта Ұлы Дала по каналу "Нұра-Есіл" до дома № 44/1 по проспекту Әл-Фараби.</w:t>
      </w:r>
    </w:p>
    <w:bookmarkEnd w:id="567"/>
    <w:bookmarkStart w:name="z581" w:id="568"/>
    <w:p>
      <w:pPr>
        <w:spacing w:after="0"/>
        <w:ind w:left="0"/>
        <w:jc w:val="both"/>
      </w:pPr>
      <w:r>
        <w:rPr>
          <w:rFonts w:ascii="Times New Roman"/>
          <w:b w:val="false"/>
          <w:i w:val="false"/>
          <w:color w:val="000000"/>
          <w:sz w:val="28"/>
        </w:rPr>
        <w:t>
      Избирательный участок № 185</w:t>
      </w:r>
    </w:p>
    <w:bookmarkEnd w:id="568"/>
    <w:bookmarkStart w:name="z582" w:id="5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улица Арнасай, № 127)</w:t>
      </w:r>
    </w:p>
    <w:bookmarkEnd w:id="569"/>
    <w:bookmarkStart w:name="z583" w:id="570"/>
    <w:p>
      <w:pPr>
        <w:spacing w:after="0"/>
        <w:ind w:left="0"/>
        <w:jc w:val="both"/>
      </w:pPr>
      <w:r>
        <w:rPr>
          <w:rFonts w:ascii="Times New Roman"/>
          <w:b w:val="false"/>
          <w:i w:val="false"/>
          <w:color w:val="000000"/>
          <w:sz w:val="28"/>
        </w:rPr>
        <w:t>
      Границы: от улицы Арнасай по улице Жанадария до проспекта Қабанбай батыра, по проспекту Қабанбай батыра до улицы Арнасай, от проспекта Қабанбай батыра по улице Арнасай до улицы Жанадария.</w:t>
      </w:r>
    </w:p>
    <w:bookmarkEnd w:id="570"/>
    <w:bookmarkStart w:name="z584" w:id="571"/>
    <w:p>
      <w:pPr>
        <w:spacing w:after="0"/>
        <w:ind w:left="0"/>
        <w:jc w:val="both"/>
      </w:pPr>
      <w:r>
        <w:rPr>
          <w:rFonts w:ascii="Times New Roman"/>
          <w:b w:val="false"/>
          <w:i w:val="false"/>
          <w:color w:val="000000"/>
          <w:sz w:val="28"/>
        </w:rPr>
        <w:t>
      Избирательный участок № 186</w:t>
      </w:r>
    </w:p>
    <w:bookmarkEnd w:id="571"/>
    <w:bookmarkStart w:name="z585" w:id="5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99" акимата города Астаны, проспект Кабанбай батыра, № 38а)</w:t>
      </w:r>
    </w:p>
    <w:bookmarkEnd w:id="572"/>
    <w:bookmarkStart w:name="z586" w:id="573"/>
    <w:p>
      <w:pPr>
        <w:spacing w:after="0"/>
        <w:ind w:left="0"/>
        <w:jc w:val="both"/>
      </w:pPr>
      <w:r>
        <w:rPr>
          <w:rFonts w:ascii="Times New Roman"/>
          <w:b w:val="false"/>
          <w:i w:val="false"/>
          <w:color w:val="000000"/>
          <w:sz w:val="28"/>
        </w:rPr>
        <w:t>
      Граница: улица Сығанақ, дома № 54, 54/1.</w:t>
      </w:r>
    </w:p>
    <w:bookmarkEnd w:id="573"/>
    <w:bookmarkStart w:name="z587" w:id="574"/>
    <w:p>
      <w:pPr>
        <w:spacing w:after="0"/>
        <w:ind w:left="0"/>
        <w:jc w:val="both"/>
      </w:pPr>
      <w:r>
        <w:rPr>
          <w:rFonts w:ascii="Times New Roman"/>
          <w:b w:val="false"/>
          <w:i w:val="false"/>
          <w:color w:val="000000"/>
          <w:sz w:val="28"/>
        </w:rPr>
        <w:t>
      Избирательный участок № 485</w:t>
      </w:r>
    </w:p>
    <w:bookmarkEnd w:id="574"/>
    <w:bookmarkStart w:name="z588" w:id="5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575"/>
    <w:bookmarkStart w:name="z589" w:id="576"/>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bookmarkEnd w:id="576"/>
    <w:bookmarkStart w:name="z590" w:id="577"/>
    <w:p>
      <w:pPr>
        <w:spacing w:after="0"/>
        <w:ind w:left="0"/>
        <w:jc w:val="both"/>
      </w:pPr>
      <w:r>
        <w:rPr>
          <w:rFonts w:ascii="Times New Roman"/>
          <w:b w:val="false"/>
          <w:i w:val="false"/>
          <w:color w:val="000000"/>
          <w:sz w:val="28"/>
        </w:rPr>
        <w:t>
      Избирательный участок № 486</w:t>
      </w:r>
    </w:p>
    <w:bookmarkEnd w:id="577"/>
    <w:bookmarkStart w:name="z591" w:id="5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104" акимата города Астаны, жилой массив "Заречное", улица Жошы хан, № 16)</w:t>
      </w:r>
    </w:p>
    <w:bookmarkEnd w:id="578"/>
    <w:bookmarkStart w:name="z592" w:id="579"/>
    <w:p>
      <w:pPr>
        <w:spacing w:after="0"/>
        <w:ind w:left="0"/>
        <w:jc w:val="both"/>
      </w:pPr>
      <w:r>
        <w:rPr>
          <w:rFonts w:ascii="Times New Roman"/>
          <w:b w:val="false"/>
          <w:i w:val="false"/>
          <w:color w:val="000000"/>
          <w:sz w:val="28"/>
        </w:rPr>
        <w:t>
      Границы: от улицы Орынбор по улице Ә. Бөкейхана до дома № 11а по улице Ә. Бөкейхана, от улицы Ә. Бөкейхана по проезду до улицы Жиделі, по улице Жиделі до улицы Орынбор, от улицы Жиделі по улице Орынбор до улицы Ә. Бөкейхана.</w:t>
      </w:r>
    </w:p>
    <w:bookmarkEnd w:id="579"/>
    <w:bookmarkStart w:name="z593" w:id="580"/>
    <w:p>
      <w:pPr>
        <w:spacing w:after="0"/>
        <w:ind w:left="0"/>
        <w:jc w:val="both"/>
      </w:pPr>
      <w:r>
        <w:rPr>
          <w:rFonts w:ascii="Times New Roman"/>
          <w:b w:val="false"/>
          <w:i w:val="false"/>
          <w:color w:val="000000"/>
          <w:sz w:val="28"/>
        </w:rPr>
        <w:t>
      Избирательный участок № 487</w:t>
      </w:r>
    </w:p>
    <w:bookmarkEnd w:id="580"/>
    <w:bookmarkStart w:name="z594" w:id="58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bookmarkEnd w:id="581"/>
    <w:bookmarkStart w:name="z595" w:id="582"/>
    <w:p>
      <w:pPr>
        <w:spacing w:after="0"/>
        <w:ind w:left="0"/>
        <w:jc w:val="both"/>
      </w:pPr>
      <w:r>
        <w:rPr>
          <w:rFonts w:ascii="Times New Roman"/>
          <w:b w:val="false"/>
          <w:i w:val="false"/>
          <w:color w:val="000000"/>
          <w:sz w:val="28"/>
        </w:rPr>
        <w:t>
      Границы: дома № 9, 9/1, 9/2, 11, 11/1 по проспекту Әл-Фараби, дома № 27, 31, 33, 33/1 по улице Бұқар жырау.</w:t>
      </w:r>
    </w:p>
    <w:bookmarkEnd w:id="582"/>
    <w:bookmarkStart w:name="z596" w:id="583"/>
    <w:p>
      <w:pPr>
        <w:spacing w:after="0"/>
        <w:ind w:left="0"/>
        <w:jc w:val="both"/>
      </w:pPr>
      <w:r>
        <w:rPr>
          <w:rFonts w:ascii="Times New Roman"/>
          <w:b w:val="false"/>
          <w:i w:val="false"/>
          <w:color w:val="000000"/>
          <w:sz w:val="28"/>
        </w:rPr>
        <w:t>
      Избирательный участок № 488</w:t>
      </w:r>
    </w:p>
    <w:bookmarkEnd w:id="583"/>
    <w:bookmarkStart w:name="z597" w:id="58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bookmarkEnd w:id="584"/>
    <w:bookmarkStart w:name="z598" w:id="585"/>
    <w:p>
      <w:pPr>
        <w:spacing w:after="0"/>
        <w:ind w:left="0"/>
        <w:jc w:val="both"/>
      </w:pPr>
      <w:r>
        <w:rPr>
          <w:rFonts w:ascii="Times New Roman"/>
          <w:b w:val="false"/>
          <w:i w:val="false"/>
          <w:color w:val="000000"/>
          <w:sz w:val="28"/>
        </w:rPr>
        <w:t>
      Границы: от улицы К-1 от проспекта Ұлы Дала до улицы Е511, по улице Е511 до дома № 38 по улице Е511, от дома № 38 по улице Е511 до канала "Нұра-Есіл", от канала "Нұра-Есіл" до улицы № 509, от канала "Нұра-Есіл" до улицы К-1.</w:t>
      </w:r>
    </w:p>
    <w:bookmarkEnd w:id="585"/>
    <w:bookmarkStart w:name="z599" w:id="586"/>
    <w:p>
      <w:pPr>
        <w:spacing w:after="0"/>
        <w:ind w:left="0"/>
        <w:jc w:val="both"/>
      </w:pPr>
      <w:r>
        <w:rPr>
          <w:rFonts w:ascii="Times New Roman"/>
          <w:b w:val="false"/>
          <w:i w:val="false"/>
          <w:color w:val="000000"/>
          <w:sz w:val="28"/>
        </w:rPr>
        <w:t>
      Избирательный участок № 489</w:t>
      </w:r>
    </w:p>
    <w:bookmarkEnd w:id="586"/>
    <w:bookmarkStart w:name="z600" w:id="58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bookmarkEnd w:id="587"/>
    <w:bookmarkStart w:name="z601" w:id="588"/>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по каналу "Нұра-Есіл" до проспекта Қабанбай батыра, по четной стороне проспекта Қабанбай батыра до границы района "Есиль", от границы района "Есиль" до пропекта Ұлы Дала, от проспекта Ұлы Дала до улицы К-1.</w:t>
      </w:r>
    </w:p>
    <w:bookmarkEnd w:id="588"/>
    <w:bookmarkStart w:name="z602" w:id="589"/>
    <w:p>
      <w:pPr>
        <w:spacing w:after="0"/>
        <w:ind w:left="0"/>
        <w:jc w:val="both"/>
      </w:pPr>
      <w:r>
        <w:rPr>
          <w:rFonts w:ascii="Times New Roman"/>
          <w:b w:val="false"/>
          <w:i w:val="false"/>
          <w:color w:val="000000"/>
          <w:sz w:val="28"/>
        </w:rPr>
        <w:t>
      Избирательный участок № 490</w:t>
      </w:r>
    </w:p>
    <w:bookmarkEnd w:id="589"/>
    <w:bookmarkStart w:name="z603" w:id="5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bookmarkEnd w:id="590"/>
    <w:bookmarkStart w:name="z604" w:id="591"/>
    <w:p>
      <w:pPr>
        <w:spacing w:after="0"/>
        <w:ind w:left="0"/>
        <w:jc w:val="both"/>
      </w:pPr>
      <w:r>
        <w:rPr>
          <w:rFonts w:ascii="Times New Roman"/>
          <w:b w:val="false"/>
          <w:i w:val="false"/>
          <w:color w:val="000000"/>
          <w:sz w:val="28"/>
        </w:rPr>
        <w:t>
      Границы: от проспекта Мәңгілік Ел по четной стороне улицы Т. Рысқұлова до проспекта Әл-Фараби, по нечетной стороне проспекта Әл-Фараби до улицы Н. Тесла, по улице Н. Тесла до канала "Нұра-Есіл", по каналу "Нұра-Есіл" до дома № 8 по улице Е-495, от дома № 8 по улице Е-495 до проспекта Мәңгілік Ел, от проспекта Мәңгілік Ел до улицы Т. Рысқұлова.</w:t>
      </w:r>
    </w:p>
    <w:bookmarkEnd w:id="591"/>
    <w:bookmarkStart w:name="z605" w:id="592"/>
    <w:p>
      <w:pPr>
        <w:spacing w:after="0"/>
        <w:ind w:left="0"/>
        <w:jc w:val="both"/>
      </w:pPr>
      <w:r>
        <w:rPr>
          <w:rFonts w:ascii="Times New Roman"/>
          <w:b w:val="false"/>
          <w:i w:val="false"/>
          <w:color w:val="000000"/>
          <w:sz w:val="28"/>
        </w:rPr>
        <w:t>
      Избирательный участок № 491</w:t>
      </w:r>
    </w:p>
    <w:bookmarkEnd w:id="592"/>
    <w:bookmarkStart w:name="z606" w:id="593"/>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 № 20)</w:t>
      </w:r>
    </w:p>
    <w:bookmarkEnd w:id="593"/>
    <w:bookmarkStart w:name="z607" w:id="594"/>
    <w:p>
      <w:pPr>
        <w:spacing w:after="0"/>
        <w:ind w:left="0"/>
        <w:jc w:val="both"/>
      </w:pPr>
      <w:r>
        <w:rPr>
          <w:rFonts w:ascii="Times New Roman"/>
          <w:b w:val="false"/>
          <w:i w:val="false"/>
          <w:color w:val="000000"/>
          <w:sz w:val="28"/>
        </w:rPr>
        <w:t>
      Границы: улица Ә. Бөкейхана, включая дома № 25в, 25г, 27/2, 27/3, 29/2, 29б.</w:t>
      </w:r>
    </w:p>
    <w:bookmarkEnd w:id="594"/>
    <w:bookmarkStart w:name="z608" w:id="595"/>
    <w:p>
      <w:pPr>
        <w:spacing w:after="0"/>
        <w:ind w:left="0"/>
        <w:jc w:val="both"/>
      </w:pPr>
      <w:r>
        <w:rPr>
          <w:rFonts w:ascii="Times New Roman"/>
          <w:b w:val="false"/>
          <w:i w:val="false"/>
          <w:color w:val="000000"/>
          <w:sz w:val="28"/>
        </w:rPr>
        <w:t>
      Избирательный участок № 492</w:t>
      </w:r>
    </w:p>
    <w:bookmarkEnd w:id="595"/>
    <w:bookmarkStart w:name="z609" w:id="596"/>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Рысқұлова, № 20)</w:t>
      </w:r>
    </w:p>
    <w:bookmarkEnd w:id="596"/>
    <w:bookmarkStart w:name="z610" w:id="597"/>
    <w:p>
      <w:pPr>
        <w:spacing w:after="0"/>
        <w:ind w:left="0"/>
        <w:jc w:val="both"/>
      </w:pPr>
      <w:r>
        <w:rPr>
          <w:rFonts w:ascii="Times New Roman"/>
          <w:b w:val="false"/>
          <w:i w:val="false"/>
          <w:color w:val="000000"/>
          <w:sz w:val="28"/>
        </w:rPr>
        <w:t>
      Границы: от улицы Қ. Қайсенова по улице Хусейн бен Талал до проспекта Әл-Фараби, по проспекту Әл-Фараби до улицы Ф. Онғарсыновой, от проспекта Әл-Фараби по улице Қ. Қайсенова до улицы Хусейн бен Талал.</w:t>
      </w:r>
    </w:p>
    <w:bookmarkEnd w:id="597"/>
    <w:bookmarkStart w:name="z611" w:id="598"/>
    <w:p>
      <w:pPr>
        <w:spacing w:after="0"/>
        <w:ind w:left="0"/>
        <w:jc w:val="both"/>
      </w:pPr>
      <w:r>
        <w:rPr>
          <w:rFonts w:ascii="Times New Roman"/>
          <w:b w:val="false"/>
          <w:i w:val="false"/>
          <w:color w:val="000000"/>
          <w:sz w:val="28"/>
        </w:rPr>
        <w:t>
      Избирательный участок № 187</w:t>
      </w:r>
    </w:p>
    <w:bookmarkEnd w:id="598"/>
    <w:bookmarkStart w:name="z612" w:id="5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Хусейн бен Талал, № 7)</w:t>
      </w:r>
    </w:p>
    <w:bookmarkEnd w:id="599"/>
    <w:bookmarkStart w:name="z613" w:id="600"/>
    <w:p>
      <w:pPr>
        <w:spacing w:after="0"/>
        <w:ind w:left="0"/>
        <w:jc w:val="both"/>
      </w:pPr>
      <w:r>
        <w:rPr>
          <w:rFonts w:ascii="Times New Roman"/>
          <w:b w:val="false"/>
          <w:i w:val="false"/>
          <w:color w:val="000000"/>
          <w:sz w:val="28"/>
        </w:rPr>
        <w:t>
      Граница: улица Хусейн бен Талал, № 7.</w:t>
      </w:r>
    </w:p>
    <w:bookmarkEnd w:id="600"/>
    <w:bookmarkStart w:name="z614" w:id="601"/>
    <w:p>
      <w:pPr>
        <w:spacing w:after="0"/>
        <w:ind w:left="0"/>
        <w:jc w:val="both"/>
      </w:pPr>
      <w:r>
        <w:rPr>
          <w:rFonts w:ascii="Times New Roman"/>
          <w:b w:val="false"/>
          <w:i w:val="false"/>
          <w:color w:val="000000"/>
          <w:sz w:val="28"/>
        </w:rPr>
        <w:t>
      Избирательный участок № 188</w:t>
      </w:r>
    </w:p>
    <w:bookmarkEnd w:id="601"/>
    <w:bookmarkStart w:name="z615" w:id="6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6)</w:t>
      </w:r>
    </w:p>
    <w:bookmarkEnd w:id="602"/>
    <w:bookmarkStart w:name="z616" w:id="603"/>
    <w:p>
      <w:pPr>
        <w:spacing w:after="0"/>
        <w:ind w:left="0"/>
        <w:jc w:val="both"/>
      </w:pPr>
      <w:r>
        <w:rPr>
          <w:rFonts w:ascii="Times New Roman"/>
          <w:b w:val="false"/>
          <w:i w:val="false"/>
          <w:color w:val="000000"/>
          <w:sz w:val="28"/>
        </w:rPr>
        <w:t>
      Граница: улица Т. Рысқұлова, № 6.</w:t>
      </w:r>
    </w:p>
    <w:bookmarkEnd w:id="603"/>
    <w:bookmarkStart w:name="z617" w:id="604"/>
    <w:p>
      <w:pPr>
        <w:spacing w:after="0"/>
        <w:ind w:left="0"/>
        <w:jc w:val="both"/>
      </w:pPr>
      <w:r>
        <w:rPr>
          <w:rFonts w:ascii="Times New Roman"/>
          <w:b w:val="false"/>
          <w:i w:val="false"/>
          <w:color w:val="000000"/>
          <w:sz w:val="28"/>
        </w:rPr>
        <w:t>
      Избирательный участок № 189</w:t>
      </w:r>
    </w:p>
    <w:bookmarkEnd w:id="604"/>
    <w:bookmarkStart w:name="z618" w:id="6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8)</w:t>
      </w:r>
    </w:p>
    <w:bookmarkEnd w:id="605"/>
    <w:bookmarkStart w:name="z619" w:id="606"/>
    <w:p>
      <w:pPr>
        <w:spacing w:after="0"/>
        <w:ind w:left="0"/>
        <w:jc w:val="both"/>
      </w:pPr>
      <w:r>
        <w:rPr>
          <w:rFonts w:ascii="Times New Roman"/>
          <w:b w:val="false"/>
          <w:i w:val="false"/>
          <w:color w:val="000000"/>
          <w:sz w:val="28"/>
        </w:rPr>
        <w:t>
      Граница: улица Т. Рысқұлова, № 8.</w:t>
      </w:r>
    </w:p>
    <w:bookmarkEnd w:id="606"/>
    <w:bookmarkStart w:name="z620" w:id="607"/>
    <w:p>
      <w:pPr>
        <w:spacing w:after="0"/>
        <w:ind w:left="0"/>
        <w:jc w:val="both"/>
      </w:pPr>
      <w:r>
        <w:rPr>
          <w:rFonts w:ascii="Times New Roman"/>
          <w:b w:val="false"/>
          <w:i w:val="false"/>
          <w:color w:val="000000"/>
          <w:sz w:val="28"/>
        </w:rPr>
        <w:t>
      Избирательный участок № 190</w:t>
      </w:r>
    </w:p>
    <w:bookmarkEnd w:id="607"/>
    <w:bookmarkStart w:name="z621" w:id="608"/>
    <w:p>
      <w:pPr>
        <w:spacing w:after="0"/>
        <w:ind w:left="0"/>
        <w:jc w:val="both"/>
      </w:pPr>
      <w:r>
        <w:rPr>
          <w:rFonts w:ascii="Times New Roman"/>
          <w:b w:val="false"/>
          <w:i w:val="false"/>
          <w:color w:val="000000"/>
          <w:sz w:val="28"/>
        </w:rPr>
        <w:t>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608"/>
    <w:bookmarkStart w:name="z622" w:id="609"/>
    <w:p>
      <w:pPr>
        <w:spacing w:after="0"/>
        <w:ind w:left="0"/>
        <w:jc w:val="both"/>
      </w:pPr>
      <w:r>
        <w:rPr>
          <w:rFonts w:ascii="Times New Roman"/>
          <w:b w:val="false"/>
          <w:i w:val="false"/>
          <w:color w:val="000000"/>
          <w:sz w:val="28"/>
        </w:rPr>
        <w:t>
      Граница: проспект Қабанбай батыра, № 66.</w:t>
      </w:r>
    </w:p>
    <w:bookmarkEnd w:id="609"/>
    <w:bookmarkStart w:name="z623" w:id="610"/>
    <w:p>
      <w:pPr>
        <w:spacing w:after="0"/>
        <w:ind w:left="0"/>
        <w:jc w:val="both"/>
      </w:pPr>
      <w:r>
        <w:rPr>
          <w:rFonts w:ascii="Times New Roman"/>
          <w:b w:val="false"/>
          <w:i w:val="false"/>
          <w:color w:val="000000"/>
          <w:sz w:val="28"/>
        </w:rPr>
        <w:t>
      Избирательный участок № 191</w:t>
      </w:r>
    </w:p>
    <w:bookmarkEnd w:id="610"/>
    <w:bookmarkStart w:name="z624" w:id="6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"Больница медицинского центра Управления делами Президента Республики Казахстан", проспект Мәңгілік Ел, № 80)</w:t>
      </w:r>
    </w:p>
    <w:bookmarkEnd w:id="611"/>
    <w:bookmarkStart w:name="z625" w:id="612"/>
    <w:p>
      <w:pPr>
        <w:spacing w:after="0"/>
        <w:ind w:left="0"/>
        <w:jc w:val="both"/>
      </w:pPr>
      <w:r>
        <w:rPr>
          <w:rFonts w:ascii="Times New Roman"/>
          <w:b w:val="false"/>
          <w:i w:val="false"/>
          <w:color w:val="000000"/>
          <w:sz w:val="28"/>
        </w:rPr>
        <w:t>
      Граница: проспект Мәңгілік Ел, № 80.</w:t>
      </w:r>
    </w:p>
    <w:bookmarkEnd w:id="612"/>
    <w:bookmarkStart w:name="z626" w:id="613"/>
    <w:p>
      <w:pPr>
        <w:spacing w:after="0"/>
        <w:ind w:left="0"/>
        <w:jc w:val="both"/>
      </w:pPr>
      <w:r>
        <w:rPr>
          <w:rFonts w:ascii="Times New Roman"/>
          <w:b w:val="false"/>
          <w:i w:val="false"/>
          <w:color w:val="000000"/>
          <w:sz w:val="28"/>
        </w:rPr>
        <w:t>
      Избирательный участок № 192</w:t>
      </w:r>
    </w:p>
    <w:bookmarkEnd w:id="613"/>
    <w:bookmarkStart w:name="z627" w:id="6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614"/>
    <w:bookmarkStart w:name="z628" w:id="615"/>
    <w:p>
      <w:pPr>
        <w:spacing w:after="0"/>
        <w:ind w:left="0"/>
        <w:jc w:val="both"/>
      </w:pPr>
      <w:r>
        <w:rPr>
          <w:rFonts w:ascii="Times New Roman"/>
          <w:b w:val="false"/>
          <w:i w:val="false"/>
          <w:color w:val="000000"/>
          <w:sz w:val="28"/>
        </w:rPr>
        <w:t>
      Граница: улица Т. Рысқұлова, № 12.</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 № 01-7</w:t>
            </w:r>
          </w:p>
        </w:tc>
      </w:tr>
    </w:tbl>
    <w:bookmarkStart w:name="z631" w:id="616"/>
    <w:p>
      <w:pPr>
        <w:spacing w:after="0"/>
        <w:ind w:left="0"/>
        <w:jc w:val="left"/>
      </w:pPr>
      <w:r>
        <w:rPr>
          <w:rFonts w:ascii="Times New Roman"/>
          <w:b/>
          <w:i w:val="false"/>
          <w:color w:val="000000"/>
        </w:rPr>
        <w:t xml:space="preserve"> Избирательные участки района "Нұра" города Астаны</w:t>
      </w:r>
    </w:p>
    <w:bookmarkEnd w:id="616"/>
    <w:bookmarkStart w:name="z632" w:id="617"/>
    <w:p>
      <w:pPr>
        <w:spacing w:after="0"/>
        <w:ind w:left="0"/>
        <w:jc w:val="both"/>
      </w:pPr>
      <w:r>
        <w:rPr>
          <w:rFonts w:ascii="Times New Roman"/>
          <w:b w:val="false"/>
          <w:i w:val="false"/>
          <w:color w:val="000000"/>
          <w:sz w:val="28"/>
        </w:rPr>
        <w:t>
      Избирательный участок № 193</w:t>
      </w:r>
    </w:p>
    <w:bookmarkEnd w:id="617"/>
    <w:bookmarkStart w:name="z633" w:id="6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17 имени Акана Курманова" акимата города Астаны, проспект Қабанбай батыра, № 9/1)</w:t>
      </w:r>
    </w:p>
    <w:bookmarkEnd w:id="618"/>
    <w:bookmarkStart w:name="z634" w:id="619"/>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bookmarkEnd w:id="619"/>
    <w:bookmarkStart w:name="z635" w:id="620"/>
    <w:p>
      <w:pPr>
        <w:spacing w:after="0"/>
        <w:ind w:left="0"/>
        <w:jc w:val="both"/>
      </w:pPr>
      <w:r>
        <w:rPr>
          <w:rFonts w:ascii="Times New Roman"/>
          <w:b w:val="false"/>
          <w:i w:val="false"/>
          <w:color w:val="000000"/>
          <w:sz w:val="28"/>
        </w:rPr>
        <w:t>
      Избирательный участок № 194</w:t>
      </w:r>
    </w:p>
    <w:bookmarkEnd w:id="620"/>
    <w:bookmarkStart w:name="z636" w:id="621"/>
    <w:p>
      <w:pPr>
        <w:spacing w:after="0"/>
        <w:ind w:left="0"/>
        <w:jc w:val="both"/>
      </w:pPr>
      <w:r>
        <w:rPr>
          <w:rFonts w:ascii="Times New Roman"/>
          <w:b w:val="false"/>
          <w:i w:val="false"/>
          <w:color w:val="000000"/>
          <w:sz w:val="28"/>
        </w:rPr>
        <w:t>
      (центр – акционерное общество "Национальная компания "ҚазМұнайГаз", проспект Қабанбай батыра, № 19)</w:t>
      </w:r>
    </w:p>
    <w:bookmarkEnd w:id="621"/>
    <w:bookmarkStart w:name="z637" w:id="622"/>
    <w:p>
      <w:pPr>
        <w:spacing w:after="0"/>
        <w:ind w:left="0"/>
        <w:jc w:val="both"/>
      </w:pPr>
      <w:r>
        <w:rPr>
          <w:rFonts w:ascii="Times New Roman"/>
          <w:b w:val="false"/>
          <w:i w:val="false"/>
          <w:color w:val="000000"/>
          <w:sz w:val="28"/>
        </w:rPr>
        <w:t>
      Границы: проспект Тұран, дома № 32/2, 34А, 38/1, проспект Қабанбай батыра, дома № 29, 29/1, 29/2, 29/4, улица Сығанақ, дома № 21, 23, 23/1, 25, 25/1, 25/2, 27, 48, 48А.</w:t>
      </w:r>
    </w:p>
    <w:bookmarkEnd w:id="622"/>
    <w:bookmarkStart w:name="z638" w:id="623"/>
    <w:p>
      <w:pPr>
        <w:spacing w:after="0"/>
        <w:ind w:left="0"/>
        <w:jc w:val="both"/>
      </w:pPr>
      <w:r>
        <w:rPr>
          <w:rFonts w:ascii="Times New Roman"/>
          <w:b w:val="false"/>
          <w:i w:val="false"/>
          <w:color w:val="000000"/>
          <w:sz w:val="28"/>
        </w:rPr>
        <w:t>
      Избирательный участок № 195</w:t>
      </w:r>
    </w:p>
    <w:bookmarkEnd w:id="623"/>
    <w:bookmarkStart w:name="z639" w:id="6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624"/>
    <w:bookmarkStart w:name="z640" w:id="625"/>
    <w:p>
      <w:pPr>
        <w:spacing w:after="0"/>
        <w:ind w:left="0"/>
        <w:jc w:val="both"/>
      </w:pPr>
      <w:r>
        <w:rPr>
          <w:rFonts w:ascii="Times New Roman"/>
          <w:b w:val="false"/>
          <w:i w:val="false"/>
          <w:color w:val="000000"/>
          <w:sz w:val="28"/>
        </w:rPr>
        <w:t>
      Граница: улица Ч. Айтматова, дома № 36, 38.</w:t>
      </w:r>
    </w:p>
    <w:bookmarkEnd w:id="625"/>
    <w:bookmarkStart w:name="z641" w:id="626"/>
    <w:p>
      <w:pPr>
        <w:spacing w:after="0"/>
        <w:ind w:left="0"/>
        <w:jc w:val="both"/>
      </w:pPr>
      <w:r>
        <w:rPr>
          <w:rFonts w:ascii="Times New Roman"/>
          <w:b w:val="false"/>
          <w:i w:val="false"/>
          <w:color w:val="000000"/>
          <w:sz w:val="28"/>
        </w:rPr>
        <w:t>
      Избирательный участок № 196</w:t>
      </w:r>
    </w:p>
    <w:bookmarkEnd w:id="626"/>
    <w:bookmarkStart w:name="z642" w:id="62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627"/>
    <w:bookmarkStart w:name="z643" w:id="628"/>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bookmarkEnd w:id="628"/>
    <w:bookmarkStart w:name="z644" w:id="629"/>
    <w:p>
      <w:pPr>
        <w:spacing w:after="0"/>
        <w:ind w:left="0"/>
        <w:jc w:val="both"/>
      </w:pPr>
      <w:r>
        <w:rPr>
          <w:rFonts w:ascii="Times New Roman"/>
          <w:b w:val="false"/>
          <w:i w:val="false"/>
          <w:color w:val="000000"/>
          <w:sz w:val="28"/>
        </w:rPr>
        <w:t>
      Избирательный участок № 197</w:t>
      </w:r>
    </w:p>
    <w:bookmarkEnd w:id="629"/>
    <w:bookmarkStart w:name="z645" w:id="630"/>
    <w:p>
      <w:pPr>
        <w:spacing w:after="0"/>
        <w:ind w:left="0"/>
        <w:jc w:val="both"/>
      </w:pPr>
      <w:r>
        <w:rPr>
          <w:rFonts w:ascii="Times New Roman"/>
          <w:b w:val="false"/>
          <w:i w:val="false"/>
          <w:color w:val="000000"/>
          <w:sz w:val="28"/>
        </w:rPr>
        <w:t>
      (центр – Коммунальное государственное учреждение  "Средняя школа № 33" акимата города Астаны,  улица Ә. Қашаубаева, № 28)</w:t>
      </w:r>
    </w:p>
    <w:bookmarkEnd w:id="630"/>
    <w:bookmarkStart w:name="z646" w:id="631"/>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bookmarkEnd w:id="631"/>
    <w:bookmarkStart w:name="z647" w:id="632"/>
    <w:p>
      <w:pPr>
        <w:spacing w:after="0"/>
        <w:ind w:left="0"/>
        <w:jc w:val="both"/>
      </w:pPr>
      <w:r>
        <w:rPr>
          <w:rFonts w:ascii="Times New Roman"/>
          <w:b w:val="false"/>
          <w:i w:val="false"/>
          <w:color w:val="000000"/>
          <w:sz w:val="28"/>
        </w:rPr>
        <w:t>
      Избирательный участок № 198</w:t>
      </w:r>
    </w:p>
    <w:bookmarkEnd w:id="632"/>
    <w:bookmarkStart w:name="z648" w:id="63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w:t>
      </w:r>
    </w:p>
    <w:bookmarkEnd w:id="633"/>
    <w:bookmarkStart w:name="z649" w:id="634"/>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bookmarkEnd w:id="634"/>
    <w:bookmarkStart w:name="z650" w:id="635"/>
    <w:p>
      <w:pPr>
        <w:spacing w:after="0"/>
        <w:ind w:left="0"/>
        <w:jc w:val="both"/>
      </w:pPr>
      <w:r>
        <w:rPr>
          <w:rFonts w:ascii="Times New Roman"/>
          <w:b w:val="false"/>
          <w:i w:val="false"/>
          <w:color w:val="000000"/>
          <w:sz w:val="28"/>
        </w:rPr>
        <w:t>
      Избирательный участок № 199</w:t>
      </w:r>
    </w:p>
    <w:bookmarkEnd w:id="635"/>
    <w:bookmarkStart w:name="z651" w:id="636"/>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bookmarkEnd w:id="636"/>
    <w:bookmarkStart w:name="z652" w:id="637"/>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bookmarkEnd w:id="637"/>
    <w:bookmarkStart w:name="z653" w:id="638"/>
    <w:p>
      <w:pPr>
        <w:spacing w:after="0"/>
        <w:ind w:left="0"/>
        <w:jc w:val="both"/>
      </w:pPr>
      <w:r>
        <w:rPr>
          <w:rFonts w:ascii="Times New Roman"/>
          <w:b w:val="false"/>
          <w:i w:val="false"/>
          <w:color w:val="000000"/>
          <w:sz w:val="28"/>
        </w:rPr>
        <w:t>
      Избирательный участок № 200</w:t>
      </w:r>
    </w:p>
    <w:bookmarkEnd w:id="638"/>
    <w:bookmarkStart w:name="z654" w:id="639"/>
    <w:p>
      <w:pPr>
        <w:spacing w:after="0"/>
        <w:ind w:left="0"/>
        <w:jc w:val="both"/>
      </w:pPr>
      <w:r>
        <w:rPr>
          <w:rFonts w:ascii="Times New Roman"/>
          <w:b w:val="false"/>
          <w:i w:val="false"/>
          <w:color w:val="000000"/>
          <w:sz w:val="28"/>
        </w:rPr>
        <w:t>
      (центр – акционерное общество "Переработка и маркетинг "ҚазМұнайГаз", проспект Тұран, № 1)</w:t>
      </w:r>
    </w:p>
    <w:bookmarkEnd w:id="639"/>
    <w:bookmarkStart w:name="z655" w:id="640"/>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bookmarkEnd w:id="640"/>
    <w:bookmarkStart w:name="z656" w:id="641"/>
    <w:p>
      <w:pPr>
        <w:spacing w:after="0"/>
        <w:ind w:left="0"/>
        <w:jc w:val="both"/>
      </w:pPr>
      <w:r>
        <w:rPr>
          <w:rFonts w:ascii="Times New Roman"/>
          <w:b w:val="false"/>
          <w:i w:val="false"/>
          <w:color w:val="000000"/>
          <w:sz w:val="28"/>
        </w:rPr>
        <w:t>
      Избирательный участок № 201</w:t>
      </w:r>
    </w:p>
    <w:bookmarkEnd w:id="641"/>
    <w:bookmarkStart w:name="z657" w:id="6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42"/>
    <w:bookmarkStart w:name="z658" w:id="643"/>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исключая дом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bookmarkEnd w:id="643"/>
    <w:bookmarkStart w:name="z659" w:id="644"/>
    <w:p>
      <w:pPr>
        <w:spacing w:after="0"/>
        <w:ind w:left="0"/>
        <w:jc w:val="both"/>
      </w:pPr>
      <w:r>
        <w:rPr>
          <w:rFonts w:ascii="Times New Roman"/>
          <w:b w:val="false"/>
          <w:i w:val="false"/>
          <w:color w:val="000000"/>
          <w:sz w:val="28"/>
        </w:rPr>
        <w:t>
      Избирательный участок № 202</w:t>
      </w:r>
    </w:p>
    <w:bookmarkEnd w:id="644"/>
    <w:bookmarkStart w:name="z660" w:id="645"/>
    <w:p>
      <w:pPr>
        <w:spacing w:after="0"/>
        <w:ind w:left="0"/>
        <w:jc w:val="both"/>
      </w:pPr>
      <w:r>
        <w:rPr>
          <w:rFonts w:ascii="Times New Roman"/>
          <w:b w:val="false"/>
          <w:i w:val="false"/>
          <w:color w:val="000000"/>
          <w:sz w:val="28"/>
        </w:rPr>
        <w:t>
      (центр – бизнес-центр "SMART" товарищества с ограниченной ответственностью "Барс 2030", шоссе Қорғалжын, № 3)</w:t>
      </w:r>
    </w:p>
    <w:bookmarkEnd w:id="645"/>
    <w:bookmarkStart w:name="z661" w:id="646"/>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646"/>
    <w:bookmarkStart w:name="z662" w:id="647"/>
    <w:p>
      <w:pPr>
        <w:spacing w:after="0"/>
        <w:ind w:left="0"/>
        <w:jc w:val="both"/>
      </w:pPr>
      <w:r>
        <w:rPr>
          <w:rFonts w:ascii="Times New Roman"/>
          <w:b w:val="false"/>
          <w:i w:val="false"/>
          <w:color w:val="000000"/>
          <w:sz w:val="28"/>
        </w:rPr>
        <w:t>
      Избирательный участок № 203</w:t>
      </w:r>
    </w:p>
    <w:bookmarkEnd w:id="647"/>
    <w:bookmarkStart w:name="z663" w:id="6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48"/>
    <w:bookmarkStart w:name="z664" w:id="649"/>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bookmarkEnd w:id="649"/>
    <w:bookmarkStart w:name="z665" w:id="650"/>
    <w:p>
      <w:pPr>
        <w:spacing w:after="0"/>
        <w:ind w:left="0"/>
        <w:jc w:val="both"/>
      </w:pPr>
      <w:r>
        <w:rPr>
          <w:rFonts w:ascii="Times New Roman"/>
          <w:b w:val="false"/>
          <w:i w:val="false"/>
          <w:color w:val="000000"/>
          <w:sz w:val="28"/>
        </w:rPr>
        <w:t>
      Избирательный участок № 204</w:t>
      </w:r>
    </w:p>
    <w:bookmarkEnd w:id="650"/>
    <w:bookmarkStart w:name="z666" w:id="65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51"/>
    <w:bookmarkStart w:name="z667" w:id="652"/>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bookmarkEnd w:id="652"/>
    <w:bookmarkStart w:name="z668" w:id="653"/>
    <w:p>
      <w:pPr>
        <w:spacing w:after="0"/>
        <w:ind w:left="0"/>
        <w:jc w:val="both"/>
      </w:pPr>
      <w:r>
        <w:rPr>
          <w:rFonts w:ascii="Times New Roman"/>
          <w:b w:val="false"/>
          <w:i w:val="false"/>
          <w:color w:val="000000"/>
          <w:sz w:val="28"/>
        </w:rPr>
        <w:t>
      Избирательный участок № 205</w:t>
      </w:r>
    </w:p>
    <w:bookmarkEnd w:id="653"/>
    <w:bookmarkStart w:name="z669" w:id="654"/>
    <w:p>
      <w:pPr>
        <w:spacing w:after="0"/>
        <w:ind w:left="0"/>
        <w:jc w:val="both"/>
      </w:pPr>
      <w:r>
        <w:rPr>
          <w:rFonts w:ascii="Times New Roman"/>
          <w:b w:val="false"/>
          <w:i w:val="false"/>
          <w:color w:val="000000"/>
          <w:sz w:val="28"/>
        </w:rPr>
        <w:t>
      (центр – Централизованная библиотечная система города Астаны,  детская библиотека № 6, улица Сығанақ, № 14)</w:t>
      </w:r>
    </w:p>
    <w:bookmarkEnd w:id="654"/>
    <w:bookmarkStart w:name="z670" w:id="655"/>
    <w:p>
      <w:pPr>
        <w:spacing w:after="0"/>
        <w:ind w:left="0"/>
        <w:jc w:val="both"/>
      </w:pPr>
      <w:r>
        <w:rPr>
          <w:rFonts w:ascii="Times New Roman"/>
          <w:b w:val="false"/>
          <w:i w:val="false"/>
          <w:color w:val="000000"/>
          <w:sz w:val="28"/>
        </w:rPr>
        <w:t>
      Граница: улица Сығанақ, дома № 16, 18, 21/1.</w:t>
      </w:r>
    </w:p>
    <w:bookmarkEnd w:id="655"/>
    <w:bookmarkStart w:name="z671" w:id="656"/>
    <w:p>
      <w:pPr>
        <w:spacing w:after="0"/>
        <w:ind w:left="0"/>
        <w:jc w:val="both"/>
      </w:pPr>
      <w:r>
        <w:rPr>
          <w:rFonts w:ascii="Times New Roman"/>
          <w:b w:val="false"/>
          <w:i w:val="false"/>
          <w:color w:val="000000"/>
          <w:sz w:val="28"/>
        </w:rPr>
        <w:t>
      Избирательный участок № 206</w:t>
      </w:r>
    </w:p>
    <w:bookmarkEnd w:id="656"/>
    <w:bookmarkStart w:name="z672" w:id="6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57"/>
    <w:bookmarkStart w:name="z673" w:id="658"/>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 улица Ч. Айтматова, дом № 23.</w:t>
      </w:r>
    </w:p>
    <w:bookmarkEnd w:id="658"/>
    <w:bookmarkStart w:name="z674" w:id="659"/>
    <w:p>
      <w:pPr>
        <w:spacing w:after="0"/>
        <w:ind w:left="0"/>
        <w:jc w:val="both"/>
      </w:pPr>
      <w:r>
        <w:rPr>
          <w:rFonts w:ascii="Times New Roman"/>
          <w:b w:val="false"/>
          <w:i w:val="false"/>
          <w:color w:val="000000"/>
          <w:sz w:val="28"/>
        </w:rPr>
        <w:t>
      Избирательный участок № 207</w:t>
      </w:r>
    </w:p>
    <w:bookmarkEnd w:id="659"/>
    <w:bookmarkStart w:name="z675" w:id="6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60"/>
    <w:bookmarkStart w:name="z676" w:id="661"/>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bookmarkEnd w:id="661"/>
    <w:bookmarkStart w:name="z677" w:id="662"/>
    <w:p>
      <w:pPr>
        <w:spacing w:after="0"/>
        <w:ind w:left="0"/>
        <w:jc w:val="both"/>
      </w:pPr>
      <w:r>
        <w:rPr>
          <w:rFonts w:ascii="Times New Roman"/>
          <w:b w:val="false"/>
          <w:i w:val="false"/>
          <w:color w:val="000000"/>
          <w:sz w:val="28"/>
        </w:rPr>
        <w:t>
      Избирательный участок № 208</w:t>
      </w:r>
    </w:p>
    <w:bookmarkEnd w:id="662"/>
    <w:bookmarkStart w:name="z678" w:id="663"/>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bookmarkEnd w:id="663"/>
    <w:bookmarkStart w:name="z679" w:id="664"/>
    <w:p>
      <w:pPr>
        <w:spacing w:after="0"/>
        <w:ind w:left="0"/>
        <w:jc w:val="both"/>
      </w:pPr>
      <w:r>
        <w:rPr>
          <w:rFonts w:ascii="Times New Roman"/>
          <w:b w:val="false"/>
          <w:i w:val="false"/>
          <w:color w:val="000000"/>
          <w:sz w:val="28"/>
        </w:rPr>
        <w:t>
      Границы: от пересечения улицы Халифа бен Заид аль-Нахаян и улицы Е-900, по улице Халифа бен Заид аль-Нахаян до улицы Әнет баба, от улицы Әнет баба до дома № 6 по улице Әнет баба, от дома № 6 по улице Әнет баба до улицы Е-900.</w:t>
      </w:r>
    </w:p>
    <w:bookmarkEnd w:id="664"/>
    <w:bookmarkStart w:name="z680" w:id="665"/>
    <w:p>
      <w:pPr>
        <w:spacing w:after="0"/>
        <w:ind w:left="0"/>
        <w:jc w:val="both"/>
      </w:pPr>
      <w:r>
        <w:rPr>
          <w:rFonts w:ascii="Times New Roman"/>
          <w:b w:val="false"/>
          <w:i w:val="false"/>
          <w:color w:val="000000"/>
          <w:sz w:val="28"/>
        </w:rPr>
        <w:t>
      Избирательный участок № 209</w:t>
      </w:r>
    </w:p>
    <w:bookmarkEnd w:id="665"/>
    <w:bookmarkStart w:name="z681" w:id="666"/>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bookmarkEnd w:id="666"/>
    <w:bookmarkStart w:name="z682" w:id="667"/>
    <w:p>
      <w:pPr>
        <w:spacing w:after="0"/>
        <w:ind w:left="0"/>
        <w:jc w:val="both"/>
      </w:pPr>
      <w:r>
        <w:rPr>
          <w:rFonts w:ascii="Times New Roman"/>
          <w:b w:val="false"/>
          <w:i w:val="false"/>
          <w:color w:val="000000"/>
          <w:sz w:val="28"/>
        </w:rPr>
        <w:t>
      Границы: по нечетной стороне проспекта Ұлы Дала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bookmarkEnd w:id="667"/>
    <w:bookmarkStart w:name="z683" w:id="668"/>
    <w:p>
      <w:pPr>
        <w:spacing w:after="0"/>
        <w:ind w:left="0"/>
        <w:jc w:val="both"/>
      </w:pPr>
      <w:r>
        <w:rPr>
          <w:rFonts w:ascii="Times New Roman"/>
          <w:b w:val="false"/>
          <w:i w:val="false"/>
          <w:color w:val="000000"/>
          <w:sz w:val="28"/>
        </w:rPr>
        <w:t>
      Избирательный участок № 210</w:t>
      </w:r>
    </w:p>
    <w:bookmarkEnd w:id="668"/>
    <w:bookmarkStart w:name="z684" w:id="669"/>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669"/>
    <w:bookmarkStart w:name="z685" w:id="670"/>
    <w:p>
      <w:pPr>
        <w:spacing w:after="0"/>
        <w:ind w:left="0"/>
        <w:jc w:val="both"/>
      </w:pPr>
      <w:r>
        <w:rPr>
          <w:rFonts w:ascii="Times New Roman"/>
          <w:b w:val="false"/>
          <w:i w:val="false"/>
          <w:color w:val="000000"/>
          <w:sz w:val="28"/>
        </w:rPr>
        <w:t>
      Границы: проспект Қабанбай батыра, дома № 47, 47/1, 47/2, проспект Тұран, дома № 48, 50, 50/1, 50/2, 50/3, 50/4, 50/5.</w:t>
      </w:r>
    </w:p>
    <w:bookmarkEnd w:id="670"/>
    <w:bookmarkStart w:name="z686" w:id="671"/>
    <w:p>
      <w:pPr>
        <w:spacing w:after="0"/>
        <w:ind w:left="0"/>
        <w:jc w:val="both"/>
      </w:pPr>
      <w:r>
        <w:rPr>
          <w:rFonts w:ascii="Times New Roman"/>
          <w:b w:val="false"/>
          <w:i w:val="false"/>
          <w:color w:val="000000"/>
          <w:sz w:val="28"/>
        </w:rPr>
        <w:t>
      Избирательный участок № 211</w:t>
      </w:r>
    </w:p>
    <w:bookmarkEnd w:id="671"/>
    <w:bookmarkStart w:name="z687" w:id="672"/>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672"/>
    <w:bookmarkStart w:name="z688" w:id="673"/>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bookmarkEnd w:id="673"/>
    <w:bookmarkStart w:name="z689" w:id="674"/>
    <w:p>
      <w:pPr>
        <w:spacing w:after="0"/>
        <w:ind w:left="0"/>
        <w:jc w:val="both"/>
      </w:pPr>
      <w:r>
        <w:rPr>
          <w:rFonts w:ascii="Times New Roman"/>
          <w:b w:val="false"/>
          <w:i w:val="false"/>
          <w:color w:val="000000"/>
          <w:sz w:val="28"/>
        </w:rPr>
        <w:t>
      Избирательный участок № 212</w:t>
      </w:r>
    </w:p>
    <w:bookmarkEnd w:id="674"/>
    <w:bookmarkStart w:name="z690" w:id="6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75"/>
    <w:bookmarkStart w:name="z691" w:id="676"/>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bookmarkEnd w:id="676"/>
    <w:bookmarkStart w:name="z692" w:id="677"/>
    <w:p>
      <w:pPr>
        <w:spacing w:after="0"/>
        <w:ind w:left="0"/>
        <w:jc w:val="both"/>
      </w:pPr>
      <w:r>
        <w:rPr>
          <w:rFonts w:ascii="Times New Roman"/>
          <w:b w:val="false"/>
          <w:i w:val="false"/>
          <w:color w:val="000000"/>
          <w:sz w:val="28"/>
        </w:rPr>
        <w:t>
      Избирательный участок № 213</w:t>
      </w:r>
    </w:p>
    <w:bookmarkEnd w:id="677"/>
    <w:bookmarkStart w:name="z693" w:id="678"/>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78"/>
    <w:bookmarkStart w:name="z694" w:id="679"/>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bookmarkEnd w:id="679"/>
    <w:bookmarkStart w:name="z695" w:id="680"/>
    <w:p>
      <w:pPr>
        <w:spacing w:after="0"/>
        <w:ind w:left="0"/>
        <w:jc w:val="both"/>
      </w:pPr>
      <w:r>
        <w:rPr>
          <w:rFonts w:ascii="Times New Roman"/>
          <w:b w:val="false"/>
          <w:i w:val="false"/>
          <w:color w:val="000000"/>
          <w:sz w:val="28"/>
        </w:rPr>
        <w:t>
      Избирательный участок № 214</w:t>
      </w:r>
    </w:p>
    <w:bookmarkEnd w:id="680"/>
    <w:bookmarkStart w:name="z696" w:id="681"/>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681"/>
    <w:bookmarkStart w:name="z697" w:id="682"/>
    <w:p>
      <w:pPr>
        <w:spacing w:after="0"/>
        <w:ind w:left="0"/>
        <w:jc w:val="both"/>
      </w:pPr>
      <w:r>
        <w:rPr>
          <w:rFonts w:ascii="Times New Roman"/>
          <w:b w:val="false"/>
          <w:i w:val="false"/>
          <w:color w:val="000000"/>
          <w:sz w:val="28"/>
        </w:rPr>
        <w:t>
      Граница: улица І. Омарова, дома № 12 Б, 19, 19/1, 21, 21/1, 23, 23/1, 25, 27.</w:t>
      </w:r>
    </w:p>
    <w:bookmarkEnd w:id="682"/>
    <w:bookmarkStart w:name="z698" w:id="683"/>
    <w:p>
      <w:pPr>
        <w:spacing w:after="0"/>
        <w:ind w:left="0"/>
        <w:jc w:val="both"/>
      </w:pPr>
      <w:r>
        <w:rPr>
          <w:rFonts w:ascii="Times New Roman"/>
          <w:b w:val="false"/>
          <w:i w:val="false"/>
          <w:color w:val="000000"/>
          <w:sz w:val="28"/>
        </w:rPr>
        <w:t>
      Избирательный участок № 215</w:t>
      </w:r>
    </w:p>
    <w:bookmarkEnd w:id="683"/>
    <w:bookmarkStart w:name="z699" w:id="684"/>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84"/>
    <w:bookmarkStart w:name="z700" w:id="685"/>
    <w:p>
      <w:pPr>
        <w:spacing w:after="0"/>
        <w:ind w:left="0"/>
        <w:jc w:val="both"/>
      </w:pPr>
      <w:r>
        <w:rPr>
          <w:rFonts w:ascii="Times New Roman"/>
          <w:b w:val="false"/>
          <w:i w:val="false"/>
          <w:color w:val="000000"/>
          <w:sz w:val="28"/>
        </w:rPr>
        <w:t>
      Границы: улица Қ. Мұхамедханова, дома № 20, 20/1, 20/2, улица Ч. Айтматова, дома № 40, 40/1, 40/2, улица І. Омарова, дом № 27/1.</w:t>
      </w:r>
    </w:p>
    <w:bookmarkEnd w:id="685"/>
    <w:bookmarkStart w:name="z701" w:id="686"/>
    <w:p>
      <w:pPr>
        <w:spacing w:after="0"/>
        <w:ind w:left="0"/>
        <w:jc w:val="both"/>
      </w:pPr>
      <w:r>
        <w:rPr>
          <w:rFonts w:ascii="Times New Roman"/>
          <w:b w:val="false"/>
          <w:i w:val="false"/>
          <w:color w:val="000000"/>
          <w:sz w:val="28"/>
        </w:rPr>
        <w:t>
      Избирательный участок № 216</w:t>
      </w:r>
    </w:p>
    <w:bookmarkEnd w:id="686"/>
    <w:bookmarkStart w:name="z702" w:id="6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687"/>
    <w:bookmarkStart w:name="z703" w:id="688"/>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bookmarkEnd w:id="688"/>
    <w:bookmarkStart w:name="z704" w:id="689"/>
    <w:p>
      <w:pPr>
        <w:spacing w:after="0"/>
        <w:ind w:left="0"/>
        <w:jc w:val="both"/>
      </w:pPr>
      <w:r>
        <w:rPr>
          <w:rFonts w:ascii="Times New Roman"/>
          <w:b w:val="false"/>
          <w:i w:val="false"/>
          <w:color w:val="000000"/>
          <w:sz w:val="28"/>
        </w:rPr>
        <w:t>
      Избирательный участок № 217</w:t>
      </w:r>
    </w:p>
    <w:bookmarkEnd w:id="689"/>
    <w:bookmarkStart w:name="z705" w:id="690"/>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690"/>
    <w:bookmarkStart w:name="z706" w:id="691"/>
    <w:p>
      <w:pPr>
        <w:spacing w:after="0"/>
        <w:ind w:left="0"/>
        <w:jc w:val="both"/>
      </w:pPr>
      <w:r>
        <w:rPr>
          <w:rFonts w:ascii="Times New Roman"/>
          <w:b w:val="false"/>
          <w:i w:val="false"/>
          <w:color w:val="000000"/>
          <w:sz w:val="28"/>
        </w:rPr>
        <w:t>
      Границы: улица С. Асфендиярова, дома № 8, 9, улица Әнет баба, дома № 5, 7, 7/1, 7/2.</w:t>
      </w:r>
    </w:p>
    <w:bookmarkEnd w:id="691"/>
    <w:bookmarkStart w:name="z707" w:id="692"/>
    <w:p>
      <w:pPr>
        <w:spacing w:after="0"/>
        <w:ind w:left="0"/>
        <w:jc w:val="both"/>
      </w:pPr>
      <w:r>
        <w:rPr>
          <w:rFonts w:ascii="Times New Roman"/>
          <w:b w:val="false"/>
          <w:i w:val="false"/>
          <w:color w:val="000000"/>
          <w:sz w:val="28"/>
        </w:rPr>
        <w:t>
      Избирательный участок № 218</w:t>
      </w:r>
    </w:p>
    <w:bookmarkEnd w:id="692"/>
    <w:bookmarkStart w:name="z708" w:id="69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693"/>
    <w:bookmarkStart w:name="z709" w:id="694"/>
    <w:p>
      <w:pPr>
        <w:spacing w:after="0"/>
        <w:ind w:left="0"/>
        <w:jc w:val="both"/>
      </w:pPr>
      <w:r>
        <w:rPr>
          <w:rFonts w:ascii="Times New Roman"/>
          <w:b w:val="false"/>
          <w:i w:val="false"/>
          <w:color w:val="000000"/>
          <w:sz w:val="28"/>
        </w:rPr>
        <w:t>
      Границы: улица С. Асфендиярова, дома № 5, 6, 7, 12.</w:t>
      </w:r>
    </w:p>
    <w:bookmarkEnd w:id="694"/>
    <w:bookmarkStart w:name="z710" w:id="695"/>
    <w:p>
      <w:pPr>
        <w:spacing w:after="0"/>
        <w:ind w:left="0"/>
        <w:jc w:val="both"/>
      </w:pPr>
      <w:r>
        <w:rPr>
          <w:rFonts w:ascii="Times New Roman"/>
          <w:b w:val="false"/>
          <w:i w:val="false"/>
          <w:color w:val="000000"/>
          <w:sz w:val="28"/>
        </w:rPr>
        <w:t>
      Избирательный участок № 219</w:t>
      </w:r>
    </w:p>
    <w:bookmarkEnd w:id="695"/>
    <w:bookmarkStart w:name="z711" w:id="6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96"/>
    <w:bookmarkStart w:name="z712" w:id="697"/>
    <w:p>
      <w:pPr>
        <w:spacing w:after="0"/>
        <w:ind w:left="0"/>
        <w:jc w:val="both"/>
      </w:pPr>
      <w:r>
        <w:rPr>
          <w:rFonts w:ascii="Times New Roman"/>
          <w:b w:val="false"/>
          <w:i w:val="false"/>
          <w:color w:val="000000"/>
          <w:sz w:val="28"/>
        </w:rPr>
        <w:t>
      Границы: улица Ә. Нұршайықова, дома № 6, 6/1, 10, улица Ч. Айтматова, дома № 27, 29А, улица Е15, дом № 13, улица Е-429, дом № 24.</w:t>
      </w:r>
    </w:p>
    <w:bookmarkEnd w:id="697"/>
    <w:bookmarkStart w:name="z713" w:id="698"/>
    <w:p>
      <w:pPr>
        <w:spacing w:after="0"/>
        <w:ind w:left="0"/>
        <w:jc w:val="both"/>
      </w:pPr>
      <w:r>
        <w:rPr>
          <w:rFonts w:ascii="Times New Roman"/>
          <w:b w:val="false"/>
          <w:i w:val="false"/>
          <w:color w:val="000000"/>
          <w:sz w:val="28"/>
        </w:rPr>
        <w:t>
      Избирательный участок № 220</w:t>
      </w:r>
    </w:p>
    <w:bookmarkEnd w:id="698"/>
    <w:bookmarkStart w:name="z714" w:id="699"/>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86 "Зияткер" акимата города Астаны,  улица М. Мәметовой, № 4)</w:t>
      </w:r>
    </w:p>
    <w:bookmarkEnd w:id="699"/>
    <w:bookmarkStart w:name="z715" w:id="700"/>
    <w:p>
      <w:pPr>
        <w:spacing w:after="0"/>
        <w:ind w:left="0"/>
        <w:jc w:val="both"/>
      </w:pPr>
      <w:r>
        <w:rPr>
          <w:rFonts w:ascii="Times New Roman"/>
          <w:b w:val="false"/>
          <w:i w:val="false"/>
          <w:color w:val="000000"/>
          <w:sz w:val="28"/>
        </w:rPr>
        <w:t>
      Граница: улица Күлтегін, дома № 4, 5, 7, улица Сығанақ, дома № 6, 6П, 12, 14, улица М. Мәметовой, дома № 2, 2/1.</w:t>
      </w:r>
    </w:p>
    <w:bookmarkEnd w:id="700"/>
    <w:bookmarkStart w:name="z716" w:id="701"/>
    <w:p>
      <w:pPr>
        <w:spacing w:after="0"/>
        <w:ind w:left="0"/>
        <w:jc w:val="both"/>
      </w:pPr>
      <w:r>
        <w:rPr>
          <w:rFonts w:ascii="Times New Roman"/>
          <w:b w:val="false"/>
          <w:i w:val="false"/>
          <w:color w:val="000000"/>
          <w:sz w:val="28"/>
        </w:rPr>
        <w:t>
      Избирательный участок № 221</w:t>
      </w:r>
    </w:p>
    <w:bookmarkEnd w:id="701"/>
    <w:bookmarkStart w:name="z717" w:id="702"/>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02"/>
    <w:bookmarkStart w:name="z718" w:id="703"/>
    <w:p>
      <w:pPr>
        <w:spacing w:after="0"/>
        <w:ind w:left="0"/>
        <w:jc w:val="both"/>
      </w:pPr>
      <w:r>
        <w:rPr>
          <w:rFonts w:ascii="Times New Roman"/>
          <w:b w:val="false"/>
          <w:i w:val="false"/>
          <w:color w:val="000000"/>
          <w:sz w:val="28"/>
        </w:rPr>
        <w:t xml:space="preserve">
      Границы: от пересечения улицы Сығанақ и проспекта Тұран, по правой стороне проспекта Тұран до дома № 43/В, от дома № 43/В по проспекту Тұран до улицы Ә. Бектұрова, по улице Ә. Бектұрова до улицы Е-67, по улице Е-67 до дома № 8 по улице Е-67 и от дома № 8 по улице Е-67 до улицы Сығанақ. </w:t>
      </w:r>
    </w:p>
    <w:bookmarkEnd w:id="703"/>
    <w:bookmarkStart w:name="z719" w:id="704"/>
    <w:p>
      <w:pPr>
        <w:spacing w:after="0"/>
        <w:ind w:left="0"/>
        <w:jc w:val="both"/>
      </w:pPr>
      <w:r>
        <w:rPr>
          <w:rFonts w:ascii="Times New Roman"/>
          <w:b w:val="false"/>
          <w:i w:val="false"/>
          <w:color w:val="000000"/>
          <w:sz w:val="28"/>
        </w:rPr>
        <w:t>
      Избирательный участок № 222</w:t>
      </w:r>
    </w:p>
    <w:bookmarkEnd w:id="704"/>
    <w:bookmarkStart w:name="z720" w:id="705"/>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проспект Тұран, № 55/22)</w:t>
      </w:r>
    </w:p>
    <w:bookmarkEnd w:id="705"/>
    <w:bookmarkStart w:name="z721" w:id="706"/>
    <w:p>
      <w:pPr>
        <w:spacing w:after="0"/>
        <w:ind w:left="0"/>
        <w:jc w:val="both"/>
      </w:pPr>
      <w:r>
        <w:rPr>
          <w:rFonts w:ascii="Times New Roman"/>
          <w:b w:val="false"/>
          <w:i w:val="false"/>
          <w:color w:val="000000"/>
          <w:sz w:val="28"/>
        </w:rPr>
        <w:t>
      Границы: от дома № 4/1 по улице Ә. Бектұрова до улицы Р. Бағлановой, исключая дом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bookmarkEnd w:id="706"/>
    <w:bookmarkStart w:name="z722" w:id="707"/>
    <w:p>
      <w:pPr>
        <w:spacing w:after="0"/>
        <w:ind w:left="0"/>
        <w:jc w:val="both"/>
      </w:pPr>
      <w:r>
        <w:rPr>
          <w:rFonts w:ascii="Times New Roman"/>
          <w:b w:val="false"/>
          <w:i w:val="false"/>
          <w:color w:val="000000"/>
          <w:sz w:val="28"/>
        </w:rPr>
        <w:t>
      Избирательный участок № 223</w:t>
      </w:r>
    </w:p>
    <w:bookmarkEnd w:id="707"/>
    <w:bookmarkStart w:name="z723" w:id="708"/>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08"/>
    <w:bookmarkStart w:name="z724" w:id="709"/>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bookmarkEnd w:id="709"/>
    <w:bookmarkStart w:name="z725" w:id="710"/>
    <w:p>
      <w:pPr>
        <w:spacing w:after="0"/>
        <w:ind w:left="0"/>
        <w:jc w:val="both"/>
      </w:pPr>
      <w:r>
        <w:rPr>
          <w:rFonts w:ascii="Times New Roman"/>
          <w:b w:val="false"/>
          <w:i w:val="false"/>
          <w:color w:val="000000"/>
          <w:sz w:val="28"/>
        </w:rPr>
        <w:t>
      Избирательный участок № 224</w:t>
      </w:r>
    </w:p>
    <w:bookmarkEnd w:id="710"/>
    <w:bookmarkStart w:name="z726" w:id="711"/>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bookmarkEnd w:id="711"/>
    <w:bookmarkStart w:name="z727" w:id="712"/>
    <w:p>
      <w:pPr>
        <w:spacing w:after="0"/>
        <w:ind w:left="0"/>
        <w:jc w:val="both"/>
      </w:pPr>
      <w:r>
        <w:rPr>
          <w:rFonts w:ascii="Times New Roman"/>
          <w:b w:val="false"/>
          <w:i w:val="false"/>
          <w:color w:val="000000"/>
          <w:sz w:val="28"/>
        </w:rPr>
        <w:t>
      Границы: от пересечения проспекта Тұран и проспекта Ұлы Дала дома № 35 по улице Қазыбек би, по правой стороне проспекта Ұлы Дала, по правой стороне улицы Қазыбек би до улицы Бұқар жырау, по правой стороне улицы Бұқар жырау до пересечения с проспектом Тұран.</w:t>
      </w:r>
    </w:p>
    <w:bookmarkEnd w:id="712"/>
    <w:bookmarkStart w:name="z728" w:id="713"/>
    <w:p>
      <w:pPr>
        <w:spacing w:after="0"/>
        <w:ind w:left="0"/>
        <w:jc w:val="both"/>
      </w:pPr>
      <w:r>
        <w:rPr>
          <w:rFonts w:ascii="Times New Roman"/>
          <w:b w:val="false"/>
          <w:i w:val="false"/>
          <w:color w:val="000000"/>
          <w:sz w:val="28"/>
        </w:rPr>
        <w:t>
      Избирательный участок № 225</w:t>
      </w:r>
    </w:p>
    <w:bookmarkEnd w:id="713"/>
    <w:bookmarkStart w:name="z729" w:id="714"/>
    <w:p>
      <w:pPr>
        <w:spacing w:after="0"/>
        <w:ind w:left="0"/>
        <w:jc w:val="both"/>
      </w:pPr>
      <w:r>
        <w:rPr>
          <w:rFonts w:ascii="Times New Roman"/>
          <w:b w:val="false"/>
          <w:i w:val="false"/>
          <w:color w:val="000000"/>
          <w:sz w:val="28"/>
        </w:rPr>
        <w:t>
      (центр – Ледовая арена "Барыс", проспект Тұран, № 57)</w:t>
      </w:r>
    </w:p>
    <w:bookmarkEnd w:id="714"/>
    <w:bookmarkStart w:name="z730" w:id="715"/>
    <w:p>
      <w:pPr>
        <w:spacing w:after="0"/>
        <w:ind w:left="0"/>
        <w:jc w:val="both"/>
      </w:pPr>
      <w:r>
        <w:rPr>
          <w:rFonts w:ascii="Times New Roman"/>
          <w:b w:val="false"/>
          <w:i w:val="false"/>
          <w:color w:val="000000"/>
          <w:sz w:val="28"/>
        </w:rPr>
        <w:t>
      Границы: от пересечения проспекта Тұран и улицы Орынбор, по правой стороне проспекта Тұран до дома № 55/5 по проспекту Тұран, от дома № 55/5 по проспекту Тұран, включая дома № 55/6, 55/7, 55/8 по проспекту Тұран и дома № 30, 28, 28/1 по улице Төле би.</w:t>
      </w:r>
    </w:p>
    <w:bookmarkEnd w:id="715"/>
    <w:bookmarkStart w:name="z731" w:id="716"/>
    <w:p>
      <w:pPr>
        <w:spacing w:after="0"/>
        <w:ind w:left="0"/>
        <w:jc w:val="both"/>
      </w:pPr>
      <w:r>
        <w:rPr>
          <w:rFonts w:ascii="Times New Roman"/>
          <w:b w:val="false"/>
          <w:i w:val="false"/>
          <w:color w:val="000000"/>
          <w:sz w:val="28"/>
        </w:rPr>
        <w:t>
      Избирательный участок № 226</w:t>
      </w:r>
    </w:p>
    <w:bookmarkEnd w:id="716"/>
    <w:bookmarkStart w:name="z732" w:id="717"/>
    <w:p>
      <w:pPr>
        <w:spacing w:after="0"/>
        <w:ind w:left="0"/>
        <w:jc w:val="both"/>
      </w:pPr>
      <w:r>
        <w:rPr>
          <w:rFonts w:ascii="Times New Roman"/>
          <w:b w:val="false"/>
          <w:i w:val="false"/>
          <w:color w:val="000000"/>
          <w:sz w:val="28"/>
        </w:rPr>
        <w:t>
      (центр – спортивный центр "Qazswimacademy", улица Сығанақ, № 34)</w:t>
      </w:r>
    </w:p>
    <w:bookmarkEnd w:id="717"/>
    <w:bookmarkStart w:name="z733" w:id="718"/>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bookmarkEnd w:id="718"/>
    <w:bookmarkStart w:name="z734" w:id="719"/>
    <w:p>
      <w:pPr>
        <w:spacing w:after="0"/>
        <w:ind w:left="0"/>
        <w:jc w:val="both"/>
      </w:pPr>
      <w:r>
        <w:rPr>
          <w:rFonts w:ascii="Times New Roman"/>
          <w:b w:val="false"/>
          <w:i w:val="false"/>
          <w:color w:val="000000"/>
          <w:sz w:val="28"/>
        </w:rPr>
        <w:t>
      Избирательный участок № 227</w:t>
      </w:r>
    </w:p>
    <w:bookmarkEnd w:id="719"/>
    <w:bookmarkStart w:name="z735" w:id="7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720"/>
    <w:bookmarkStart w:name="z736" w:id="721"/>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721"/>
    <w:bookmarkStart w:name="z737" w:id="722"/>
    <w:p>
      <w:pPr>
        <w:spacing w:after="0"/>
        <w:ind w:left="0"/>
        <w:jc w:val="both"/>
      </w:pPr>
      <w:r>
        <w:rPr>
          <w:rFonts w:ascii="Times New Roman"/>
          <w:b w:val="false"/>
          <w:i w:val="false"/>
          <w:color w:val="000000"/>
          <w:sz w:val="28"/>
        </w:rPr>
        <w:t>
      Избирательный участок № 228</w:t>
      </w:r>
    </w:p>
    <w:bookmarkEnd w:id="722"/>
    <w:bookmarkStart w:name="z738" w:id="723"/>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bookmarkEnd w:id="723"/>
    <w:bookmarkStart w:name="z739" w:id="724"/>
    <w:p>
      <w:pPr>
        <w:spacing w:after="0"/>
        <w:ind w:left="0"/>
        <w:jc w:val="both"/>
      </w:pPr>
      <w:r>
        <w:rPr>
          <w:rFonts w:ascii="Times New Roman"/>
          <w:b w:val="false"/>
          <w:i w:val="false"/>
          <w:color w:val="000000"/>
          <w:sz w:val="28"/>
        </w:rPr>
        <w:t>
      Границы: проспект Тұран, дома № 22, 22/1, улица Қ. Мұхамедханова, дома № 1, 1/1, 1/2, проспект Қабанбай батыра, дома № 11, 13.</w:t>
      </w:r>
    </w:p>
    <w:bookmarkEnd w:id="724"/>
    <w:bookmarkStart w:name="z740" w:id="725"/>
    <w:p>
      <w:pPr>
        <w:spacing w:after="0"/>
        <w:ind w:left="0"/>
        <w:jc w:val="both"/>
      </w:pPr>
      <w:r>
        <w:rPr>
          <w:rFonts w:ascii="Times New Roman"/>
          <w:b w:val="false"/>
          <w:i w:val="false"/>
          <w:color w:val="000000"/>
          <w:sz w:val="28"/>
        </w:rPr>
        <w:t>
      Избирательный участок № 229</w:t>
      </w:r>
    </w:p>
    <w:bookmarkEnd w:id="725"/>
    <w:bookmarkStart w:name="z741" w:id="726"/>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10)</w:t>
      </w:r>
    </w:p>
    <w:bookmarkEnd w:id="726"/>
    <w:bookmarkStart w:name="z742" w:id="727"/>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улица Сығанақ, дом № 1.</w:t>
      </w:r>
    </w:p>
    <w:bookmarkEnd w:id="727"/>
    <w:bookmarkStart w:name="z743" w:id="728"/>
    <w:p>
      <w:pPr>
        <w:spacing w:after="0"/>
        <w:ind w:left="0"/>
        <w:jc w:val="both"/>
      </w:pPr>
      <w:r>
        <w:rPr>
          <w:rFonts w:ascii="Times New Roman"/>
          <w:b w:val="false"/>
          <w:i w:val="false"/>
          <w:color w:val="000000"/>
          <w:sz w:val="28"/>
        </w:rPr>
        <w:t>
      Избирательный участок № 230</w:t>
      </w:r>
    </w:p>
    <w:bookmarkEnd w:id="728"/>
    <w:bookmarkStart w:name="z744" w:id="7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w:t>
      </w:r>
    </w:p>
    <w:bookmarkEnd w:id="729"/>
    <w:bookmarkStart w:name="z745" w:id="730"/>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bookmarkEnd w:id="730"/>
    <w:bookmarkStart w:name="z746" w:id="731"/>
    <w:p>
      <w:pPr>
        <w:spacing w:after="0"/>
        <w:ind w:left="0"/>
        <w:jc w:val="both"/>
      </w:pPr>
      <w:r>
        <w:rPr>
          <w:rFonts w:ascii="Times New Roman"/>
          <w:b w:val="false"/>
          <w:i w:val="false"/>
          <w:color w:val="000000"/>
          <w:sz w:val="28"/>
        </w:rPr>
        <w:t>
      Избирательный участок № 231</w:t>
      </w:r>
    </w:p>
    <w:bookmarkEnd w:id="731"/>
    <w:bookmarkStart w:name="z747" w:id="73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732"/>
    <w:bookmarkStart w:name="z748" w:id="733"/>
    <w:p>
      <w:pPr>
        <w:spacing w:after="0"/>
        <w:ind w:left="0"/>
        <w:jc w:val="both"/>
      </w:pPr>
      <w:r>
        <w:rPr>
          <w:rFonts w:ascii="Times New Roman"/>
          <w:b w:val="false"/>
          <w:i w:val="false"/>
          <w:color w:val="000000"/>
          <w:sz w:val="28"/>
        </w:rPr>
        <w:t>
      Границы: улица Сығанақ, дома № 11, 13, улица Әнет баба, дома № 1, 3, улица А. Сейдімбека, дома № 7, 7/1, 7/2.</w:t>
      </w:r>
    </w:p>
    <w:bookmarkEnd w:id="733"/>
    <w:bookmarkStart w:name="z749" w:id="734"/>
    <w:p>
      <w:pPr>
        <w:spacing w:after="0"/>
        <w:ind w:left="0"/>
        <w:jc w:val="both"/>
      </w:pPr>
      <w:r>
        <w:rPr>
          <w:rFonts w:ascii="Times New Roman"/>
          <w:b w:val="false"/>
          <w:i w:val="false"/>
          <w:color w:val="000000"/>
          <w:sz w:val="28"/>
        </w:rPr>
        <w:t>
      Избирательный участок № 232</w:t>
      </w:r>
    </w:p>
    <w:bookmarkEnd w:id="734"/>
    <w:bookmarkStart w:name="z750" w:id="7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735"/>
    <w:bookmarkStart w:name="z751" w:id="736"/>
    <w:p>
      <w:pPr>
        <w:spacing w:after="0"/>
        <w:ind w:left="0"/>
        <w:jc w:val="both"/>
      </w:pPr>
      <w:r>
        <w:rPr>
          <w:rFonts w:ascii="Times New Roman"/>
          <w:b w:val="false"/>
          <w:i w:val="false"/>
          <w:color w:val="000000"/>
          <w:sz w:val="28"/>
        </w:rPr>
        <w:t>
      Границы: улица І. Омарова, дома № 13, 15, 17, улица Күлтегін, дома № 9, 11, 11/1, 11А, 13.</w:t>
      </w:r>
    </w:p>
    <w:bookmarkEnd w:id="736"/>
    <w:bookmarkStart w:name="z752" w:id="737"/>
    <w:p>
      <w:pPr>
        <w:spacing w:after="0"/>
        <w:ind w:left="0"/>
        <w:jc w:val="both"/>
      </w:pPr>
      <w:r>
        <w:rPr>
          <w:rFonts w:ascii="Times New Roman"/>
          <w:b w:val="false"/>
          <w:i w:val="false"/>
          <w:color w:val="000000"/>
          <w:sz w:val="28"/>
        </w:rPr>
        <w:t>
      Избирательный участок № 233</w:t>
      </w:r>
    </w:p>
    <w:bookmarkEnd w:id="737"/>
    <w:bookmarkStart w:name="z753" w:id="738"/>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38"/>
    <w:bookmarkStart w:name="z754" w:id="739"/>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bookmarkEnd w:id="739"/>
    <w:bookmarkStart w:name="z755" w:id="740"/>
    <w:p>
      <w:pPr>
        <w:spacing w:after="0"/>
        <w:ind w:left="0"/>
        <w:jc w:val="both"/>
      </w:pPr>
      <w:r>
        <w:rPr>
          <w:rFonts w:ascii="Times New Roman"/>
          <w:b w:val="false"/>
          <w:i w:val="false"/>
          <w:color w:val="000000"/>
          <w:sz w:val="28"/>
        </w:rPr>
        <w:t>
      Избирательный участок № 234</w:t>
      </w:r>
    </w:p>
    <w:bookmarkEnd w:id="740"/>
    <w:bookmarkStart w:name="z756" w:id="741"/>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741"/>
    <w:bookmarkStart w:name="z757" w:id="742"/>
    <w:p>
      <w:pPr>
        <w:spacing w:after="0"/>
        <w:ind w:left="0"/>
        <w:jc w:val="both"/>
      </w:pPr>
      <w:r>
        <w:rPr>
          <w:rFonts w:ascii="Times New Roman"/>
          <w:b w:val="false"/>
          <w:i w:val="false"/>
          <w:color w:val="000000"/>
          <w:sz w:val="28"/>
        </w:rPr>
        <w:t>
      Границы: улица Қ. Мұхамедханова, дома № 10, 10А, 12, 12/3, улице Әйтеке би, дома № 3, 5, 7, 9, 11, улица Е876, дома № 2, 4, 6, улица С. Асфендиярова, дом № 11.</w:t>
      </w:r>
    </w:p>
    <w:bookmarkEnd w:id="742"/>
    <w:bookmarkStart w:name="z758" w:id="743"/>
    <w:p>
      <w:pPr>
        <w:spacing w:after="0"/>
        <w:ind w:left="0"/>
        <w:jc w:val="both"/>
      </w:pPr>
      <w:r>
        <w:rPr>
          <w:rFonts w:ascii="Times New Roman"/>
          <w:b w:val="false"/>
          <w:i w:val="false"/>
          <w:color w:val="000000"/>
          <w:sz w:val="28"/>
        </w:rPr>
        <w:t>
      Избирательный участок № 235</w:t>
      </w:r>
    </w:p>
    <w:bookmarkEnd w:id="743"/>
    <w:bookmarkStart w:name="z759" w:id="744"/>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проспект Тұран, № 55/22)</w:t>
      </w:r>
    </w:p>
    <w:bookmarkEnd w:id="744"/>
    <w:bookmarkStart w:name="z760" w:id="745"/>
    <w:p>
      <w:pPr>
        <w:spacing w:after="0"/>
        <w:ind w:left="0"/>
        <w:jc w:val="both"/>
      </w:pPr>
      <w:r>
        <w:rPr>
          <w:rFonts w:ascii="Times New Roman"/>
          <w:b w:val="false"/>
          <w:i w:val="false"/>
          <w:color w:val="000000"/>
          <w:sz w:val="28"/>
        </w:rPr>
        <w:t xml:space="preserve">
      Границы: улица Р. Бағлановой, дома № 4, 2, проспект Тұран, дома № 55/10, 55/11, 55/12, 55К, 55Е. </w:t>
      </w:r>
    </w:p>
    <w:bookmarkEnd w:id="745"/>
    <w:bookmarkStart w:name="z761" w:id="746"/>
    <w:p>
      <w:pPr>
        <w:spacing w:after="0"/>
        <w:ind w:left="0"/>
        <w:jc w:val="both"/>
      </w:pPr>
      <w:r>
        <w:rPr>
          <w:rFonts w:ascii="Times New Roman"/>
          <w:b w:val="false"/>
          <w:i w:val="false"/>
          <w:color w:val="000000"/>
          <w:sz w:val="28"/>
        </w:rPr>
        <w:t>
      Избирательный участок № 236</w:t>
      </w:r>
    </w:p>
    <w:bookmarkEnd w:id="746"/>
    <w:bookmarkStart w:name="z762" w:id="747"/>
    <w:p>
      <w:pPr>
        <w:spacing w:after="0"/>
        <w:ind w:left="0"/>
        <w:jc w:val="both"/>
      </w:pPr>
      <w:r>
        <w:rPr>
          <w:rFonts w:ascii="Times New Roman"/>
          <w:b w:val="false"/>
          <w:i w:val="false"/>
          <w:color w:val="000000"/>
          <w:sz w:val="28"/>
        </w:rPr>
        <w:t>
      (центр – Паралимпийский тренировочный центр, переулок Ақшоқы, № 2)</w:t>
      </w:r>
    </w:p>
    <w:bookmarkEnd w:id="747"/>
    <w:bookmarkStart w:name="z763" w:id="748"/>
    <w:p>
      <w:pPr>
        <w:spacing w:after="0"/>
        <w:ind w:left="0"/>
        <w:jc w:val="both"/>
      </w:pPr>
      <w:r>
        <w:rPr>
          <w:rFonts w:ascii="Times New Roman"/>
          <w:b w:val="false"/>
          <w:i w:val="false"/>
          <w:color w:val="000000"/>
          <w:sz w:val="28"/>
        </w:rPr>
        <w:t>
      Граница: улица Ч. Айтматова, дома № 60, 60/1, 60/2, 62, 62/1, 62/2.</w:t>
      </w:r>
    </w:p>
    <w:bookmarkEnd w:id="748"/>
    <w:bookmarkStart w:name="z764" w:id="749"/>
    <w:p>
      <w:pPr>
        <w:spacing w:after="0"/>
        <w:ind w:left="0"/>
        <w:jc w:val="both"/>
      </w:pPr>
      <w:r>
        <w:rPr>
          <w:rFonts w:ascii="Times New Roman"/>
          <w:b w:val="false"/>
          <w:i w:val="false"/>
          <w:color w:val="000000"/>
          <w:sz w:val="28"/>
        </w:rPr>
        <w:t>
      Избирательный участок № 237</w:t>
      </w:r>
    </w:p>
    <w:bookmarkEnd w:id="749"/>
    <w:bookmarkStart w:name="z765" w:id="750"/>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750"/>
    <w:bookmarkStart w:name="z766" w:id="751"/>
    <w:p>
      <w:pPr>
        <w:spacing w:after="0"/>
        <w:ind w:left="0"/>
        <w:jc w:val="both"/>
      </w:pPr>
      <w:r>
        <w:rPr>
          <w:rFonts w:ascii="Times New Roman"/>
          <w:b w:val="false"/>
          <w:i w:val="false"/>
          <w:color w:val="000000"/>
          <w:sz w:val="28"/>
        </w:rPr>
        <w:t>
      Границы: проспект Ұлы Дала, дома № 33, 33/1, 35, проспект Қабанбай батыра, дом № 51.</w:t>
      </w:r>
    </w:p>
    <w:bookmarkEnd w:id="751"/>
    <w:bookmarkStart w:name="z767" w:id="752"/>
    <w:p>
      <w:pPr>
        <w:spacing w:after="0"/>
        <w:ind w:left="0"/>
        <w:jc w:val="both"/>
      </w:pPr>
      <w:r>
        <w:rPr>
          <w:rFonts w:ascii="Times New Roman"/>
          <w:b w:val="false"/>
          <w:i w:val="false"/>
          <w:color w:val="000000"/>
          <w:sz w:val="28"/>
        </w:rPr>
        <w:t>
      Избирательный участок № 238</w:t>
      </w:r>
    </w:p>
    <w:bookmarkEnd w:id="752"/>
    <w:bookmarkStart w:name="z768" w:id="753"/>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53"/>
    <w:bookmarkStart w:name="z769" w:id="754"/>
    <w:p>
      <w:pPr>
        <w:spacing w:after="0"/>
        <w:ind w:left="0"/>
        <w:jc w:val="both"/>
      </w:pPr>
      <w:r>
        <w:rPr>
          <w:rFonts w:ascii="Times New Roman"/>
          <w:b w:val="false"/>
          <w:i w:val="false"/>
          <w:color w:val="000000"/>
          <w:sz w:val="28"/>
        </w:rPr>
        <w:t>
      Границы: улица Қазыбек би, дома № 3, 3/1, 3/2, 5а, улица Төле би, дома № 51, 53, 55.</w:t>
      </w:r>
    </w:p>
    <w:bookmarkEnd w:id="754"/>
    <w:bookmarkStart w:name="z770" w:id="755"/>
    <w:p>
      <w:pPr>
        <w:spacing w:after="0"/>
        <w:ind w:left="0"/>
        <w:jc w:val="both"/>
      </w:pPr>
      <w:r>
        <w:rPr>
          <w:rFonts w:ascii="Times New Roman"/>
          <w:b w:val="false"/>
          <w:i w:val="false"/>
          <w:color w:val="000000"/>
          <w:sz w:val="28"/>
        </w:rPr>
        <w:t>
      Избирательный участок № 239</w:t>
      </w:r>
    </w:p>
    <w:bookmarkEnd w:id="755"/>
    <w:bookmarkStart w:name="z771" w:id="756"/>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bookmarkEnd w:id="756"/>
    <w:bookmarkStart w:name="z772" w:id="757"/>
    <w:p>
      <w:pPr>
        <w:spacing w:after="0"/>
        <w:ind w:left="0"/>
        <w:jc w:val="both"/>
      </w:pPr>
      <w:r>
        <w:rPr>
          <w:rFonts w:ascii="Times New Roman"/>
          <w:b w:val="false"/>
          <w:i w:val="false"/>
          <w:color w:val="000000"/>
          <w:sz w:val="28"/>
        </w:rPr>
        <w:t>
      Границы: от пересечения улицы Төле би и проспекта Ұлы Дала, по правой стороне улицы Төле би до улицы Хусейн бен Талал, по правой стороне улицы Хусейн бен Талал до дома № 11/2 по улице Хусейн бен Талал, далее до проспекта Ұлы Дала.</w:t>
      </w:r>
    </w:p>
    <w:bookmarkEnd w:id="757"/>
    <w:bookmarkStart w:name="z773" w:id="758"/>
    <w:p>
      <w:pPr>
        <w:spacing w:after="0"/>
        <w:ind w:left="0"/>
        <w:jc w:val="both"/>
      </w:pPr>
      <w:r>
        <w:rPr>
          <w:rFonts w:ascii="Times New Roman"/>
          <w:b w:val="false"/>
          <w:i w:val="false"/>
          <w:color w:val="000000"/>
          <w:sz w:val="28"/>
        </w:rPr>
        <w:t>
      Избирательный участок № 240</w:t>
      </w:r>
    </w:p>
    <w:bookmarkEnd w:id="758"/>
    <w:bookmarkStart w:name="z774" w:id="759"/>
    <w:p>
      <w:pPr>
        <w:spacing w:after="0"/>
        <w:ind w:left="0"/>
        <w:jc w:val="both"/>
      </w:pPr>
      <w:r>
        <w:rPr>
          <w:rFonts w:ascii="Times New Roman"/>
          <w:b w:val="false"/>
          <w:i w:val="false"/>
          <w:color w:val="000000"/>
          <w:sz w:val="28"/>
        </w:rPr>
        <w:t>
      (центр – частная школа "Smart Technological School",  улица І. Омарова, № 8)</w:t>
      </w:r>
    </w:p>
    <w:bookmarkEnd w:id="759"/>
    <w:bookmarkStart w:name="z775" w:id="760"/>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57, 59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bookmarkEnd w:id="760"/>
    <w:bookmarkStart w:name="z776" w:id="761"/>
    <w:p>
      <w:pPr>
        <w:spacing w:after="0"/>
        <w:ind w:left="0"/>
        <w:jc w:val="both"/>
      </w:pPr>
      <w:r>
        <w:rPr>
          <w:rFonts w:ascii="Times New Roman"/>
          <w:b w:val="false"/>
          <w:i w:val="false"/>
          <w:color w:val="000000"/>
          <w:sz w:val="28"/>
        </w:rPr>
        <w:t>
      Избирательный участок № 241</w:t>
      </w:r>
    </w:p>
    <w:bookmarkEnd w:id="761"/>
    <w:bookmarkStart w:name="z777" w:id="762"/>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762"/>
    <w:bookmarkStart w:name="z778" w:id="763"/>
    <w:p>
      <w:pPr>
        <w:spacing w:after="0"/>
        <w:ind w:left="0"/>
        <w:jc w:val="both"/>
      </w:pPr>
      <w:r>
        <w:rPr>
          <w:rFonts w:ascii="Times New Roman"/>
          <w:b w:val="false"/>
          <w:i w:val="false"/>
          <w:color w:val="000000"/>
          <w:sz w:val="28"/>
        </w:rPr>
        <w:t>
      Границы: от пересечения улицы М. Мәметовой и улицы Е-35, по левой стороне улицы Е-35 до пересечения с улицей Е-18, затем до дома № 11 по улице Е-36, по левой стороне улицы Е-36 от дома № 11 по улице Е-36 до дома № 5 по улице Е-36, от дома № 5 по улице Е-36, включая береговую линию озера Малый Талдыколь до дома № 12 по улице М. Мәметовой.</w:t>
      </w:r>
    </w:p>
    <w:bookmarkEnd w:id="763"/>
    <w:bookmarkStart w:name="z779" w:id="764"/>
    <w:p>
      <w:pPr>
        <w:spacing w:after="0"/>
        <w:ind w:left="0"/>
        <w:jc w:val="both"/>
      </w:pPr>
      <w:r>
        <w:rPr>
          <w:rFonts w:ascii="Times New Roman"/>
          <w:b w:val="false"/>
          <w:i w:val="false"/>
          <w:color w:val="000000"/>
          <w:sz w:val="28"/>
        </w:rPr>
        <w:t>
      Избирательный участок № 242</w:t>
      </w:r>
    </w:p>
    <w:bookmarkEnd w:id="764"/>
    <w:bookmarkStart w:name="z780" w:id="76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765"/>
    <w:bookmarkStart w:name="z781" w:id="766"/>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bookmarkEnd w:id="766"/>
    <w:bookmarkStart w:name="z782" w:id="767"/>
    <w:p>
      <w:pPr>
        <w:spacing w:after="0"/>
        <w:ind w:left="0"/>
        <w:jc w:val="both"/>
      </w:pPr>
      <w:r>
        <w:rPr>
          <w:rFonts w:ascii="Times New Roman"/>
          <w:b w:val="false"/>
          <w:i w:val="false"/>
          <w:color w:val="000000"/>
          <w:sz w:val="28"/>
        </w:rPr>
        <w:t>
      Избирательный участок № 243</w:t>
      </w:r>
    </w:p>
    <w:bookmarkEnd w:id="767"/>
    <w:bookmarkStart w:name="z783" w:id="76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bookmarkEnd w:id="768"/>
    <w:bookmarkStart w:name="z784" w:id="769"/>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769"/>
    <w:bookmarkStart w:name="z785" w:id="770"/>
    <w:p>
      <w:pPr>
        <w:spacing w:after="0"/>
        <w:ind w:left="0"/>
        <w:jc w:val="both"/>
      </w:pPr>
      <w:r>
        <w:rPr>
          <w:rFonts w:ascii="Times New Roman"/>
          <w:b w:val="false"/>
          <w:i w:val="false"/>
          <w:color w:val="000000"/>
          <w:sz w:val="28"/>
        </w:rPr>
        <w:t>
      Избирательный участок № 244</w:t>
      </w:r>
    </w:p>
    <w:bookmarkEnd w:id="770"/>
    <w:bookmarkStart w:name="z786" w:id="771"/>
    <w:p>
      <w:pPr>
        <w:spacing w:after="0"/>
        <w:ind w:left="0"/>
        <w:jc w:val="both"/>
      </w:pPr>
      <w:r>
        <w:rPr>
          <w:rFonts w:ascii="Times New Roman"/>
          <w:b w:val="false"/>
          <w:i w:val="false"/>
          <w:color w:val="000000"/>
          <w:sz w:val="28"/>
        </w:rPr>
        <w:t>
      (центр – Физкультурно-оздоровительный комплекс жилого массива "Үркер", улица № 213, № 3)</w:t>
      </w:r>
    </w:p>
    <w:bookmarkEnd w:id="771"/>
    <w:bookmarkStart w:name="z787" w:id="772"/>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юго-западному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772"/>
    <w:bookmarkStart w:name="z788" w:id="773"/>
    <w:p>
      <w:pPr>
        <w:spacing w:after="0"/>
        <w:ind w:left="0"/>
        <w:jc w:val="both"/>
      </w:pPr>
      <w:r>
        <w:rPr>
          <w:rFonts w:ascii="Times New Roman"/>
          <w:b w:val="false"/>
          <w:i w:val="false"/>
          <w:color w:val="000000"/>
          <w:sz w:val="28"/>
        </w:rPr>
        <w:t>
      Избирательный участок № 245</w:t>
      </w:r>
    </w:p>
    <w:bookmarkEnd w:id="773"/>
    <w:bookmarkStart w:name="z789" w:id="774"/>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774"/>
    <w:bookmarkStart w:name="z790" w:id="775"/>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bookmarkEnd w:id="775"/>
    <w:bookmarkStart w:name="z791" w:id="776"/>
    <w:p>
      <w:pPr>
        <w:spacing w:after="0"/>
        <w:ind w:left="0"/>
        <w:jc w:val="both"/>
      </w:pPr>
      <w:r>
        <w:rPr>
          <w:rFonts w:ascii="Times New Roman"/>
          <w:b w:val="false"/>
          <w:i w:val="false"/>
          <w:color w:val="000000"/>
          <w:sz w:val="28"/>
        </w:rPr>
        <w:t>
      Избирательный участок № 246</w:t>
      </w:r>
    </w:p>
    <w:bookmarkEnd w:id="776"/>
    <w:bookmarkStart w:name="z792" w:id="777"/>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777"/>
    <w:bookmarkStart w:name="z793" w:id="778"/>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Сығанақ, от улицы Сығанақ до шоссе Қорғалжын.</w:t>
      </w:r>
    </w:p>
    <w:bookmarkEnd w:id="778"/>
    <w:bookmarkStart w:name="z794" w:id="779"/>
    <w:p>
      <w:pPr>
        <w:spacing w:after="0"/>
        <w:ind w:left="0"/>
        <w:jc w:val="both"/>
      </w:pPr>
      <w:r>
        <w:rPr>
          <w:rFonts w:ascii="Times New Roman"/>
          <w:b w:val="false"/>
          <w:i w:val="false"/>
          <w:color w:val="000000"/>
          <w:sz w:val="28"/>
        </w:rPr>
        <w:t>
      Избирательный участок № 247</w:t>
      </w:r>
    </w:p>
    <w:bookmarkEnd w:id="779"/>
    <w:bookmarkStart w:name="z795" w:id="780"/>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bookmarkEnd w:id="780"/>
    <w:bookmarkStart w:name="z796" w:id="781"/>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bookmarkEnd w:id="781"/>
    <w:bookmarkStart w:name="z797" w:id="782"/>
    <w:p>
      <w:pPr>
        <w:spacing w:after="0"/>
        <w:ind w:left="0"/>
        <w:jc w:val="both"/>
      </w:pPr>
      <w:r>
        <w:rPr>
          <w:rFonts w:ascii="Times New Roman"/>
          <w:b w:val="false"/>
          <w:i w:val="false"/>
          <w:color w:val="000000"/>
          <w:sz w:val="28"/>
        </w:rPr>
        <w:t>
      Избирательный участок № 248</w:t>
      </w:r>
    </w:p>
    <w:bookmarkEnd w:id="782"/>
    <w:bookmarkStart w:name="z798" w:id="78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783"/>
    <w:bookmarkStart w:name="z799" w:id="784"/>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bookmarkEnd w:id="784"/>
    <w:bookmarkStart w:name="z800" w:id="785"/>
    <w:p>
      <w:pPr>
        <w:spacing w:after="0"/>
        <w:ind w:left="0"/>
        <w:jc w:val="both"/>
      </w:pPr>
      <w:r>
        <w:rPr>
          <w:rFonts w:ascii="Times New Roman"/>
          <w:b w:val="false"/>
          <w:i w:val="false"/>
          <w:color w:val="000000"/>
          <w:sz w:val="28"/>
        </w:rPr>
        <w:t>
      Избирательный участок № 249</w:t>
      </w:r>
    </w:p>
    <w:bookmarkEnd w:id="785"/>
    <w:bookmarkStart w:name="z801" w:id="7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786"/>
    <w:bookmarkStart w:name="z802" w:id="787"/>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bookmarkEnd w:id="787"/>
    <w:bookmarkStart w:name="z803" w:id="788"/>
    <w:p>
      <w:pPr>
        <w:spacing w:after="0"/>
        <w:ind w:left="0"/>
        <w:jc w:val="both"/>
      </w:pPr>
      <w:r>
        <w:rPr>
          <w:rFonts w:ascii="Times New Roman"/>
          <w:b w:val="false"/>
          <w:i w:val="false"/>
          <w:color w:val="000000"/>
          <w:sz w:val="28"/>
        </w:rPr>
        <w:t>
      Избирательный участок № 250</w:t>
      </w:r>
    </w:p>
    <w:bookmarkEnd w:id="788"/>
    <w:bookmarkStart w:name="z804" w:id="789"/>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99 "Бүлдіршін", улица Әйтеке би, № 1)</w:t>
      </w:r>
    </w:p>
    <w:bookmarkEnd w:id="789"/>
    <w:bookmarkStart w:name="z805" w:id="790"/>
    <w:p>
      <w:pPr>
        <w:spacing w:after="0"/>
        <w:ind w:left="0"/>
        <w:jc w:val="both"/>
      </w:pPr>
      <w:r>
        <w:rPr>
          <w:rFonts w:ascii="Times New Roman"/>
          <w:b w:val="false"/>
          <w:i w:val="false"/>
          <w:color w:val="000000"/>
          <w:sz w:val="28"/>
        </w:rPr>
        <w:t>
      Границы: улица С. Асфендиярова, дома № 3, 4, улица Күлтегін, дом № 10.</w:t>
      </w:r>
    </w:p>
    <w:bookmarkEnd w:id="790"/>
    <w:bookmarkStart w:name="z806" w:id="791"/>
    <w:p>
      <w:pPr>
        <w:spacing w:after="0"/>
        <w:ind w:left="0"/>
        <w:jc w:val="both"/>
      </w:pPr>
      <w:r>
        <w:rPr>
          <w:rFonts w:ascii="Times New Roman"/>
          <w:b w:val="false"/>
          <w:i w:val="false"/>
          <w:color w:val="000000"/>
          <w:sz w:val="28"/>
        </w:rPr>
        <w:t>
      Избирательный участок № 251</w:t>
      </w:r>
    </w:p>
    <w:bookmarkEnd w:id="791"/>
    <w:bookmarkStart w:name="z807" w:id="79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bookmarkEnd w:id="792"/>
    <w:bookmarkStart w:name="z808" w:id="793"/>
    <w:p>
      <w:pPr>
        <w:spacing w:after="0"/>
        <w:ind w:left="0"/>
        <w:jc w:val="both"/>
      </w:pPr>
      <w:r>
        <w:rPr>
          <w:rFonts w:ascii="Times New Roman"/>
          <w:b w:val="false"/>
          <w:i w:val="false"/>
          <w:color w:val="000000"/>
          <w:sz w:val="28"/>
        </w:rPr>
        <w:t>
      Границы: улица Е15, дома № 9, 9/1, 9/2, 9А, улица Ж. Молдағалиева, дома № 5, 6, 6/К1, 6/К2, 7, улица Күлтегін, дома № 1, 1/К1, 1/К2.</w:t>
      </w:r>
    </w:p>
    <w:bookmarkEnd w:id="793"/>
    <w:bookmarkStart w:name="z809" w:id="794"/>
    <w:p>
      <w:pPr>
        <w:spacing w:after="0"/>
        <w:ind w:left="0"/>
        <w:jc w:val="both"/>
      </w:pPr>
      <w:r>
        <w:rPr>
          <w:rFonts w:ascii="Times New Roman"/>
          <w:b w:val="false"/>
          <w:i w:val="false"/>
          <w:color w:val="000000"/>
          <w:sz w:val="28"/>
        </w:rPr>
        <w:t>
      Избирательный участок № 252</w:t>
      </w:r>
    </w:p>
    <w:bookmarkEnd w:id="794"/>
    <w:bookmarkStart w:name="z810" w:id="795"/>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95"/>
    <w:bookmarkStart w:name="z811" w:id="796"/>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bookmarkEnd w:id="796"/>
    <w:bookmarkStart w:name="z812" w:id="797"/>
    <w:p>
      <w:pPr>
        <w:spacing w:after="0"/>
        <w:ind w:left="0"/>
        <w:jc w:val="both"/>
      </w:pPr>
      <w:r>
        <w:rPr>
          <w:rFonts w:ascii="Times New Roman"/>
          <w:b w:val="false"/>
          <w:i w:val="false"/>
          <w:color w:val="000000"/>
          <w:sz w:val="28"/>
        </w:rPr>
        <w:t>
      Избирательный участок № 253</w:t>
      </w:r>
    </w:p>
    <w:bookmarkEnd w:id="797"/>
    <w:bookmarkStart w:name="z813" w:id="798"/>
    <w:p>
      <w:pPr>
        <w:spacing w:after="0"/>
        <w:ind w:left="0"/>
        <w:jc w:val="both"/>
      </w:pPr>
      <w:r>
        <w:rPr>
          <w:rFonts w:ascii="Times New Roman"/>
          <w:b w:val="false"/>
          <w:i w:val="false"/>
          <w:color w:val="000000"/>
          <w:sz w:val="28"/>
        </w:rPr>
        <w:t>
      (центр – частная школа "Future school", улица Төле би, № 42/1)</w:t>
      </w:r>
    </w:p>
    <w:bookmarkEnd w:id="798"/>
    <w:bookmarkStart w:name="z814" w:id="799"/>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bookmarkEnd w:id="799"/>
    <w:bookmarkStart w:name="z815" w:id="800"/>
    <w:p>
      <w:pPr>
        <w:spacing w:after="0"/>
        <w:ind w:left="0"/>
        <w:jc w:val="both"/>
      </w:pPr>
      <w:r>
        <w:rPr>
          <w:rFonts w:ascii="Times New Roman"/>
          <w:b w:val="false"/>
          <w:i w:val="false"/>
          <w:color w:val="000000"/>
          <w:sz w:val="28"/>
        </w:rPr>
        <w:t>
      Избирательный участок № 254</w:t>
      </w:r>
    </w:p>
    <w:bookmarkEnd w:id="800"/>
    <w:bookmarkStart w:name="z816" w:id="8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bookmarkEnd w:id="801"/>
    <w:bookmarkStart w:name="z817" w:id="802"/>
    <w:p>
      <w:pPr>
        <w:spacing w:after="0"/>
        <w:ind w:left="0"/>
        <w:jc w:val="both"/>
      </w:pPr>
      <w:r>
        <w:rPr>
          <w:rFonts w:ascii="Times New Roman"/>
          <w:b w:val="false"/>
          <w:i w:val="false"/>
          <w:color w:val="000000"/>
          <w:sz w:val="28"/>
        </w:rPr>
        <w:t>
      Границы: улица І. Омарова, дома № 2, 2/1, улица Сығанақ, дома № 3, 3/1, 5A, улица С. Асфендиярова, дом № 1.</w:t>
      </w:r>
    </w:p>
    <w:bookmarkEnd w:id="802"/>
    <w:bookmarkStart w:name="z818" w:id="803"/>
    <w:p>
      <w:pPr>
        <w:spacing w:after="0"/>
        <w:ind w:left="0"/>
        <w:jc w:val="both"/>
      </w:pPr>
      <w:r>
        <w:rPr>
          <w:rFonts w:ascii="Times New Roman"/>
          <w:b w:val="false"/>
          <w:i w:val="false"/>
          <w:color w:val="000000"/>
          <w:sz w:val="28"/>
        </w:rPr>
        <w:t>
      Избирательный участок № 255</w:t>
      </w:r>
    </w:p>
    <w:bookmarkEnd w:id="803"/>
    <w:bookmarkStart w:name="z819" w:id="804"/>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804"/>
    <w:bookmarkStart w:name="z820" w:id="805"/>
    <w:p>
      <w:pPr>
        <w:spacing w:after="0"/>
        <w:ind w:left="0"/>
        <w:jc w:val="both"/>
      </w:pPr>
      <w:r>
        <w:rPr>
          <w:rFonts w:ascii="Times New Roman"/>
          <w:b w:val="false"/>
          <w:i w:val="false"/>
          <w:color w:val="000000"/>
          <w:sz w:val="28"/>
        </w:rPr>
        <w:t>
      Границы: улица Күлтегін, дома № 14, 15, 17, 19, 19/1, 21, 23, улица Қ. Мұхамедханова, дом № 16/2.</w:t>
      </w:r>
    </w:p>
    <w:bookmarkEnd w:id="805"/>
    <w:bookmarkStart w:name="z821" w:id="806"/>
    <w:p>
      <w:pPr>
        <w:spacing w:after="0"/>
        <w:ind w:left="0"/>
        <w:jc w:val="both"/>
      </w:pPr>
      <w:r>
        <w:rPr>
          <w:rFonts w:ascii="Times New Roman"/>
          <w:b w:val="false"/>
          <w:i w:val="false"/>
          <w:color w:val="000000"/>
          <w:sz w:val="28"/>
        </w:rPr>
        <w:t>
      Избирательный участок № 256</w:t>
      </w:r>
    </w:p>
    <w:bookmarkEnd w:id="806"/>
    <w:bookmarkStart w:name="z822" w:id="80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bookmarkEnd w:id="807"/>
    <w:bookmarkStart w:name="z823" w:id="808"/>
    <w:p>
      <w:pPr>
        <w:spacing w:after="0"/>
        <w:ind w:left="0"/>
        <w:jc w:val="both"/>
      </w:pPr>
      <w:r>
        <w:rPr>
          <w:rFonts w:ascii="Times New Roman"/>
          <w:b w:val="false"/>
          <w:i w:val="false"/>
          <w:color w:val="000000"/>
          <w:sz w:val="28"/>
        </w:rPr>
        <w:t>
      Границы: улица Е67, дом № 6, улица Сығанақ, дом № 32.</w:t>
      </w:r>
    </w:p>
    <w:bookmarkEnd w:id="808"/>
    <w:bookmarkStart w:name="z824" w:id="809"/>
    <w:p>
      <w:pPr>
        <w:spacing w:after="0"/>
        <w:ind w:left="0"/>
        <w:jc w:val="both"/>
      </w:pPr>
      <w:r>
        <w:rPr>
          <w:rFonts w:ascii="Times New Roman"/>
          <w:b w:val="false"/>
          <w:i w:val="false"/>
          <w:color w:val="000000"/>
          <w:sz w:val="28"/>
        </w:rPr>
        <w:t>
      Избирательный участок № 257</w:t>
      </w:r>
    </w:p>
    <w:bookmarkEnd w:id="809"/>
    <w:bookmarkStart w:name="z825" w:id="810"/>
    <w:p>
      <w:pPr>
        <w:spacing w:after="0"/>
        <w:ind w:left="0"/>
        <w:jc w:val="both"/>
      </w:pPr>
      <w:r>
        <w:rPr>
          <w:rFonts w:ascii="Times New Roman"/>
          <w:b w:val="false"/>
          <w:i w:val="false"/>
          <w:color w:val="000000"/>
          <w:sz w:val="28"/>
        </w:rPr>
        <w:t>
      (центр – акционерное общество "Университет КАЗГЮУ имени  М.С. Нарикбаева", шоссе Қорғалжын, № 8)</w:t>
      </w:r>
    </w:p>
    <w:bookmarkEnd w:id="810"/>
    <w:bookmarkStart w:name="z826" w:id="811"/>
    <w:p>
      <w:pPr>
        <w:spacing w:after="0"/>
        <w:ind w:left="0"/>
        <w:jc w:val="both"/>
      </w:pPr>
      <w:r>
        <w:rPr>
          <w:rFonts w:ascii="Times New Roman"/>
          <w:b w:val="false"/>
          <w:i w:val="false"/>
          <w:color w:val="000000"/>
          <w:sz w:val="28"/>
        </w:rPr>
        <w:t>
      Границы: улица Е247, дома № 4, 6, 8, 10, 34, 35, 41, 42, 65, 66, 67, улица Е248, дома № 2, 2Б, 3, 4, 5, 7, 9, 10А, 11, 16, 17, 19, 20, 21, 22, 23, 25, 27, 28, 29, 30, 37, 39, 47, 49, 52, улица Е249, дома № 3, 4, 7, 9, 10, 31, 33, улица Ч. Айтматова, дома № 46, 46/1, 53, шоссе Қорғалжын, дома № 8/1, 8/2.</w:t>
      </w:r>
    </w:p>
    <w:bookmarkEnd w:id="811"/>
    <w:bookmarkStart w:name="z827" w:id="812"/>
    <w:p>
      <w:pPr>
        <w:spacing w:after="0"/>
        <w:ind w:left="0"/>
        <w:jc w:val="both"/>
      </w:pPr>
      <w:r>
        <w:rPr>
          <w:rFonts w:ascii="Times New Roman"/>
          <w:b w:val="false"/>
          <w:i w:val="false"/>
          <w:color w:val="000000"/>
          <w:sz w:val="28"/>
        </w:rPr>
        <w:t>
      Избирательный участок № 258</w:t>
      </w:r>
    </w:p>
    <w:bookmarkEnd w:id="812"/>
    <w:bookmarkStart w:name="z828" w:id="813"/>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IB", улица Хусейн бен Талал, № 19)</w:t>
      </w:r>
    </w:p>
    <w:bookmarkEnd w:id="813"/>
    <w:bookmarkStart w:name="z829" w:id="814"/>
    <w:p>
      <w:pPr>
        <w:spacing w:after="0"/>
        <w:ind w:left="0"/>
        <w:jc w:val="both"/>
      </w:pPr>
      <w:r>
        <w:rPr>
          <w:rFonts w:ascii="Times New Roman"/>
          <w:b w:val="false"/>
          <w:i w:val="false"/>
          <w:color w:val="000000"/>
          <w:sz w:val="28"/>
        </w:rPr>
        <w:t xml:space="preserve">
      Границы: улица Е103, дома № 1, 1/1, 3, 5, проспект Тұран, дома № 83/1, 89/3. </w:t>
      </w:r>
    </w:p>
    <w:bookmarkEnd w:id="814"/>
    <w:bookmarkStart w:name="z830" w:id="815"/>
    <w:p>
      <w:pPr>
        <w:spacing w:after="0"/>
        <w:ind w:left="0"/>
        <w:jc w:val="both"/>
      </w:pPr>
      <w:r>
        <w:rPr>
          <w:rFonts w:ascii="Times New Roman"/>
          <w:b w:val="false"/>
          <w:i w:val="false"/>
          <w:color w:val="000000"/>
          <w:sz w:val="28"/>
        </w:rPr>
        <w:t>
      Избирательный участок № 259</w:t>
      </w:r>
    </w:p>
    <w:bookmarkEnd w:id="815"/>
    <w:bookmarkStart w:name="z831" w:id="816"/>
    <w:p>
      <w:pPr>
        <w:spacing w:after="0"/>
        <w:ind w:left="0"/>
        <w:jc w:val="both"/>
      </w:pPr>
      <w:r>
        <w:rPr>
          <w:rFonts w:ascii="Times New Roman"/>
          <w:b w:val="false"/>
          <w:i w:val="false"/>
          <w:color w:val="000000"/>
          <w:sz w:val="28"/>
        </w:rPr>
        <w:t>
      (центр – Государственное коммунальное казенное предприятие  "Ясли сад № 90 "Еркежан" акимата города Астаны,  улица М. Мәметовой, № 6)</w:t>
      </w:r>
    </w:p>
    <w:bookmarkEnd w:id="816"/>
    <w:bookmarkStart w:name="z832" w:id="817"/>
    <w:p>
      <w:pPr>
        <w:spacing w:after="0"/>
        <w:ind w:left="0"/>
        <w:jc w:val="both"/>
      </w:pPr>
      <w:r>
        <w:rPr>
          <w:rFonts w:ascii="Times New Roman"/>
          <w:b w:val="false"/>
          <w:i w:val="false"/>
          <w:color w:val="000000"/>
          <w:sz w:val="28"/>
        </w:rPr>
        <w:t>
      Границы: улица М. Мәметовой, дома № 8, 10, улица Е-15, дома № 13, 13/1, 14, 15, 15/1, 16, улица Ж. Молдағалиева, дома № 10, 13, улица Е-18, дом № 5, улица Ш. Шөкина, дома № 4, 5, 6.</w:t>
      </w:r>
    </w:p>
    <w:bookmarkEnd w:id="817"/>
    <w:bookmarkStart w:name="z833" w:id="818"/>
    <w:p>
      <w:pPr>
        <w:spacing w:after="0"/>
        <w:ind w:left="0"/>
        <w:jc w:val="both"/>
      </w:pPr>
      <w:r>
        <w:rPr>
          <w:rFonts w:ascii="Times New Roman"/>
          <w:b w:val="false"/>
          <w:i w:val="false"/>
          <w:color w:val="000000"/>
          <w:sz w:val="28"/>
        </w:rPr>
        <w:t>
      Избирательный участок № 260</w:t>
      </w:r>
    </w:p>
    <w:bookmarkEnd w:id="818"/>
    <w:bookmarkStart w:name="z834" w:id="819"/>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819"/>
    <w:bookmarkStart w:name="z835" w:id="820"/>
    <w:p>
      <w:pPr>
        <w:spacing w:after="0"/>
        <w:ind w:left="0"/>
        <w:jc w:val="both"/>
      </w:pPr>
      <w:r>
        <w:rPr>
          <w:rFonts w:ascii="Times New Roman"/>
          <w:b w:val="false"/>
          <w:i w:val="false"/>
          <w:color w:val="000000"/>
          <w:sz w:val="28"/>
        </w:rPr>
        <w:t>
      Границы: улица Бұқар жырау, дома № 20, 20А, 24, 20Б, проспект Қабанбай батыра, дома № 49, 49А, проспект Тұран, дом № 54.</w:t>
      </w:r>
    </w:p>
    <w:bookmarkEnd w:id="820"/>
    <w:bookmarkStart w:name="z836" w:id="821"/>
    <w:p>
      <w:pPr>
        <w:spacing w:after="0"/>
        <w:ind w:left="0"/>
        <w:jc w:val="both"/>
      </w:pPr>
      <w:r>
        <w:rPr>
          <w:rFonts w:ascii="Times New Roman"/>
          <w:b w:val="false"/>
          <w:i w:val="false"/>
          <w:color w:val="000000"/>
          <w:sz w:val="28"/>
        </w:rPr>
        <w:t>
      Избирательный участок № 493</w:t>
      </w:r>
    </w:p>
    <w:bookmarkEnd w:id="821"/>
    <w:bookmarkStart w:name="z837" w:id="822"/>
    <w:p>
      <w:pPr>
        <w:spacing w:after="0"/>
        <w:ind w:left="0"/>
        <w:jc w:val="both"/>
      </w:pPr>
      <w:r>
        <w:rPr>
          <w:rFonts w:ascii="Times New Roman"/>
          <w:b w:val="false"/>
          <w:i w:val="false"/>
          <w:color w:val="000000"/>
          <w:sz w:val="28"/>
        </w:rPr>
        <w:t>
      (центр – Ледовая арена "Барыс", проспект Тұран, № 57)</w:t>
      </w:r>
    </w:p>
    <w:bookmarkEnd w:id="822"/>
    <w:bookmarkStart w:name="z838" w:id="823"/>
    <w:p>
      <w:pPr>
        <w:spacing w:after="0"/>
        <w:ind w:left="0"/>
        <w:jc w:val="both"/>
      </w:pPr>
      <w:r>
        <w:rPr>
          <w:rFonts w:ascii="Times New Roman"/>
          <w:b w:val="false"/>
          <w:i w:val="false"/>
          <w:color w:val="000000"/>
          <w:sz w:val="28"/>
        </w:rPr>
        <w:t>
      Границы: от пересечения улицы Бұқар жырау и улицы Төле би, по правой стороне улицы Төле би до домов № 55/13 и 55/16 по проспекту Тұран, от дома № 55/16 по проспекту Тұран до дома № 11Б по улице Казыбек би, от дома № 11Б по улице Қазыбек би до улицы Бұқар жырау.</w:t>
      </w:r>
    </w:p>
    <w:bookmarkEnd w:id="823"/>
    <w:bookmarkStart w:name="z839" w:id="824"/>
    <w:p>
      <w:pPr>
        <w:spacing w:after="0"/>
        <w:ind w:left="0"/>
        <w:jc w:val="both"/>
      </w:pPr>
      <w:r>
        <w:rPr>
          <w:rFonts w:ascii="Times New Roman"/>
          <w:b w:val="false"/>
          <w:i w:val="false"/>
          <w:color w:val="000000"/>
          <w:sz w:val="28"/>
        </w:rPr>
        <w:t>
      Избирательный участок № 494</w:t>
      </w:r>
    </w:p>
    <w:bookmarkEnd w:id="824"/>
    <w:bookmarkStart w:name="z840" w:id="825"/>
    <w:p>
      <w:pPr>
        <w:spacing w:after="0"/>
        <w:ind w:left="0"/>
        <w:jc w:val="both"/>
      </w:pPr>
      <w:r>
        <w:rPr>
          <w:rFonts w:ascii="Times New Roman"/>
          <w:b w:val="false"/>
          <w:i w:val="false"/>
          <w:color w:val="000000"/>
          <w:sz w:val="28"/>
        </w:rPr>
        <w:t>
      (центр – Ледовая арена "Барыс", проспект Тұран, № 57)</w:t>
      </w:r>
    </w:p>
    <w:bookmarkEnd w:id="825"/>
    <w:bookmarkStart w:name="z841" w:id="826"/>
    <w:p>
      <w:pPr>
        <w:spacing w:after="0"/>
        <w:ind w:left="0"/>
        <w:jc w:val="both"/>
      </w:pPr>
      <w:r>
        <w:rPr>
          <w:rFonts w:ascii="Times New Roman"/>
          <w:b w:val="false"/>
          <w:i w:val="false"/>
          <w:color w:val="000000"/>
          <w:sz w:val="28"/>
        </w:rPr>
        <w:t>
      Границы: от пересечения проспекта Тұран и улицы Бұқар жырау до улицы Төле би, по правой стороне улицы Төле би до дома № 24 по улице Төле би, от дома № 24 по улице Төле би, включая территорию Ледовой арены "Барыс".</w:t>
      </w:r>
    </w:p>
    <w:bookmarkEnd w:id="826"/>
    <w:bookmarkStart w:name="z842" w:id="827"/>
    <w:p>
      <w:pPr>
        <w:spacing w:after="0"/>
        <w:ind w:left="0"/>
        <w:jc w:val="both"/>
      </w:pPr>
      <w:r>
        <w:rPr>
          <w:rFonts w:ascii="Times New Roman"/>
          <w:b w:val="false"/>
          <w:i w:val="false"/>
          <w:color w:val="000000"/>
          <w:sz w:val="28"/>
        </w:rPr>
        <w:t xml:space="preserve">
      Избирательный участок № 495 </w:t>
      </w:r>
    </w:p>
    <w:bookmarkEnd w:id="827"/>
    <w:bookmarkStart w:name="z843" w:id="82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bookmarkEnd w:id="828"/>
    <w:bookmarkStart w:name="z844" w:id="829"/>
    <w:p>
      <w:pPr>
        <w:spacing w:after="0"/>
        <w:ind w:left="0"/>
        <w:jc w:val="both"/>
      </w:pPr>
      <w:r>
        <w:rPr>
          <w:rFonts w:ascii="Times New Roman"/>
          <w:b w:val="false"/>
          <w:i w:val="false"/>
          <w:color w:val="000000"/>
          <w:sz w:val="28"/>
        </w:rPr>
        <w:t>
      Границы: от пересечения проспекта Тұран и проспекта Ұлы Дала по правой стороне проспекта Тұран до пересечения с улицей Хусейн бен Талал, по улице Хусейн бен Талал до пересечения с улицей Төле би, по правой стороне улицы Төле би до проспекта Ұлы Дала.</w:t>
      </w:r>
    </w:p>
    <w:bookmarkEnd w:id="829"/>
    <w:bookmarkStart w:name="z845" w:id="830"/>
    <w:p>
      <w:pPr>
        <w:spacing w:after="0"/>
        <w:ind w:left="0"/>
        <w:jc w:val="both"/>
      </w:pPr>
      <w:r>
        <w:rPr>
          <w:rFonts w:ascii="Times New Roman"/>
          <w:b w:val="false"/>
          <w:i w:val="false"/>
          <w:color w:val="000000"/>
          <w:sz w:val="28"/>
        </w:rPr>
        <w:t>
      Избирательный участок № 496</w:t>
      </w:r>
    </w:p>
    <w:bookmarkEnd w:id="830"/>
    <w:bookmarkStart w:name="z846" w:id="831"/>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831"/>
    <w:bookmarkStart w:name="z847" w:id="832"/>
    <w:p>
      <w:pPr>
        <w:spacing w:after="0"/>
        <w:ind w:left="0"/>
        <w:jc w:val="both"/>
      </w:pPr>
      <w:r>
        <w:rPr>
          <w:rFonts w:ascii="Times New Roman"/>
          <w:b w:val="false"/>
          <w:i w:val="false"/>
          <w:color w:val="000000"/>
          <w:sz w:val="28"/>
        </w:rPr>
        <w:t>
      Границы: от пересечения улицы Е-18 и улицы Е-35, по левой стороне улицы Е-35 до дома № 6 по улице Ш. Шөкина, от дома № 6 по улице Ш. Шөкина, включая территорию жилого комплекса "Республика" и береговую линию озера Малый Талдыколь, до дома № 26/2 по улице Сығанақ, от дома № 26/2 по улице Сығанақ до улицы Е-18.</w:t>
      </w:r>
    </w:p>
    <w:bookmarkEnd w:id="832"/>
    <w:bookmarkStart w:name="z848" w:id="833"/>
    <w:p>
      <w:pPr>
        <w:spacing w:after="0"/>
        <w:ind w:left="0"/>
        <w:jc w:val="both"/>
      </w:pPr>
      <w:r>
        <w:rPr>
          <w:rFonts w:ascii="Times New Roman"/>
          <w:b w:val="false"/>
          <w:i w:val="false"/>
          <w:color w:val="000000"/>
          <w:sz w:val="28"/>
        </w:rPr>
        <w:t>
      Избирательный участок № 497</w:t>
      </w:r>
    </w:p>
    <w:bookmarkEnd w:id="833"/>
    <w:bookmarkStart w:name="z849" w:id="834"/>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bookmarkEnd w:id="834"/>
    <w:bookmarkStart w:name="z850" w:id="835"/>
    <w:p>
      <w:pPr>
        <w:spacing w:after="0"/>
        <w:ind w:left="0"/>
        <w:jc w:val="both"/>
      </w:pPr>
      <w:r>
        <w:rPr>
          <w:rFonts w:ascii="Times New Roman"/>
          <w:b w:val="false"/>
          <w:i w:val="false"/>
          <w:color w:val="000000"/>
          <w:sz w:val="28"/>
        </w:rPr>
        <w:t>
      Границы: от пересечения улицы Е-35 и улицы Қорқыт ата по левой стороне улицы Е-35 до пересечения с улицей Күлтегін, по левой стороне улицы Күлтегін до дома № 2 по улице Күлтегін, от дома № 2 по улице Күлтегін до дома № 4 по улице Ш. Шөкина, по левой стороне улицы Қорқыт ата до пересечения с улицей Е-35.</w:t>
      </w:r>
    </w:p>
    <w:bookmarkEnd w:id="835"/>
    <w:bookmarkStart w:name="z851" w:id="836"/>
    <w:p>
      <w:pPr>
        <w:spacing w:after="0"/>
        <w:ind w:left="0"/>
        <w:jc w:val="both"/>
      </w:pPr>
      <w:r>
        <w:rPr>
          <w:rFonts w:ascii="Times New Roman"/>
          <w:b w:val="false"/>
          <w:i w:val="false"/>
          <w:color w:val="000000"/>
          <w:sz w:val="28"/>
        </w:rPr>
        <w:t>
      Избирательный участок № 498</w:t>
      </w:r>
    </w:p>
    <w:bookmarkEnd w:id="836"/>
    <w:bookmarkStart w:name="z852" w:id="837"/>
    <w:p>
      <w:pPr>
        <w:spacing w:after="0"/>
        <w:ind w:left="0"/>
        <w:jc w:val="both"/>
      </w:pPr>
      <w:r>
        <w:rPr>
          <w:rFonts w:ascii="Times New Roman"/>
          <w:b w:val="false"/>
          <w:i w:val="false"/>
          <w:color w:val="000000"/>
          <w:sz w:val="28"/>
        </w:rPr>
        <w:t>
      (центр – спортивный центр "Qazswimacademy", улица Сығанақ, № 34)</w:t>
      </w:r>
    </w:p>
    <w:bookmarkEnd w:id="837"/>
    <w:bookmarkStart w:name="z853" w:id="838"/>
    <w:p>
      <w:pPr>
        <w:spacing w:after="0"/>
        <w:ind w:left="0"/>
        <w:jc w:val="both"/>
      </w:pPr>
      <w:r>
        <w:rPr>
          <w:rFonts w:ascii="Times New Roman"/>
          <w:b w:val="false"/>
          <w:i w:val="false"/>
          <w:color w:val="000000"/>
          <w:sz w:val="28"/>
        </w:rPr>
        <w:t>
      Границы: включая дома № 45, 45/1 по проспекту Тұран, дома № 11, 11/2, 11А по улице Ә. Бектұрова и дом № 8 по улице Е-67.</w:t>
      </w:r>
    </w:p>
    <w:bookmarkEnd w:id="838"/>
    <w:bookmarkStart w:name="z854" w:id="839"/>
    <w:p>
      <w:pPr>
        <w:spacing w:after="0"/>
        <w:ind w:left="0"/>
        <w:jc w:val="both"/>
      </w:pPr>
      <w:r>
        <w:rPr>
          <w:rFonts w:ascii="Times New Roman"/>
          <w:b w:val="false"/>
          <w:i w:val="false"/>
          <w:color w:val="000000"/>
          <w:sz w:val="28"/>
        </w:rPr>
        <w:t>
      Избирательный участок № 499</w:t>
      </w:r>
    </w:p>
    <w:bookmarkEnd w:id="839"/>
    <w:bookmarkStart w:name="z855" w:id="840"/>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840"/>
    <w:bookmarkStart w:name="z856" w:id="841"/>
    <w:p>
      <w:pPr>
        <w:spacing w:after="0"/>
        <w:ind w:left="0"/>
        <w:jc w:val="both"/>
      </w:pPr>
      <w:r>
        <w:rPr>
          <w:rFonts w:ascii="Times New Roman"/>
          <w:b w:val="false"/>
          <w:i w:val="false"/>
          <w:color w:val="000000"/>
          <w:sz w:val="28"/>
        </w:rPr>
        <w:t>
      Границы: от улицы Бұқар жырау до дома № 47/1 по проспекту Қабанбай батыра, включая дома № 52, 52/1, 52/2, 52/3, 52/4, 52/5, 52/6, 52/7 по проспекту Тұран.</w:t>
      </w:r>
    </w:p>
    <w:bookmarkEnd w:id="841"/>
    <w:bookmarkStart w:name="z857" w:id="842"/>
    <w:p>
      <w:pPr>
        <w:spacing w:after="0"/>
        <w:ind w:left="0"/>
        <w:jc w:val="both"/>
      </w:pPr>
      <w:r>
        <w:rPr>
          <w:rFonts w:ascii="Times New Roman"/>
          <w:b w:val="false"/>
          <w:i w:val="false"/>
          <w:color w:val="000000"/>
          <w:sz w:val="28"/>
        </w:rPr>
        <w:t>
      Избирательный участок № 500</w:t>
      </w:r>
    </w:p>
    <w:bookmarkEnd w:id="842"/>
    <w:bookmarkStart w:name="z858" w:id="843"/>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bookmarkEnd w:id="843"/>
    <w:bookmarkStart w:name="z859" w:id="844"/>
    <w:p>
      <w:pPr>
        <w:spacing w:after="0"/>
        <w:ind w:left="0"/>
        <w:jc w:val="both"/>
      </w:pPr>
      <w:r>
        <w:rPr>
          <w:rFonts w:ascii="Times New Roman"/>
          <w:b w:val="false"/>
          <w:i w:val="false"/>
          <w:color w:val="000000"/>
          <w:sz w:val="28"/>
        </w:rPr>
        <w:t>
      Граница: от дома № 6А по улице Қ.Мұхамедханова до аллеи "GreenLine", по левой стороне аллеи "GreenLine" в сторону улицы Е-900 до дома № 6/1 по улице Қ.Мұхамедханова.</w:t>
      </w:r>
    </w:p>
    <w:bookmarkEnd w:id="844"/>
    <w:bookmarkStart w:name="z860" w:id="845"/>
    <w:p>
      <w:pPr>
        <w:spacing w:after="0"/>
        <w:ind w:left="0"/>
        <w:jc w:val="both"/>
      </w:pPr>
      <w:r>
        <w:rPr>
          <w:rFonts w:ascii="Times New Roman"/>
          <w:b w:val="false"/>
          <w:i w:val="false"/>
          <w:color w:val="000000"/>
          <w:sz w:val="28"/>
        </w:rPr>
        <w:t>
      Избирательный участок № 261</w:t>
      </w:r>
    </w:p>
    <w:bookmarkEnd w:id="845"/>
    <w:bookmarkStart w:name="z861" w:id="846"/>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научный центр материнства и детства", проспект Тұран, № 32)</w:t>
      </w:r>
    </w:p>
    <w:bookmarkEnd w:id="846"/>
    <w:bookmarkStart w:name="z862" w:id="847"/>
    <w:p>
      <w:pPr>
        <w:spacing w:after="0"/>
        <w:ind w:left="0"/>
        <w:jc w:val="both"/>
      </w:pPr>
      <w:r>
        <w:rPr>
          <w:rFonts w:ascii="Times New Roman"/>
          <w:b w:val="false"/>
          <w:i w:val="false"/>
          <w:color w:val="000000"/>
          <w:sz w:val="28"/>
        </w:rPr>
        <w:t>
      Граница: проспект Тұран, № 32.</w:t>
      </w:r>
    </w:p>
    <w:bookmarkEnd w:id="847"/>
    <w:bookmarkStart w:name="z863" w:id="848"/>
    <w:p>
      <w:pPr>
        <w:spacing w:after="0"/>
        <w:ind w:left="0"/>
        <w:jc w:val="both"/>
      </w:pPr>
      <w:r>
        <w:rPr>
          <w:rFonts w:ascii="Times New Roman"/>
          <w:b w:val="false"/>
          <w:i w:val="false"/>
          <w:color w:val="000000"/>
          <w:sz w:val="28"/>
        </w:rPr>
        <w:t>
      Избирательный участок № 262</w:t>
      </w:r>
    </w:p>
    <w:bookmarkEnd w:id="848"/>
    <w:bookmarkStart w:name="z864" w:id="849"/>
    <w:p>
      <w:pPr>
        <w:spacing w:after="0"/>
        <w:ind w:left="0"/>
        <w:jc w:val="both"/>
      </w:pPr>
      <w:r>
        <w:rPr>
          <w:rFonts w:ascii="Times New Roman"/>
          <w:b w:val="false"/>
          <w:i w:val="false"/>
          <w:color w:val="000000"/>
          <w:sz w:val="28"/>
        </w:rPr>
        <w:t>
      (центр – акционерное общество "Национальный центр нейрохирургии", проспект Тұран, № 34/1)</w:t>
      </w:r>
    </w:p>
    <w:bookmarkEnd w:id="849"/>
    <w:bookmarkStart w:name="z865" w:id="850"/>
    <w:p>
      <w:pPr>
        <w:spacing w:after="0"/>
        <w:ind w:left="0"/>
        <w:jc w:val="both"/>
      </w:pPr>
      <w:r>
        <w:rPr>
          <w:rFonts w:ascii="Times New Roman"/>
          <w:b w:val="false"/>
          <w:i w:val="false"/>
          <w:color w:val="000000"/>
          <w:sz w:val="28"/>
        </w:rPr>
        <w:t>
      Граница: проспект Тұран, № 34/1.</w:t>
      </w:r>
    </w:p>
    <w:bookmarkEnd w:id="850"/>
    <w:bookmarkStart w:name="z866" w:id="851"/>
    <w:p>
      <w:pPr>
        <w:spacing w:after="0"/>
        <w:ind w:left="0"/>
        <w:jc w:val="both"/>
      </w:pPr>
      <w:r>
        <w:rPr>
          <w:rFonts w:ascii="Times New Roman"/>
          <w:b w:val="false"/>
          <w:i w:val="false"/>
          <w:color w:val="000000"/>
          <w:sz w:val="28"/>
        </w:rPr>
        <w:t>
      Избирательный участок № 263</w:t>
      </w:r>
    </w:p>
    <w:bookmarkEnd w:id="851"/>
    <w:bookmarkStart w:name="z867" w:id="852"/>
    <w:p>
      <w:pPr>
        <w:spacing w:after="0"/>
        <w:ind w:left="0"/>
        <w:jc w:val="both"/>
      </w:pPr>
      <w:r>
        <w:rPr>
          <w:rFonts w:ascii="Times New Roman"/>
          <w:b w:val="false"/>
          <w:i w:val="false"/>
          <w:color w:val="000000"/>
          <w:sz w:val="28"/>
        </w:rPr>
        <w:t>
      (центр – акционерное общество "Отделение детской кардиохирургии Национального научного медицинского центра", проспект Қабанбай батыра, № 27)</w:t>
      </w:r>
    </w:p>
    <w:bookmarkEnd w:id="852"/>
    <w:bookmarkStart w:name="z868" w:id="853"/>
    <w:p>
      <w:pPr>
        <w:spacing w:after="0"/>
        <w:ind w:left="0"/>
        <w:jc w:val="both"/>
      </w:pPr>
      <w:r>
        <w:rPr>
          <w:rFonts w:ascii="Times New Roman"/>
          <w:b w:val="false"/>
          <w:i w:val="false"/>
          <w:color w:val="000000"/>
          <w:sz w:val="28"/>
        </w:rPr>
        <w:t>
      Граница: проспект Қабанбай батыра, № 27.</w:t>
      </w:r>
    </w:p>
    <w:bookmarkEnd w:id="853"/>
    <w:bookmarkStart w:name="z869" w:id="854"/>
    <w:p>
      <w:pPr>
        <w:spacing w:after="0"/>
        <w:ind w:left="0"/>
        <w:jc w:val="both"/>
      </w:pPr>
      <w:r>
        <w:rPr>
          <w:rFonts w:ascii="Times New Roman"/>
          <w:b w:val="false"/>
          <w:i w:val="false"/>
          <w:color w:val="000000"/>
          <w:sz w:val="28"/>
        </w:rPr>
        <w:t>
      Избирательный участок № 264</w:t>
      </w:r>
    </w:p>
    <w:bookmarkEnd w:id="854"/>
    <w:bookmarkStart w:name="z870" w:id="855"/>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центр детской реабилитации", проспект Тұран, № 36)</w:t>
      </w:r>
    </w:p>
    <w:bookmarkEnd w:id="855"/>
    <w:bookmarkStart w:name="z871" w:id="856"/>
    <w:p>
      <w:pPr>
        <w:spacing w:after="0"/>
        <w:ind w:left="0"/>
        <w:jc w:val="both"/>
      </w:pPr>
      <w:r>
        <w:rPr>
          <w:rFonts w:ascii="Times New Roman"/>
          <w:b w:val="false"/>
          <w:i w:val="false"/>
          <w:color w:val="000000"/>
          <w:sz w:val="28"/>
        </w:rPr>
        <w:t>
      Граница: проспект Тұран, № 36.</w:t>
      </w:r>
    </w:p>
    <w:bookmarkEnd w:id="856"/>
    <w:bookmarkStart w:name="z872" w:id="857"/>
    <w:p>
      <w:pPr>
        <w:spacing w:after="0"/>
        <w:ind w:left="0"/>
        <w:jc w:val="both"/>
      </w:pPr>
      <w:r>
        <w:rPr>
          <w:rFonts w:ascii="Times New Roman"/>
          <w:b w:val="false"/>
          <w:i w:val="false"/>
          <w:color w:val="000000"/>
          <w:sz w:val="28"/>
        </w:rPr>
        <w:t>
      Избирательный участок № 265</w:t>
      </w:r>
    </w:p>
    <w:bookmarkEnd w:id="857"/>
    <w:bookmarkStart w:name="z873" w:id="858"/>
    <w:p>
      <w:pPr>
        <w:spacing w:after="0"/>
        <w:ind w:left="0"/>
        <w:jc w:val="both"/>
      </w:pPr>
      <w:r>
        <w:rPr>
          <w:rFonts w:ascii="Times New Roman"/>
          <w:b w:val="false"/>
          <w:i w:val="false"/>
          <w:color w:val="000000"/>
          <w:sz w:val="28"/>
        </w:rPr>
        <w:t>
      (центр – товарищество с ограниченной ответственностью "Национальный научный онкологический центр", улица Керей, Жәнібек хандар, № 3)</w:t>
      </w:r>
    </w:p>
    <w:bookmarkEnd w:id="858"/>
    <w:bookmarkStart w:name="z874" w:id="859"/>
    <w:p>
      <w:pPr>
        <w:spacing w:after="0"/>
        <w:ind w:left="0"/>
        <w:jc w:val="both"/>
      </w:pPr>
      <w:r>
        <w:rPr>
          <w:rFonts w:ascii="Times New Roman"/>
          <w:b w:val="false"/>
          <w:i w:val="false"/>
          <w:color w:val="000000"/>
          <w:sz w:val="28"/>
        </w:rPr>
        <w:t>
      Граница: улица Керей, Жәнібек хандар, № 3.</w:t>
      </w:r>
    </w:p>
    <w:bookmarkEnd w:id="859"/>
    <w:bookmarkStart w:name="z875" w:id="860"/>
    <w:p>
      <w:pPr>
        <w:spacing w:after="0"/>
        <w:ind w:left="0"/>
        <w:jc w:val="both"/>
      </w:pPr>
      <w:r>
        <w:rPr>
          <w:rFonts w:ascii="Times New Roman"/>
          <w:b w:val="false"/>
          <w:i w:val="false"/>
          <w:color w:val="000000"/>
          <w:sz w:val="28"/>
        </w:rPr>
        <w:t>
      Избирательный участок № 266</w:t>
      </w:r>
    </w:p>
    <w:bookmarkEnd w:id="860"/>
    <w:bookmarkStart w:name="z876" w:id="861"/>
    <w:p>
      <w:pPr>
        <w:spacing w:after="0"/>
        <w:ind w:left="0"/>
        <w:jc w:val="both"/>
      </w:pPr>
      <w:r>
        <w:rPr>
          <w:rFonts w:ascii="Times New Roman"/>
          <w:b w:val="false"/>
          <w:i w:val="false"/>
          <w:color w:val="000000"/>
          <w:sz w:val="28"/>
        </w:rPr>
        <w:t>
      (центр – Республиканское государственное учреждение "Войсковая часть 5573 Национальной гвардии Республики Казахстан", жилой массив "Үркер", улица Е575, № 1)</w:t>
      </w:r>
    </w:p>
    <w:bookmarkEnd w:id="861"/>
    <w:bookmarkStart w:name="z877" w:id="862"/>
    <w:p>
      <w:pPr>
        <w:spacing w:after="0"/>
        <w:ind w:left="0"/>
        <w:jc w:val="both"/>
      </w:pPr>
      <w:r>
        <w:rPr>
          <w:rFonts w:ascii="Times New Roman"/>
          <w:b w:val="false"/>
          <w:i w:val="false"/>
          <w:color w:val="000000"/>
          <w:sz w:val="28"/>
        </w:rPr>
        <w:t>
      Граница: улица Е575, № 1.</w:t>
      </w:r>
    </w:p>
    <w:bookmarkEnd w:id="862"/>
    <w:bookmarkStart w:name="z878" w:id="863"/>
    <w:p>
      <w:pPr>
        <w:spacing w:after="0"/>
        <w:ind w:left="0"/>
        <w:jc w:val="both"/>
      </w:pPr>
      <w:r>
        <w:rPr>
          <w:rFonts w:ascii="Times New Roman"/>
          <w:b w:val="false"/>
          <w:i w:val="false"/>
          <w:color w:val="000000"/>
          <w:sz w:val="28"/>
        </w:rPr>
        <w:t>
      Избирательный участок № 267</w:t>
      </w:r>
    </w:p>
    <w:bookmarkEnd w:id="863"/>
    <w:bookmarkStart w:name="z879" w:id="864"/>
    <w:p>
      <w:pPr>
        <w:spacing w:after="0"/>
        <w:ind w:left="0"/>
        <w:jc w:val="both"/>
      </w:pPr>
      <w:r>
        <w:rPr>
          <w:rFonts w:ascii="Times New Roman"/>
          <w:b w:val="false"/>
          <w:i w:val="false"/>
          <w:color w:val="000000"/>
          <w:sz w:val="28"/>
        </w:rPr>
        <w:t>
      (центр – акционерное общество "Национальный научный кардиохирургический центр", проспект Тұран, № 38)</w:t>
      </w:r>
    </w:p>
    <w:bookmarkEnd w:id="864"/>
    <w:bookmarkStart w:name="z880" w:id="865"/>
    <w:p>
      <w:pPr>
        <w:spacing w:after="0"/>
        <w:ind w:left="0"/>
        <w:jc w:val="both"/>
      </w:pPr>
      <w:r>
        <w:rPr>
          <w:rFonts w:ascii="Times New Roman"/>
          <w:b w:val="false"/>
          <w:i w:val="false"/>
          <w:color w:val="000000"/>
          <w:sz w:val="28"/>
        </w:rPr>
        <w:t>
      Граница: проспект Тұран, № 38.</w:t>
      </w:r>
    </w:p>
    <w:bookmarkEnd w:id="865"/>
    <w:bookmarkStart w:name="z881" w:id="866"/>
    <w:p>
      <w:pPr>
        <w:spacing w:after="0"/>
        <w:ind w:left="0"/>
        <w:jc w:val="both"/>
      </w:pPr>
      <w:r>
        <w:rPr>
          <w:rFonts w:ascii="Times New Roman"/>
          <w:b w:val="false"/>
          <w:i w:val="false"/>
          <w:color w:val="000000"/>
          <w:sz w:val="28"/>
        </w:rPr>
        <w:t>
      Избирательный участок № 501</w:t>
      </w:r>
    </w:p>
    <w:bookmarkEnd w:id="866"/>
    <w:bookmarkStart w:name="z882" w:id="867"/>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"Национальный координационный центр экстренной медицины" Министерства здравоохранения Республики Казахстан, улица Хусейн бен Талал, № 14, блок F1)</w:t>
      </w:r>
    </w:p>
    <w:bookmarkEnd w:id="867"/>
    <w:bookmarkStart w:name="z883" w:id="868"/>
    <w:p>
      <w:pPr>
        <w:spacing w:after="0"/>
        <w:ind w:left="0"/>
        <w:jc w:val="both"/>
      </w:pPr>
      <w:r>
        <w:rPr>
          <w:rFonts w:ascii="Times New Roman"/>
          <w:b w:val="false"/>
          <w:i w:val="false"/>
          <w:color w:val="000000"/>
          <w:sz w:val="28"/>
        </w:rPr>
        <w:t>
      Граница: улица Хусейн бен Талал, № 14, блок F1.</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 № 01-7</w:t>
            </w:r>
          </w:p>
        </w:tc>
      </w:tr>
    </w:tbl>
    <w:bookmarkStart w:name="z886" w:id="869"/>
    <w:p>
      <w:pPr>
        <w:spacing w:after="0"/>
        <w:ind w:left="0"/>
        <w:jc w:val="left"/>
      </w:pPr>
      <w:r>
        <w:rPr>
          <w:rFonts w:ascii="Times New Roman"/>
          <w:b/>
          <w:i w:val="false"/>
          <w:color w:val="000000"/>
        </w:rPr>
        <w:t xml:space="preserve"> Избирательные участки района "Сарайшық" города Астаны</w:t>
      </w:r>
    </w:p>
    <w:bookmarkEnd w:id="869"/>
    <w:bookmarkStart w:name="z887" w:id="870"/>
    <w:p>
      <w:pPr>
        <w:spacing w:after="0"/>
        <w:ind w:left="0"/>
        <w:jc w:val="both"/>
      </w:pPr>
      <w:r>
        <w:rPr>
          <w:rFonts w:ascii="Times New Roman"/>
          <w:b w:val="false"/>
          <w:i w:val="false"/>
          <w:color w:val="000000"/>
          <w:sz w:val="28"/>
        </w:rPr>
        <w:t>
      Избирательный участок № 268</w:t>
      </w:r>
    </w:p>
    <w:bookmarkEnd w:id="870"/>
    <w:bookmarkStart w:name="z888" w:id="87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bookmarkEnd w:id="871"/>
    <w:bookmarkStart w:name="z889" w:id="872"/>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Қошқарбаева, по четной стороне проспекта Р. Қошқарбаева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Көкжелек, по четной стороне улицы Көкжелек до улицы М. Төлебаева.</w:t>
      </w:r>
    </w:p>
    <w:bookmarkEnd w:id="872"/>
    <w:bookmarkStart w:name="z890" w:id="873"/>
    <w:p>
      <w:pPr>
        <w:spacing w:after="0"/>
        <w:ind w:left="0"/>
        <w:jc w:val="both"/>
      </w:pPr>
      <w:r>
        <w:rPr>
          <w:rFonts w:ascii="Times New Roman"/>
          <w:b w:val="false"/>
          <w:i w:val="false"/>
          <w:color w:val="000000"/>
          <w:sz w:val="28"/>
        </w:rPr>
        <w:t>
      Избирательный участок № 269</w:t>
      </w:r>
    </w:p>
    <w:bookmarkEnd w:id="873"/>
    <w:bookmarkStart w:name="z891" w:id="87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bookmarkEnd w:id="874"/>
    <w:bookmarkStart w:name="z892" w:id="875"/>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875"/>
    <w:bookmarkStart w:name="z893" w:id="876"/>
    <w:p>
      <w:pPr>
        <w:spacing w:after="0"/>
        <w:ind w:left="0"/>
        <w:jc w:val="both"/>
      </w:pPr>
      <w:r>
        <w:rPr>
          <w:rFonts w:ascii="Times New Roman"/>
          <w:b w:val="false"/>
          <w:i w:val="false"/>
          <w:color w:val="000000"/>
          <w:sz w:val="28"/>
        </w:rPr>
        <w:t>
      Избирательный участок № 270</w:t>
      </w:r>
    </w:p>
    <w:bookmarkEnd w:id="876"/>
    <w:bookmarkStart w:name="z894" w:id="8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bookmarkEnd w:id="877"/>
    <w:bookmarkStart w:name="z895" w:id="878"/>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переулка Атамұра, по переулку Атамұра до улицы Шарбақты, по четной стороне улицы Шарбақты до улицы М. Төлебаева, по нечетной стороне улицы М. Төлебаева до улицы Қапал, по четной стороне улицы Қапал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bookmarkEnd w:id="878"/>
    <w:bookmarkStart w:name="z896" w:id="879"/>
    <w:p>
      <w:pPr>
        <w:spacing w:after="0"/>
        <w:ind w:left="0"/>
        <w:jc w:val="both"/>
      </w:pPr>
      <w:r>
        <w:rPr>
          <w:rFonts w:ascii="Times New Roman"/>
          <w:b w:val="false"/>
          <w:i w:val="false"/>
          <w:color w:val="000000"/>
          <w:sz w:val="28"/>
        </w:rPr>
        <w:t>
      Избирательный участок № 271</w:t>
      </w:r>
    </w:p>
    <w:bookmarkEnd w:id="879"/>
    <w:bookmarkStart w:name="z897" w:id="8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"Школа-центр дополнительного образования № 43" акимата города Астаны, жилой массив "Мичурино", улица Бастау, № 2)</w:t>
      </w:r>
    </w:p>
    <w:bookmarkEnd w:id="880"/>
    <w:bookmarkStart w:name="z898" w:id="881"/>
    <w:p>
      <w:pPr>
        <w:spacing w:after="0"/>
        <w:ind w:left="0"/>
        <w:jc w:val="both"/>
      </w:pPr>
      <w:r>
        <w:rPr>
          <w:rFonts w:ascii="Times New Roman"/>
          <w:b w:val="false"/>
          <w:i w:val="false"/>
          <w:color w:val="000000"/>
          <w:sz w:val="28"/>
        </w:rPr>
        <w:t>
      Границы: дома в границах жилого массива "Мичурино".</w:t>
      </w:r>
    </w:p>
    <w:bookmarkEnd w:id="881"/>
    <w:bookmarkStart w:name="z899" w:id="882"/>
    <w:p>
      <w:pPr>
        <w:spacing w:after="0"/>
        <w:ind w:left="0"/>
        <w:jc w:val="both"/>
      </w:pPr>
      <w:r>
        <w:rPr>
          <w:rFonts w:ascii="Times New Roman"/>
          <w:b w:val="false"/>
          <w:i w:val="false"/>
          <w:color w:val="000000"/>
          <w:sz w:val="28"/>
        </w:rPr>
        <w:t>
      Избирательный участок № 272</w:t>
      </w:r>
    </w:p>
    <w:bookmarkEnd w:id="882"/>
    <w:bookmarkStart w:name="z900" w:id="88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bookmarkEnd w:id="883"/>
    <w:bookmarkStart w:name="z901" w:id="884"/>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884"/>
    <w:bookmarkStart w:name="z902" w:id="885"/>
    <w:p>
      <w:pPr>
        <w:spacing w:after="0"/>
        <w:ind w:left="0"/>
        <w:jc w:val="both"/>
      </w:pPr>
      <w:r>
        <w:rPr>
          <w:rFonts w:ascii="Times New Roman"/>
          <w:b w:val="false"/>
          <w:i w:val="false"/>
          <w:color w:val="000000"/>
          <w:sz w:val="28"/>
        </w:rPr>
        <w:t>
      Избирательный участок № 273</w:t>
      </w:r>
    </w:p>
    <w:bookmarkEnd w:id="885"/>
    <w:bookmarkStart w:name="z903" w:id="886"/>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42" акимата города Астаны,  жилой массив "Күйгенжар", улица Жаңатұрмыс, № 6/2)</w:t>
      </w:r>
    </w:p>
    <w:bookmarkEnd w:id="886"/>
    <w:bookmarkStart w:name="z904" w:id="887"/>
    <w:p>
      <w:pPr>
        <w:spacing w:after="0"/>
        <w:ind w:left="0"/>
        <w:jc w:val="both"/>
      </w:pPr>
      <w:r>
        <w:rPr>
          <w:rFonts w:ascii="Times New Roman"/>
          <w:b w:val="false"/>
          <w:i w:val="false"/>
          <w:color w:val="000000"/>
          <w:sz w:val="28"/>
        </w:rPr>
        <w:t>
      Границы: дома в границах жилого массива "Күйгенжар".</w:t>
      </w:r>
    </w:p>
    <w:bookmarkEnd w:id="887"/>
    <w:bookmarkStart w:name="z905" w:id="888"/>
    <w:p>
      <w:pPr>
        <w:spacing w:after="0"/>
        <w:ind w:left="0"/>
        <w:jc w:val="both"/>
      </w:pPr>
      <w:r>
        <w:rPr>
          <w:rFonts w:ascii="Times New Roman"/>
          <w:b w:val="false"/>
          <w:i w:val="false"/>
          <w:color w:val="000000"/>
          <w:sz w:val="28"/>
        </w:rPr>
        <w:t>
      Избирательный участок № 274</w:t>
      </w:r>
    </w:p>
    <w:bookmarkEnd w:id="888"/>
    <w:bookmarkStart w:name="z906" w:id="8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bookmarkEnd w:id="889"/>
    <w:bookmarkStart w:name="z907" w:id="890"/>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bookmarkEnd w:id="890"/>
    <w:bookmarkStart w:name="z908" w:id="891"/>
    <w:p>
      <w:pPr>
        <w:spacing w:after="0"/>
        <w:ind w:left="0"/>
        <w:jc w:val="both"/>
      </w:pPr>
      <w:r>
        <w:rPr>
          <w:rFonts w:ascii="Times New Roman"/>
          <w:b w:val="false"/>
          <w:i w:val="false"/>
          <w:color w:val="000000"/>
          <w:sz w:val="28"/>
        </w:rPr>
        <w:t>
      Избирательный участок № 275</w:t>
      </w:r>
    </w:p>
    <w:bookmarkEnd w:id="891"/>
    <w:bookmarkStart w:name="z909" w:id="8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892"/>
    <w:bookmarkStart w:name="z910" w:id="893"/>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 исключая дом № 13 по улице А. Бөлекпаева.</w:t>
      </w:r>
    </w:p>
    <w:bookmarkEnd w:id="893"/>
    <w:bookmarkStart w:name="z911" w:id="894"/>
    <w:p>
      <w:pPr>
        <w:spacing w:after="0"/>
        <w:ind w:left="0"/>
        <w:jc w:val="both"/>
      </w:pPr>
      <w:r>
        <w:rPr>
          <w:rFonts w:ascii="Times New Roman"/>
          <w:b w:val="false"/>
          <w:i w:val="false"/>
          <w:color w:val="000000"/>
          <w:sz w:val="28"/>
        </w:rPr>
        <w:t>
      Избирательный участок № 276</w:t>
      </w:r>
    </w:p>
    <w:bookmarkEnd w:id="894"/>
    <w:bookmarkStart w:name="z912" w:id="8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895"/>
    <w:bookmarkStart w:name="z913" w:id="896"/>
    <w:p>
      <w:pPr>
        <w:spacing w:after="0"/>
        <w:ind w:left="0"/>
        <w:jc w:val="both"/>
      </w:pPr>
      <w:r>
        <w:rPr>
          <w:rFonts w:ascii="Times New Roman"/>
          <w:b w:val="false"/>
          <w:i w:val="false"/>
          <w:color w:val="000000"/>
          <w:sz w:val="28"/>
        </w:rPr>
        <w:t>
      Границы: проспект Р. Қошқарбаева, дома № 42, 42/1, 44, 46, 46/1, 46/2, 48, 50, 50/1, улица К. Әзірбаева, дома № 39, 41.</w:t>
      </w:r>
    </w:p>
    <w:bookmarkEnd w:id="896"/>
    <w:bookmarkStart w:name="z914" w:id="897"/>
    <w:p>
      <w:pPr>
        <w:spacing w:after="0"/>
        <w:ind w:left="0"/>
        <w:jc w:val="both"/>
      </w:pPr>
      <w:r>
        <w:rPr>
          <w:rFonts w:ascii="Times New Roman"/>
          <w:b w:val="false"/>
          <w:i w:val="false"/>
          <w:color w:val="000000"/>
          <w:sz w:val="28"/>
        </w:rPr>
        <w:t>
      Избирательный участок № 277</w:t>
      </w:r>
    </w:p>
    <w:bookmarkEnd w:id="897"/>
    <w:bookmarkStart w:name="z915" w:id="898"/>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898"/>
    <w:bookmarkStart w:name="z916" w:id="899"/>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bookmarkEnd w:id="899"/>
    <w:bookmarkStart w:name="z917" w:id="900"/>
    <w:p>
      <w:pPr>
        <w:spacing w:after="0"/>
        <w:ind w:left="0"/>
        <w:jc w:val="both"/>
      </w:pPr>
      <w:r>
        <w:rPr>
          <w:rFonts w:ascii="Times New Roman"/>
          <w:b w:val="false"/>
          <w:i w:val="false"/>
          <w:color w:val="000000"/>
          <w:sz w:val="28"/>
        </w:rPr>
        <w:t>
      Избирательный участок № 278</w:t>
      </w:r>
    </w:p>
    <w:bookmarkEnd w:id="900"/>
    <w:bookmarkStart w:name="z918" w:id="9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  улица № А191, № 2)</w:t>
      </w:r>
    </w:p>
    <w:bookmarkEnd w:id="901"/>
    <w:bookmarkStart w:name="z919" w:id="902"/>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Т. Жүргенова, по улице Т. Жүргенова до набережной реки Есиль, вдоль набережной реки Есиль до проспекта Тәуелсіздік, по четной стороне проспекта Тәуелсіздік до улицы Ш. Қалдаяқова.</w:t>
      </w:r>
    </w:p>
    <w:bookmarkEnd w:id="902"/>
    <w:bookmarkStart w:name="z920" w:id="903"/>
    <w:p>
      <w:pPr>
        <w:spacing w:after="0"/>
        <w:ind w:left="0"/>
        <w:jc w:val="both"/>
      </w:pPr>
      <w:r>
        <w:rPr>
          <w:rFonts w:ascii="Times New Roman"/>
          <w:b w:val="false"/>
          <w:i w:val="false"/>
          <w:color w:val="000000"/>
          <w:sz w:val="28"/>
        </w:rPr>
        <w:t>
      Избирательный участок № 279</w:t>
      </w:r>
    </w:p>
    <w:bookmarkEnd w:id="903"/>
    <w:bookmarkStart w:name="z921" w:id="9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04"/>
    <w:bookmarkStart w:name="z922" w:id="905"/>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bookmarkEnd w:id="905"/>
    <w:bookmarkStart w:name="z923" w:id="906"/>
    <w:p>
      <w:pPr>
        <w:spacing w:after="0"/>
        <w:ind w:left="0"/>
        <w:jc w:val="both"/>
      </w:pPr>
      <w:r>
        <w:rPr>
          <w:rFonts w:ascii="Times New Roman"/>
          <w:b w:val="false"/>
          <w:i w:val="false"/>
          <w:color w:val="000000"/>
          <w:sz w:val="28"/>
        </w:rPr>
        <w:t>
      Избирательный участок № 280</w:t>
      </w:r>
    </w:p>
    <w:bookmarkEnd w:id="906"/>
    <w:bookmarkStart w:name="z924" w:id="907"/>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907"/>
    <w:bookmarkStart w:name="z925" w:id="908"/>
    <w:p>
      <w:pPr>
        <w:spacing w:after="0"/>
        <w:ind w:left="0"/>
        <w:jc w:val="both"/>
      </w:pPr>
      <w:r>
        <w:rPr>
          <w:rFonts w:ascii="Times New Roman"/>
          <w:b w:val="false"/>
          <w:i w:val="false"/>
          <w:color w:val="000000"/>
          <w:sz w:val="28"/>
        </w:rPr>
        <w:t>
      Границы: от улицы Ш. Қалдаяқова до проспекта Ұлы Дала,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Ш. Қалдаяқова, по нечетной стороне улицы Ш. Қалдаяқова до проспекта Ұлы Дала.</w:t>
      </w:r>
    </w:p>
    <w:bookmarkEnd w:id="908"/>
    <w:bookmarkStart w:name="z926" w:id="909"/>
    <w:p>
      <w:pPr>
        <w:spacing w:after="0"/>
        <w:ind w:left="0"/>
        <w:jc w:val="both"/>
      </w:pPr>
      <w:r>
        <w:rPr>
          <w:rFonts w:ascii="Times New Roman"/>
          <w:b w:val="false"/>
          <w:i w:val="false"/>
          <w:color w:val="000000"/>
          <w:sz w:val="28"/>
        </w:rPr>
        <w:t>
      Избирательный участок № 281</w:t>
      </w:r>
    </w:p>
    <w:bookmarkEnd w:id="909"/>
    <w:bookmarkStart w:name="z927" w:id="91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bookmarkEnd w:id="910"/>
    <w:bookmarkStart w:name="z928" w:id="911"/>
    <w:p>
      <w:pPr>
        <w:spacing w:after="0"/>
        <w:ind w:left="0"/>
        <w:jc w:val="both"/>
      </w:pPr>
      <w:r>
        <w:rPr>
          <w:rFonts w:ascii="Times New Roman"/>
          <w:b w:val="false"/>
          <w:i w:val="false"/>
          <w:color w:val="000000"/>
          <w:sz w:val="28"/>
        </w:rPr>
        <w:t>
      Граница: улица Ш. Қалдаяқова, дома № 1, 3, 11, 13.</w:t>
      </w:r>
    </w:p>
    <w:bookmarkEnd w:id="911"/>
    <w:bookmarkStart w:name="z929" w:id="912"/>
    <w:p>
      <w:pPr>
        <w:spacing w:after="0"/>
        <w:ind w:left="0"/>
        <w:jc w:val="both"/>
      </w:pPr>
      <w:r>
        <w:rPr>
          <w:rFonts w:ascii="Times New Roman"/>
          <w:b w:val="false"/>
          <w:i w:val="false"/>
          <w:color w:val="000000"/>
          <w:sz w:val="28"/>
        </w:rPr>
        <w:t>
      Избирательный участок № 282</w:t>
      </w:r>
    </w:p>
    <w:bookmarkEnd w:id="912"/>
    <w:bookmarkStart w:name="z930" w:id="913"/>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Комитета культуры Министерства культуры и информации Республики Казахстан, проспект Тәуелсiздiк, № 54)</w:t>
      </w:r>
    </w:p>
    <w:bookmarkEnd w:id="913"/>
    <w:bookmarkStart w:name="z931" w:id="914"/>
    <w:p>
      <w:pPr>
        <w:spacing w:after="0"/>
        <w:ind w:left="0"/>
        <w:jc w:val="both"/>
      </w:pPr>
      <w:r>
        <w:rPr>
          <w:rFonts w:ascii="Times New Roman"/>
          <w:b w:val="false"/>
          <w:i w:val="false"/>
          <w:color w:val="000000"/>
          <w:sz w:val="28"/>
        </w:rPr>
        <w:t>
      Границы: улица Ж. Нәжімеденова, дома № 16, 16А, 16Е, 20, улица Ш. Қалдаяқова, дома № 17, 19, 19/1, 21, 21/1, 21/2, улица С. Нұрмағамбетова, дома № 19, 21, 21/1.</w:t>
      </w:r>
    </w:p>
    <w:bookmarkEnd w:id="914"/>
    <w:bookmarkStart w:name="z932" w:id="915"/>
    <w:p>
      <w:pPr>
        <w:spacing w:after="0"/>
        <w:ind w:left="0"/>
        <w:jc w:val="both"/>
      </w:pPr>
      <w:r>
        <w:rPr>
          <w:rFonts w:ascii="Times New Roman"/>
          <w:b w:val="false"/>
          <w:i w:val="false"/>
          <w:color w:val="000000"/>
          <w:sz w:val="28"/>
        </w:rPr>
        <w:t>
      Избирательный участок № 283</w:t>
      </w:r>
    </w:p>
    <w:bookmarkEnd w:id="915"/>
    <w:bookmarkStart w:name="z933" w:id="916"/>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bookmarkEnd w:id="916"/>
    <w:bookmarkStart w:name="z934" w:id="917"/>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917"/>
    <w:bookmarkStart w:name="z935" w:id="918"/>
    <w:p>
      <w:pPr>
        <w:spacing w:after="0"/>
        <w:ind w:left="0"/>
        <w:jc w:val="both"/>
      </w:pPr>
      <w:r>
        <w:rPr>
          <w:rFonts w:ascii="Times New Roman"/>
          <w:b w:val="false"/>
          <w:i w:val="false"/>
          <w:color w:val="000000"/>
          <w:sz w:val="28"/>
        </w:rPr>
        <w:t>
      Избирательный участок № 284</w:t>
      </w:r>
    </w:p>
    <w:bookmarkEnd w:id="918"/>
    <w:bookmarkStart w:name="z936" w:id="919"/>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919"/>
    <w:bookmarkStart w:name="z937" w:id="920"/>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улицы С. Нұрмағамбетова, по нечетной стороне улицы С. Нұрмағамбетова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 исключая дом № 29 по улице С. Нұрмағамбетова.</w:t>
      </w:r>
    </w:p>
    <w:bookmarkEnd w:id="920"/>
    <w:bookmarkStart w:name="z938" w:id="921"/>
    <w:p>
      <w:pPr>
        <w:spacing w:after="0"/>
        <w:ind w:left="0"/>
        <w:jc w:val="both"/>
      </w:pPr>
      <w:r>
        <w:rPr>
          <w:rFonts w:ascii="Times New Roman"/>
          <w:b w:val="false"/>
          <w:i w:val="false"/>
          <w:color w:val="000000"/>
          <w:sz w:val="28"/>
        </w:rPr>
        <w:t>
      Избирательный участок № 285</w:t>
      </w:r>
    </w:p>
    <w:bookmarkEnd w:id="921"/>
    <w:bookmarkStart w:name="z939" w:id="9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22"/>
    <w:bookmarkStart w:name="z940" w:id="923"/>
    <w:p>
      <w:pPr>
        <w:spacing w:after="0"/>
        <w:ind w:left="0"/>
        <w:jc w:val="both"/>
      </w:pPr>
      <w:r>
        <w:rPr>
          <w:rFonts w:ascii="Times New Roman"/>
          <w:b w:val="false"/>
          <w:i w:val="false"/>
          <w:color w:val="000000"/>
          <w:sz w:val="28"/>
        </w:rPr>
        <w:t>
      Границы: улица А. Байтұрсынұлы, дома № 46/1, 46/2, улица А. Бөлекпаева, дом № 19, улица Қордай, дома № 97, 99, улица Ақжол, дом № 18, улица М. Шоқая, дом № 107.</w:t>
      </w:r>
    </w:p>
    <w:bookmarkEnd w:id="923"/>
    <w:bookmarkStart w:name="z941" w:id="924"/>
    <w:p>
      <w:pPr>
        <w:spacing w:after="0"/>
        <w:ind w:left="0"/>
        <w:jc w:val="both"/>
      </w:pPr>
      <w:r>
        <w:rPr>
          <w:rFonts w:ascii="Times New Roman"/>
          <w:b w:val="false"/>
          <w:i w:val="false"/>
          <w:color w:val="000000"/>
          <w:sz w:val="28"/>
        </w:rPr>
        <w:t>
      Избирательный участок № 286</w:t>
      </w:r>
    </w:p>
    <w:bookmarkEnd w:id="924"/>
    <w:bookmarkStart w:name="z942" w:id="925"/>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925"/>
    <w:bookmarkStart w:name="z943" w:id="926"/>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926"/>
    <w:bookmarkStart w:name="z944" w:id="927"/>
    <w:p>
      <w:pPr>
        <w:spacing w:after="0"/>
        <w:ind w:left="0"/>
        <w:jc w:val="both"/>
      </w:pPr>
      <w:r>
        <w:rPr>
          <w:rFonts w:ascii="Times New Roman"/>
          <w:b w:val="false"/>
          <w:i w:val="false"/>
          <w:color w:val="000000"/>
          <w:sz w:val="28"/>
        </w:rPr>
        <w:t>
      Избирательный участок № 287</w:t>
      </w:r>
    </w:p>
    <w:bookmarkEnd w:id="927"/>
    <w:bookmarkStart w:name="z945" w:id="9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bookmarkEnd w:id="928"/>
    <w:bookmarkStart w:name="z946" w:id="929"/>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929"/>
    <w:bookmarkStart w:name="z947" w:id="930"/>
    <w:p>
      <w:pPr>
        <w:spacing w:after="0"/>
        <w:ind w:left="0"/>
        <w:jc w:val="both"/>
      </w:pPr>
      <w:r>
        <w:rPr>
          <w:rFonts w:ascii="Times New Roman"/>
          <w:b w:val="false"/>
          <w:i w:val="false"/>
          <w:color w:val="000000"/>
          <w:sz w:val="28"/>
        </w:rPr>
        <w:t>
      Избирательный участок № 288</w:t>
      </w:r>
    </w:p>
    <w:bookmarkEnd w:id="930"/>
    <w:bookmarkStart w:name="z948" w:id="931"/>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bookmarkEnd w:id="931"/>
    <w:bookmarkStart w:name="z949" w:id="932"/>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bookmarkEnd w:id="932"/>
    <w:bookmarkStart w:name="z950" w:id="933"/>
    <w:p>
      <w:pPr>
        <w:spacing w:after="0"/>
        <w:ind w:left="0"/>
        <w:jc w:val="both"/>
      </w:pPr>
      <w:r>
        <w:rPr>
          <w:rFonts w:ascii="Times New Roman"/>
          <w:b w:val="false"/>
          <w:i w:val="false"/>
          <w:color w:val="000000"/>
          <w:sz w:val="28"/>
        </w:rPr>
        <w:t>
      Избирательный участок № 289</w:t>
      </w:r>
    </w:p>
    <w:bookmarkEnd w:id="933"/>
    <w:bookmarkStart w:name="z951" w:id="9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934"/>
    <w:bookmarkStart w:name="z952" w:id="935"/>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 Храпатого, по четной стороне улицы А. Храпатого до проспекта Тәуелсіздік, по нечетной стороне проспекта Тәуелсіздік до улицы Ш. Қалдаяқова.</w:t>
      </w:r>
    </w:p>
    <w:bookmarkEnd w:id="935"/>
    <w:bookmarkStart w:name="z953" w:id="936"/>
    <w:p>
      <w:pPr>
        <w:spacing w:after="0"/>
        <w:ind w:left="0"/>
        <w:jc w:val="both"/>
      </w:pPr>
      <w:r>
        <w:rPr>
          <w:rFonts w:ascii="Times New Roman"/>
          <w:b w:val="false"/>
          <w:i w:val="false"/>
          <w:color w:val="000000"/>
          <w:sz w:val="28"/>
        </w:rPr>
        <w:t>
      Избирательный участок № 290</w:t>
      </w:r>
    </w:p>
    <w:bookmarkEnd w:id="936"/>
    <w:bookmarkStart w:name="z954" w:id="9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37"/>
    <w:bookmarkStart w:name="z955" w:id="938"/>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 исключая дома № 4/1, 6/1 по улице К. Әзірбаева.</w:t>
      </w:r>
    </w:p>
    <w:bookmarkEnd w:id="938"/>
    <w:bookmarkStart w:name="z956" w:id="939"/>
    <w:p>
      <w:pPr>
        <w:spacing w:after="0"/>
        <w:ind w:left="0"/>
        <w:jc w:val="both"/>
      </w:pPr>
      <w:r>
        <w:rPr>
          <w:rFonts w:ascii="Times New Roman"/>
          <w:b w:val="false"/>
          <w:i w:val="false"/>
          <w:color w:val="000000"/>
          <w:sz w:val="28"/>
        </w:rPr>
        <w:t>
      Избирательный участок № 291</w:t>
      </w:r>
    </w:p>
    <w:bookmarkEnd w:id="939"/>
    <w:bookmarkStart w:name="z957" w:id="9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40"/>
    <w:bookmarkStart w:name="z958" w:id="941"/>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исключая дом № 12 по улице А. Бөлекпаева.</w:t>
      </w:r>
    </w:p>
    <w:bookmarkEnd w:id="941"/>
    <w:bookmarkStart w:name="z959" w:id="942"/>
    <w:p>
      <w:pPr>
        <w:spacing w:after="0"/>
        <w:ind w:left="0"/>
        <w:jc w:val="both"/>
      </w:pPr>
      <w:r>
        <w:rPr>
          <w:rFonts w:ascii="Times New Roman"/>
          <w:b w:val="false"/>
          <w:i w:val="false"/>
          <w:color w:val="000000"/>
          <w:sz w:val="28"/>
        </w:rPr>
        <w:t>
      Избирательный участок № 292</w:t>
      </w:r>
    </w:p>
    <w:bookmarkEnd w:id="942"/>
    <w:bookmarkStart w:name="z960" w:id="9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bookmarkEnd w:id="943"/>
    <w:bookmarkStart w:name="z961" w:id="944"/>
    <w:p>
      <w:pPr>
        <w:spacing w:after="0"/>
        <w:ind w:left="0"/>
        <w:jc w:val="both"/>
      </w:pPr>
      <w:r>
        <w:rPr>
          <w:rFonts w:ascii="Times New Roman"/>
          <w:b w:val="false"/>
          <w:i w:val="false"/>
          <w:color w:val="000000"/>
          <w:sz w:val="28"/>
        </w:rPr>
        <w:t>
      Границы: от улицы Ө. Жәнібека по нечетной стороне улицы Көкжелек до улицы М. Төлебаева, по нечетной стороне улицы М. Төлебаева до улицы Шарбакты, по четной стороне улицы Шарбакты до переулка Атамұра, по переулку Атамұра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Көкжелек.</w:t>
      </w:r>
    </w:p>
    <w:bookmarkEnd w:id="944"/>
    <w:bookmarkStart w:name="z962" w:id="945"/>
    <w:p>
      <w:pPr>
        <w:spacing w:after="0"/>
        <w:ind w:left="0"/>
        <w:jc w:val="both"/>
      </w:pPr>
      <w:r>
        <w:rPr>
          <w:rFonts w:ascii="Times New Roman"/>
          <w:b w:val="false"/>
          <w:i w:val="false"/>
          <w:color w:val="000000"/>
          <w:sz w:val="28"/>
        </w:rPr>
        <w:t>
      Избирательный участок № 293</w:t>
      </w:r>
    </w:p>
    <w:bookmarkEnd w:id="945"/>
    <w:bookmarkStart w:name="z963" w:id="946"/>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946"/>
    <w:bookmarkStart w:name="z964" w:id="947"/>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дом № 39 по улице Ж. Нәжімеденова, исключая дома № 35, 37 по улице Ж. Нәжімеденова.</w:t>
      </w:r>
    </w:p>
    <w:bookmarkEnd w:id="947"/>
    <w:bookmarkStart w:name="z965" w:id="948"/>
    <w:p>
      <w:pPr>
        <w:spacing w:after="0"/>
        <w:ind w:left="0"/>
        <w:jc w:val="both"/>
      </w:pPr>
      <w:r>
        <w:rPr>
          <w:rFonts w:ascii="Times New Roman"/>
          <w:b w:val="false"/>
          <w:i w:val="false"/>
          <w:color w:val="000000"/>
          <w:sz w:val="28"/>
        </w:rPr>
        <w:t>
      Избирательный участок № 294</w:t>
      </w:r>
    </w:p>
    <w:bookmarkEnd w:id="948"/>
    <w:bookmarkStart w:name="z966" w:id="949"/>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bookmarkEnd w:id="949"/>
    <w:bookmarkStart w:name="z967" w:id="950"/>
    <w:p>
      <w:pPr>
        <w:spacing w:after="0"/>
        <w:ind w:left="0"/>
        <w:jc w:val="both"/>
      </w:pPr>
      <w:r>
        <w:rPr>
          <w:rFonts w:ascii="Times New Roman"/>
          <w:b w:val="false"/>
          <w:i w:val="false"/>
          <w:color w:val="000000"/>
          <w:sz w:val="28"/>
        </w:rPr>
        <w:t>
      Граница: улица А108, дома № 20, 22, 24, 26, 28, 30.</w:t>
      </w:r>
    </w:p>
    <w:bookmarkEnd w:id="950"/>
    <w:bookmarkStart w:name="z968" w:id="951"/>
    <w:p>
      <w:pPr>
        <w:spacing w:after="0"/>
        <w:ind w:left="0"/>
        <w:jc w:val="both"/>
      </w:pPr>
      <w:r>
        <w:rPr>
          <w:rFonts w:ascii="Times New Roman"/>
          <w:b w:val="false"/>
          <w:i w:val="false"/>
          <w:color w:val="000000"/>
          <w:sz w:val="28"/>
        </w:rPr>
        <w:t>
      Избирательный участок № 295</w:t>
      </w:r>
    </w:p>
    <w:bookmarkEnd w:id="951"/>
    <w:bookmarkStart w:name="z969" w:id="952"/>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bookmarkEnd w:id="952"/>
    <w:bookmarkStart w:name="z970" w:id="953"/>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 исключая дом № 30 по улице А108.</w:t>
      </w:r>
    </w:p>
    <w:bookmarkEnd w:id="953"/>
    <w:bookmarkStart w:name="z971" w:id="954"/>
    <w:p>
      <w:pPr>
        <w:spacing w:after="0"/>
        <w:ind w:left="0"/>
        <w:jc w:val="both"/>
      </w:pPr>
      <w:r>
        <w:rPr>
          <w:rFonts w:ascii="Times New Roman"/>
          <w:b w:val="false"/>
          <w:i w:val="false"/>
          <w:color w:val="000000"/>
          <w:sz w:val="28"/>
        </w:rPr>
        <w:t>
      Избирательный участок № 296</w:t>
      </w:r>
    </w:p>
    <w:bookmarkEnd w:id="954"/>
    <w:bookmarkStart w:name="z972" w:id="9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955"/>
    <w:bookmarkStart w:name="z973" w:id="956"/>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bookmarkEnd w:id="956"/>
    <w:bookmarkStart w:name="z974" w:id="957"/>
    <w:p>
      <w:pPr>
        <w:spacing w:after="0"/>
        <w:ind w:left="0"/>
        <w:jc w:val="both"/>
      </w:pPr>
      <w:r>
        <w:rPr>
          <w:rFonts w:ascii="Times New Roman"/>
          <w:b w:val="false"/>
          <w:i w:val="false"/>
          <w:color w:val="000000"/>
          <w:sz w:val="28"/>
        </w:rPr>
        <w:t>
      Избирательный участок № 297</w:t>
      </w:r>
    </w:p>
    <w:bookmarkEnd w:id="957"/>
    <w:bookmarkStart w:name="z975" w:id="9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958"/>
    <w:bookmarkStart w:name="z976" w:id="959"/>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 включая дома № 4/1, 6/1 по улице К. Әзірбаева.</w:t>
      </w:r>
    </w:p>
    <w:bookmarkEnd w:id="959"/>
    <w:bookmarkStart w:name="z977" w:id="960"/>
    <w:p>
      <w:pPr>
        <w:spacing w:after="0"/>
        <w:ind w:left="0"/>
        <w:jc w:val="both"/>
      </w:pPr>
      <w:r>
        <w:rPr>
          <w:rFonts w:ascii="Times New Roman"/>
          <w:b w:val="false"/>
          <w:i w:val="false"/>
          <w:color w:val="000000"/>
          <w:sz w:val="28"/>
        </w:rPr>
        <w:t>
      Избирательный участок № 298</w:t>
      </w:r>
    </w:p>
    <w:bookmarkEnd w:id="960"/>
    <w:bookmarkStart w:name="z978" w:id="9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61"/>
    <w:bookmarkStart w:name="z979" w:id="962"/>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А52, по четной стороне улицы А52 до улицы Ж. Нәжімеденова, по нечетной стороне улицы Ж. Нәжімеденова до проспекта М. Жұмабаева, исключая дома № 7, 7А, 13, 13/1, 15 по улице Ж. Нәжімеденова.</w:t>
      </w:r>
    </w:p>
    <w:bookmarkEnd w:id="962"/>
    <w:bookmarkStart w:name="z980" w:id="963"/>
    <w:p>
      <w:pPr>
        <w:spacing w:after="0"/>
        <w:ind w:left="0"/>
        <w:jc w:val="both"/>
      </w:pPr>
      <w:r>
        <w:rPr>
          <w:rFonts w:ascii="Times New Roman"/>
          <w:b w:val="false"/>
          <w:i w:val="false"/>
          <w:color w:val="000000"/>
          <w:sz w:val="28"/>
        </w:rPr>
        <w:t>
      Избирательный участок № 299</w:t>
      </w:r>
    </w:p>
    <w:bookmarkEnd w:id="963"/>
    <w:bookmarkStart w:name="z981" w:id="9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64"/>
    <w:bookmarkStart w:name="z982" w:id="965"/>
    <w:p>
      <w:pPr>
        <w:spacing w:after="0"/>
        <w:ind w:left="0"/>
        <w:jc w:val="both"/>
      </w:pPr>
      <w:r>
        <w:rPr>
          <w:rFonts w:ascii="Times New Roman"/>
          <w:b w:val="false"/>
          <w:i w:val="false"/>
          <w:color w:val="000000"/>
          <w:sz w:val="28"/>
        </w:rPr>
        <w:t>
      Границы: от улицы К. Әзірбаева по четной строне улицы Ж. Нәжімеденова до улицы Т. Жүргенова, по нечетной стороне улицы Т. Жүргенова до улицы Ш. Қалдаякова, по нечетной стороне улицы Ш. Қалдаякова до улицы К. Әзірбаева, по четной стороне улицы К. Әзірбаева до улицы Ж. Нәжімеденова.</w:t>
      </w:r>
    </w:p>
    <w:bookmarkEnd w:id="965"/>
    <w:bookmarkStart w:name="z983" w:id="966"/>
    <w:p>
      <w:pPr>
        <w:spacing w:after="0"/>
        <w:ind w:left="0"/>
        <w:jc w:val="both"/>
      </w:pPr>
      <w:r>
        <w:rPr>
          <w:rFonts w:ascii="Times New Roman"/>
          <w:b w:val="false"/>
          <w:i w:val="false"/>
          <w:color w:val="000000"/>
          <w:sz w:val="28"/>
        </w:rPr>
        <w:t>
      Избирательный участок № 300</w:t>
      </w:r>
    </w:p>
    <w:bookmarkEnd w:id="966"/>
    <w:bookmarkStart w:name="z984" w:id="967"/>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Министерства культуры  и информации Республики Казахстан, проспект Тәуелсiздiк, № 54)</w:t>
      </w:r>
    </w:p>
    <w:bookmarkEnd w:id="967"/>
    <w:bookmarkStart w:name="z985" w:id="968"/>
    <w:p>
      <w:pPr>
        <w:spacing w:after="0"/>
        <w:ind w:left="0"/>
        <w:jc w:val="both"/>
      </w:pPr>
      <w:r>
        <w:rPr>
          <w:rFonts w:ascii="Times New Roman"/>
          <w:b w:val="false"/>
          <w:i w:val="false"/>
          <w:color w:val="000000"/>
          <w:sz w:val="28"/>
        </w:rPr>
        <w:t>
      Границы: проспект Тәуелсіздік, дом № 54, улица Ж. Нәжімеденова, дома № 12, 14, 14/1, 15, 15/1, улица Қ. Аманжолова, дом № 24.</w:t>
      </w:r>
    </w:p>
    <w:bookmarkEnd w:id="968"/>
    <w:bookmarkStart w:name="z986" w:id="969"/>
    <w:p>
      <w:pPr>
        <w:spacing w:after="0"/>
        <w:ind w:left="0"/>
        <w:jc w:val="both"/>
      </w:pPr>
      <w:r>
        <w:rPr>
          <w:rFonts w:ascii="Times New Roman"/>
          <w:b w:val="false"/>
          <w:i w:val="false"/>
          <w:color w:val="000000"/>
          <w:sz w:val="28"/>
        </w:rPr>
        <w:t>
      Избирательный участок № 301</w:t>
      </w:r>
    </w:p>
    <w:bookmarkEnd w:id="969"/>
    <w:bookmarkStart w:name="z987" w:id="9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70"/>
    <w:bookmarkStart w:name="z988" w:id="971"/>
    <w:p>
      <w:pPr>
        <w:spacing w:after="0"/>
        <w:ind w:left="0"/>
        <w:jc w:val="both"/>
      </w:pPr>
      <w:r>
        <w:rPr>
          <w:rFonts w:ascii="Times New Roman"/>
          <w:b w:val="false"/>
          <w:i w:val="false"/>
          <w:color w:val="000000"/>
          <w:sz w:val="28"/>
        </w:rPr>
        <w:t>
      Границы: от улицы А. Бөлекпаева по нечетной стороне улицы Т. Жүргенова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по четной стороне улицы А. Бөлекпаева до улицы Т. Жүргенова.</w:t>
      </w:r>
    </w:p>
    <w:bookmarkEnd w:id="971"/>
    <w:bookmarkStart w:name="z989" w:id="972"/>
    <w:p>
      <w:pPr>
        <w:spacing w:after="0"/>
        <w:ind w:left="0"/>
        <w:jc w:val="both"/>
      </w:pPr>
      <w:r>
        <w:rPr>
          <w:rFonts w:ascii="Times New Roman"/>
          <w:b w:val="false"/>
          <w:i w:val="false"/>
          <w:color w:val="000000"/>
          <w:sz w:val="28"/>
        </w:rPr>
        <w:t>
      Избирательный участок № 302</w:t>
      </w:r>
    </w:p>
    <w:bookmarkEnd w:id="972"/>
    <w:bookmarkStart w:name="z990" w:id="9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973"/>
    <w:bookmarkStart w:name="z991" w:id="974"/>
    <w:p>
      <w:pPr>
        <w:spacing w:after="0"/>
        <w:ind w:left="0"/>
        <w:jc w:val="both"/>
      </w:pPr>
      <w:r>
        <w:rPr>
          <w:rFonts w:ascii="Times New Roman"/>
          <w:b w:val="false"/>
          <w:i w:val="false"/>
          <w:color w:val="000000"/>
          <w:sz w:val="28"/>
        </w:rPr>
        <w:t>
      Границы: улица А. Храпатого, дома № 3, 5, 5/1, 5/2, 7, 7/1, 9, 11, 11/1, 13, 15, 15/1, 17, 17/1, 19, 21, 21/1, 21/2, 23, 25, 25/1, 25/2, улица И. Панфилова, дома № 1, 1/2, 3/1, 6, 8, 10, 12, 14, 16, 18.</w:t>
      </w:r>
    </w:p>
    <w:bookmarkEnd w:id="974"/>
    <w:bookmarkStart w:name="z992" w:id="975"/>
    <w:p>
      <w:pPr>
        <w:spacing w:after="0"/>
        <w:ind w:left="0"/>
        <w:jc w:val="both"/>
      </w:pPr>
      <w:r>
        <w:rPr>
          <w:rFonts w:ascii="Times New Roman"/>
          <w:b w:val="false"/>
          <w:i w:val="false"/>
          <w:color w:val="000000"/>
          <w:sz w:val="28"/>
        </w:rPr>
        <w:t>
      Избирательный участок № 303</w:t>
      </w:r>
    </w:p>
    <w:bookmarkEnd w:id="975"/>
    <w:bookmarkStart w:name="z993" w:id="9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76"/>
    <w:bookmarkStart w:name="z994" w:id="977"/>
    <w:p>
      <w:pPr>
        <w:spacing w:after="0"/>
        <w:ind w:left="0"/>
        <w:jc w:val="both"/>
      </w:pPr>
      <w:r>
        <w:rPr>
          <w:rFonts w:ascii="Times New Roman"/>
          <w:b w:val="false"/>
          <w:i w:val="false"/>
          <w:color w:val="000000"/>
          <w:sz w:val="28"/>
        </w:rPr>
        <w:t>
      Границы: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bookmarkEnd w:id="977"/>
    <w:bookmarkStart w:name="z995" w:id="978"/>
    <w:p>
      <w:pPr>
        <w:spacing w:after="0"/>
        <w:ind w:left="0"/>
        <w:jc w:val="both"/>
      </w:pPr>
      <w:r>
        <w:rPr>
          <w:rFonts w:ascii="Times New Roman"/>
          <w:b w:val="false"/>
          <w:i w:val="false"/>
          <w:color w:val="000000"/>
          <w:sz w:val="28"/>
        </w:rPr>
        <w:t>
      Избирательный участок № 304</w:t>
      </w:r>
    </w:p>
    <w:bookmarkEnd w:id="978"/>
    <w:bookmarkStart w:name="z996" w:id="9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979"/>
    <w:bookmarkStart w:name="z997" w:id="980"/>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bookmarkEnd w:id="980"/>
    <w:bookmarkStart w:name="z998" w:id="981"/>
    <w:p>
      <w:pPr>
        <w:spacing w:after="0"/>
        <w:ind w:left="0"/>
        <w:jc w:val="both"/>
      </w:pPr>
      <w:r>
        <w:rPr>
          <w:rFonts w:ascii="Times New Roman"/>
          <w:b w:val="false"/>
          <w:i w:val="false"/>
          <w:color w:val="000000"/>
          <w:sz w:val="28"/>
        </w:rPr>
        <w:t>
      Избирательный участок № 305</w:t>
      </w:r>
    </w:p>
    <w:bookmarkEnd w:id="981"/>
    <w:bookmarkStart w:name="z999" w:id="9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bookmarkEnd w:id="982"/>
    <w:bookmarkStart w:name="z1000" w:id="983"/>
    <w:p>
      <w:pPr>
        <w:spacing w:after="0"/>
        <w:ind w:left="0"/>
        <w:jc w:val="both"/>
      </w:pPr>
      <w:r>
        <w:rPr>
          <w:rFonts w:ascii="Times New Roman"/>
          <w:b w:val="false"/>
          <w:i w:val="false"/>
          <w:color w:val="000000"/>
          <w:sz w:val="28"/>
        </w:rPr>
        <w:t>
      Границы: проспект Р. Қошқарбаева, дома № 8, 10, 10/1, улица А. Байтұрсынұлы, дом № 9, проспект Тәуелсіздік, дом № 48.</w:t>
      </w:r>
    </w:p>
    <w:bookmarkEnd w:id="983"/>
    <w:bookmarkStart w:name="z1001" w:id="984"/>
    <w:p>
      <w:pPr>
        <w:spacing w:after="0"/>
        <w:ind w:left="0"/>
        <w:jc w:val="both"/>
      </w:pPr>
      <w:r>
        <w:rPr>
          <w:rFonts w:ascii="Times New Roman"/>
          <w:b w:val="false"/>
          <w:i w:val="false"/>
          <w:color w:val="000000"/>
          <w:sz w:val="28"/>
        </w:rPr>
        <w:t>
      Избирательный участок № 306</w:t>
      </w:r>
    </w:p>
    <w:bookmarkEnd w:id="984"/>
    <w:bookmarkStart w:name="z1002" w:id="98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bookmarkEnd w:id="985"/>
    <w:bookmarkStart w:name="z1003" w:id="986"/>
    <w:p>
      <w:pPr>
        <w:spacing w:after="0"/>
        <w:ind w:left="0"/>
        <w:jc w:val="both"/>
      </w:pPr>
      <w:r>
        <w:rPr>
          <w:rFonts w:ascii="Times New Roman"/>
          <w:b w:val="false"/>
          <w:i w:val="false"/>
          <w:color w:val="000000"/>
          <w:sz w:val="28"/>
        </w:rPr>
        <w:t>
      Граница: улица Ж. Нәжімеденова, дома № 2, 4, 4/1, 8, 10, 10/1, 10/2, 10/3, 10/4.</w:t>
      </w:r>
    </w:p>
    <w:bookmarkEnd w:id="986"/>
    <w:bookmarkStart w:name="z1004" w:id="987"/>
    <w:p>
      <w:pPr>
        <w:spacing w:after="0"/>
        <w:ind w:left="0"/>
        <w:jc w:val="both"/>
      </w:pPr>
      <w:r>
        <w:rPr>
          <w:rFonts w:ascii="Times New Roman"/>
          <w:b w:val="false"/>
          <w:i w:val="false"/>
          <w:color w:val="000000"/>
          <w:sz w:val="28"/>
        </w:rPr>
        <w:t>
      Избирательный участок № 307</w:t>
      </w:r>
    </w:p>
    <w:bookmarkEnd w:id="987"/>
    <w:bookmarkStart w:name="z1005" w:id="9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88"/>
    <w:bookmarkStart w:name="z1006" w:id="989"/>
    <w:p>
      <w:pPr>
        <w:spacing w:after="0"/>
        <w:ind w:left="0"/>
        <w:jc w:val="both"/>
      </w:pPr>
      <w:r>
        <w:rPr>
          <w:rFonts w:ascii="Times New Roman"/>
          <w:b w:val="false"/>
          <w:i w:val="false"/>
          <w:color w:val="000000"/>
          <w:sz w:val="28"/>
        </w:rPr>
        <w:t>
      Границы: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bookmarkEnd w:id="989"/>
    <w:bookmarkStart w:name="z1007" w:id="990"/>
    <w:p>
      <w:pPr>
        <w:spacing w:after="0"/>
        <w:ind w:left="0"/>
        <w:jc w:val="both"/>
      </w:pPr>
      <w:r>
        <w:rPr>
          <w:rFonts w:ascii="Times New Roman"/>
          <w:b w:val="false"/>
          <w:i w:val="false"/>
          <w:color w:val="000000"/>
          <w:sz w:val="28"/>
        </w:rPr>
        <w:t>
      Избирательный участок № 308</w:t>
      </w:r>
    </w:p>
    <w:bookmarkEnd w:id="990"/>
    <w:bookmarkStart w:name="z1008" w:id="9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91"/>
    <w:bookmarkStart w:name="z1009" w:id="992"/>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 № 28 по улице Т. Жүргенова, дом № 17 по улице А. Бөлекпаева.</w:t>
      </w:r>
    </w:p>
    <w:bookmarkEnd w:id="992"/>
    <w:bookmarkStart w:name="z1010" w:id="993"/>
    <w:p>
      <w:pPr>
        <w:spacing w:after="0"/>
        <w:ind w:left="0"/>
        <w:jc w:val="both"/>
      </w:pPr>
      <w:r>
        <w:rPr>
          <w:rFonts w:ascii="Times New Roman"/>
          <w:b w:val="false"/>
          <w:i w:val="false"/>
          <w:color w:val="000000"/>
          <w:sz w:val="28"/>
        </w:rPr>
        <w:t>
      Избирательный участок № 309</w:t>
      </w:r>
    </w:p>
    <w:bookmarkEnd w:id="993"/>
    <w:bookmarkStart w:name="z1011" w:id="994"/>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994"/>
    <w:bookmarkStart w:name="z1012" w:id="995"/>
    <w:p>
      <w:pPr>
        <w:spacing w:after="0"/>
        <w:ind w:left="0"/>
        <w:jc w:val="both"/>
      </w:pPr>
      <w:r>
        <w:rPr>
          <w:rFonts w:ascii="Times New Roman"/>
          <w:b w:val="false"/>
          <w:i w:val="false"/>
          <w:color w:val="000000"/>
          <w:sz w:val="28"/>
        </w:rPr>
        <w:t>
      Границы: улица Ж. Нәжімеденова, дома № 27, 27, 31, 52А, 54, 54/1, улица Ш. Қалдаяқова, дом № 55А.</w:t>
      </w:r>
    </w:p>
    <w:bookmarkEnd w:id="995"/>
    <w:bookmarkStart w:name="z1013" w:id="996"/>
    <w:p>
      <w:pPr>
        <w:spacing w:after="0"/>
        <w:ind w:left="0"/>
        <w:jc w:val="both"/>
      </w:pPr>
      <w:r>
        <w:rPr>
          <w:rFonts w:ascii="Times New Roman"/>
          <w:b w:val="false"/>
          <w:i w:val="false"/>
          <w:color w:val="000000"/>
          <w:sz w:val="28"/>
        </w:rPr>
        <w:t>
      Избирательный участок № 310</w:t>
      </w:r>
    </w:p>
    <w:bookmarkEnd w:id="996"/>
    <w:bookmarkStart w:name="z1014" w:id="997"/>
    <w:p>
      <w:pPr>
        <w:spacing w:after="0"/>
        <w:ind w:left="0"/>
        <w:jc w:val="both"/>
      </w:pPr>
      <w:r>
        <w:rPr>
          <w:rFonts w:ascii="Times New Roman"/>
          <w:b w:val="false"/>
          <w:i w:val="false"/>
          <w:color w:val="000000"/>
          <w:sz w:val="28"/>
        </w:rPr>
        <w:t>
      (центр – товарищество с ограниченной ответственностью  "Медицинский колледж "Томирис", проспект Р. Қошқарбаева, № 68)</w:t>
      </w:r>
    </w:p>
    <w:bookmarkEnd w:id="997"/>
    <w:bookmarkStart w:name="z1015" w:id="998"/>
    <w:p>
      <w:pPr>
        <w:spacing w:after="0"/>
        <w:ind w:left="0"/>
        <w:jc w:val="both"/>
      </w:pPr>
      <w:r>
        <w:rPr>
          <w:rFonts w:ascii="Times New Roman"/>
          <w:b w:val="false"/>
          <w:i w:val="false"/>
          <w:color w:val="000000"/>
          <w:sz w:val="28"/>
        </w:rPr>
        <w:t>
      Границы: от железной дороги до проспекта Р. Қошқарбаева, по четной стороне проспекта Р. Қошқарбаева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Қошқарбаева.</w:t>
      </w:r>
    </w:p>
    <w:bookmarkEnd w:id="998"/>
    <w:bookmarkStart w:name="z1016" w:id="999"/>
    <w:p>
      <w:pPr>
        <w:spacing w:after="0"/>
        <w:ind w:left="0"/>
        <w:jc w:val="both"/>
      </w:pPr>
      <w:r>
        <w:rPr>
          <w:rFonts w:ascii="Times New Roman"/>
          <w:b w:val="false"/>
          <w:i w:val="false"/>
          <w:color w:val="000000"/>
          <w:sz w:val="28"/>
        </w:rPr>
        <w:t>
      Избирательный участок № 311</w:t>
      </w:r>
    </w:p>
    <w:bookmarkEnd w:id="999"/>
    <w:bookmarkStart w:name="z1017" w:id="1000"/>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1000"/>
    <w:bookmarkStart w:name="z1018" w:id="1001"/>
    <w:p>
      <w:pPr>
        <w:spacing w:after="0"/>
        <w:ind w:left="0"/>
        <w:jc w:val="both"/>
      </w:pPr>
      <w:r>
        <w:rPr>
          <w:rFonts w:ascii="Times New Roman"/>
          <w:b w:val="false"/>
          <w:i w:val="false"/>
          <w:color w:val="000000"/>
          <w:sz w:val="28"/>
        </w:rPr>
        <w:t>
      Границы: улица А. Байтұрсынұлы, дома № 47, 49, 49/1, улица А. Бөлекпаева, дом № 22.</w:t>
      </w:r>
    </w:p>
    <w:bookmarkEnd w:id="1001"/>
    <w:bookmarkStart w:name="z1019" w:id="1002"/>
    <w:p>
      <w:pPr>
        <w:spacing w:after="0"/>
        <w:ind w:left="0"/>
        <w:jc w:val="both"/>
      </w:pPr>
      <w:r>
        <w:rPr>
          <w:rFonts w:ascii="Times New Roman"/>
          <w:b w:val="false"/>
          <w:i w:val="false"/>
          <w:color w:val="000000"/>
          <w:sz w:val="28"/>
        </w:rPr>
        <w:t>
      Избирательный участок № 312</w:t>
      </w:r>
    </w:p>
    <w:bookmarkEnd w:id="1002"/>
    <w:bookmarkStart w:name="z1020" w:id="10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1003"/>
    <w:bookmarkStart w:name="z1021" w:id="1004"/>
    <w:p>
      <w:pPr>
        <w:spacing w:after="0"/>
        <w:ind w:left="0"/>
        <w:jc w:val="both"/>
      </w:pPr>
      <w:r>
        <w:rPr>
          <w:rFonts w:ascii="Times New Roman"/>
          <w:b w:val="false"/>
          <w:i w:val="false"/>
          <w:color w:val="000000"/>
          <w:sz w:val="28"/>
        </w:rPr>
        <w:t>
      Границы: от улицы Х. Доспановой по нечетной стороне улицы Т. Жүргенова до улицы А. Бөлекпаева, по нечетной стороне улицы А. Бөлекпаева до проспекта М. Жұмабаева, по нечетной стороне проспекта М. Жұмабаева до улицы Х. Доспановой, по улице Х. Доспановой до улицы Т. Жүргенова, включая дома № 12, 13 по улице А. Бөлекпаева.</w:t>
      </w:r>
    </w:p>
    <w:bookmarkEnd w:id="1004"/>
    <w:bookmarkStart w:name="z1022" w:id="1005"/>
    <w:p>
      <w:pPr>
        <w:spacing w:after="0"/>
        <w:ind w:left="0"/>
        <w:jc w:val="both"/>
      </w:pPr>
      <w:r>
        <w:rPr>
          <w:rFonts w:ascii="Times New Roman"/>
          <w:b w:val="false"/>
          <w:i w:val="false"/>
          <w:color w:val="000000"/>
          <w:sz w:val="28"/>
        </w:rPr>
        <w:t>
      Избирательный участок № 502</w:t>
      </w:r>
    </w:p>
    <w:bookmarkEnd w:id="1005"/>
    <w:bookmarkStart w:name="z1023" w:id="1006"/>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bookmarkEnd w:id="1006"/>
    <w:bookmarkStart w:name="z1024" w:id="1007"/>
    <w:p>
      <w:pPr>
        <w:spacing w:after="0"/>
        <w:ind w:left="0"/>
        <w:jc w:val="both"/>
      </w:pPr>
      <w:r>
        <w:rPr>
          <w:rFonts w:ascii="Times New Roman"/>
          <w:b w:val="false"/>
          <w:i w:val="false"/>
          <w:color w:val="000000"/>
          <w:sz w:val="28"/>
        </w:rPr>
        <w:t>
      Границы: от улицы М. Төлебаева по трассе "Астана – Карағанды" до улицы А105, по нечетной стороне улицы А105 до улицы А102, по улице А102 до улицы С. Шаймерденова, по нечетной стороне улицы С. Шаймерденова до улицы Қапал, по нечетной стороне улицы Қапал до улицы М. Төлебаева, исключая дома № 20, 22, 24, 26, 28, 30 по улице А108.</w:t>
      </w:r>
    </w:p>
    <w:bookmarkEnd w:id="1007"/>
    <w:bookmarkStart w:name="z1025" w:id="1008"/>
    <w:p>
      <w:pPr>
        <w:spacing w:after="0"/>
        <w:ind w:left="0"/>
        <w:jc w:val="both"/>
      </w:pPr>
      <w:r>
        <w:rPr>
          <w:rFonts w:ascii="Times New Roman"/>
          <w:b w:val="false"/>
          <w:i w:val="false"/>
          <w:color w:val="000000"/>
          <w:sz w:val="28"/>
        </w:rPr>
        <w:t>
      Избирательный участок № 503</w:t>
      </w:r>
    </w:p>
    <w:bookmarkEnd w:id="1008"/>
    <w:bookmarkStart w:name="z1026" w:id="1009"/>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1009"/>
    <w:bookmarkStart w:name="z1027" w:id="1010"/>
    <w:p>
      <w:pPr>
        <w:spacing w:after="0"/>
        <w:ind w:left="0"/>
        <w:jc w:val="both"/>
      </w:pPr>
      <w:r>
        <w:rPr>
          <w:rFonts w:ascii="Times New Roman"/>
          <w:b w:val="false"/>
          <w:i w:val="false"/>
          <w:color w:val="000000"/>
          <w:sz w:val="28"/>
        </w:rPr>
        <w:t>
      Границы: от улицы С. Нұрмағамбетова, по четной стороне улицы А. Байтұрсынұлы до улицы Ж. Нәжімеденова, по нечетной стороне улицы Ж. Нәжімеденова до улицы С. Нұрмағамбетова, включая дом № 29 по улице С. Нұрмағамбетова.</w:t>
      </w:r>
    </w:p>
    <w:bookmarkEnd w:id="1010"/>
    <w:bookmarkStart w:name="z1028" w:id="1011"/>
    <w:p>
      <w:pPr>
        <w:spacing w:after="0"/>
        <w:ind w:left="0"/>
        <w:jc w:val="both"/>
      </w:pPr>
      <w:r>
        <w:rPr>
          <w:rFonts w:ascii="Times New Roman"/>
          <w:b w:val="false"/>
          <w:i w:val="false"/>
          <w:color w:val="000000"/>
          <w:sz w:val="28"/>
        </w:rPr>
        <w:t>
      Избирательный участок № 504</w:t>
      </w:r>
    </w:p>
    <w:bookmarkEnd w:id="1011"/>
    <w:bookmarkStart w:name="z1029" w:id="1012"/>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1012"/>
    <w:bookmarkStart w:name="z1030" w:id="1013"/>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А. Байтұрсынұлы, по четной стороне улицы А. Байтұрсынұлы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 исключая дом № 39 по улице Ж. Нәжімеденова.</w:t>
      </w:r>
    </w:p>
    <w:bookmarkEnd w:id="1013"/>
    <w:bookmarkStart w:name="z1031" w:id="1014"/>
    <w:p>
      <w:pPr>
        <w:spacing w:after="0"/>
        <w:ind w:left="0"/>
        <w:jc w:val="both"/>
      </w:pPr>
      <w:r>
        <w:rPr>
          <w:rFonts w:ascii="Times New Roman"/>
          <w:b w:val="false"/>
          <w:i w:val="false"/>
          <w:color w:val="000000"/>
          <w:sz w:val="28"/>
        </w:rPr>
        <w:t>
      Избирательный участок № 505</w:t>
      </w:r>
    </w:p>
    <w:bookmarkEnd w:id="1014"/>
    <w:bookmarkStart w:name="z1032" w:id="1015"/>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bookmarkEnd w:id="1015"/>
    <w:bookmarkStart w:name="z1033" w:id="1016"/>
    <w:p>
      <w:pPr>
        <w:spacing w:after="0"/>
        <w:ind w:left="0"/>
        <w:jc w:val="both"/>
      </w:pPr>
      <w:r>
        <w:rPr>
          <w:rFonts w:ascii="Times New Roman"/>
          <w:b w:val="false"/>
          <w:i w:val="false"/>
          <w:color w:val="000000"/>
          <w:sz w:val="28"/>
        </w:rPr>
        <w:t>
      Границы: от улицы Т. Жүргенова по четной стороне улицы Ж. Нәжімеденова до улицы А52, по улице А52 до набережной реки Есиль, по набережной реки Есиль до улицы Т. Жүргенова, по четной стороне улицы Т. Жүргенова до улицы Ж. Нәжімеденова, включая дома № 18, 18/1, 18/2 по улице Т. Жүргенова, дом № 29 по улице Ш. Қалдаяқова.</w:t>
      </w:r>
    </w:p>
    <w:bookmarkEnd w:id="1016"/>
    <w:bookmarkStart w:name="z1034" w:id="1017"/>
    <w:p>
      <w:pPr>
        <w:spacing w:after="0"/>
        <w:ind w:left="0"/>
        <w:jc w:val="both"/>
      </w:pPr>
      <w:r>
        <w:rPr>
          <w:rFonts w:ascii="Times New Roman"/>
          <w:b w:val="false"/>
          <w:i w:val="false"/>
          <w:color w:val="000000"/>
          <w:sz w:val="28"/>
        </w:rPr>
        <w:t>
      Избирательный участок № 506</w:t>
      </w:r>
    </w:p>
    <w:bookmarkEnd w:id="1017"/>
    <w:bookmarkStart w:name="z1035" w:id="1018"/>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bookmarkEnd w:id="1018"/>
    <w:bookmarkStart w:name="z1036" w:id="1019"/>
    <w:p>
      <w:pPr>
        <w:spacing w:after="0"/>
        <w:ind w:left="0"/>
        <w:jc w:val="both"/>
      </w:pPr>
      <w:r>
        <w:rPr>
          <w:rFonts w:ascii="Times New Roman"/>
          <w:b w:val="false"/>
          <w:i w:val="false"/>
          <w:color w:val="000000"/>
          <w:sz w:val="28"/>
        </w:rPr>
        <w:t xml:space="preserve">
      Граница: улица Ж. Нәжімеденова, дома № 7, 7а, 13, 13/1, 15, 44, 44а. </w:t>
      </w:r>
    </w:p>
    <w:bookmarkEnd w:id="1019"/>
    <w:bookmarkStart w:name="z1037" w:id="1020"/>
    <w:p>
      <w:pPr>
        <w:spacing w:after="0"/>
        <w:ind w:left="0"/>
        <w:jc w:val="both"/>
      </w:pPr>
      <w:r>
        <w:rPr>
          <w:rFonts w:ascii="Times New Roman"/>
          <w:b w:val="false"/>
          <w:i w:val="false"/>
          <w:color w:val="000000"/>
          <w:sz w:val="28"/>
        </w:rPr>
        <w:t>
      Избирательный участок № 313</w:t>
      </w:r>
    </w:p>
    <w:bookmarkEnd w:id="1020"/>
    <w:bookmarkStart w:name="z1038" w:id="10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bookmarkEnd w:id="1021"/>
    <w:bookmarkStart w:name="z1039" w:id="1022"/>
    <w:p>
      <w:pPr>
        <w:spacing w:after="0"/>
        <w:ind w:left="0"/>
        <w:jc w:val="both"/>
      </w:pPr>
      <w:r>
        <w:rPr>
          <w:rFonts w:ascii="Times New Roman"/>
          <w:b w:val="false"/>
          <w:i w:val="false"/>
          <w:color w:val="000000"/>
          <w:sz w:val="28"/>
        </w:rPr>
        <w:t>
      Граница: проспект Р. Қошқарбаева, № 66.</w:t>
      </w:r>
    </w:p>
    <w:bookmarkEnd w:id="1022"/>
    <w:bookmarkStart w:name="z1040" w:id="1023"/>
    <w:p>
      <w:pPr>
        <w:spacing w:after="0"/>
        <w:ind w:left="0"/>
        <w:jc w:val="both"/>
      </w:pPr>
      <w:r>
        <w:rPr>
          <w:rFonts w:ascii="Times New Roman"/>
          <w:b w:val="false"/>
          <w:i w:val="false"/>
          <w:color w:val="000000"/>
          <w:sz w:val="28"/>
        </w:rPr>
        <w:t>
      Избирательный участок № 314</w:t>
      </w:r>
    </w:p>
    <w:bookmarkEnd w:id="1023"/>
    <w:bookmarkStart w:name="z1041" w:id="10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bookmarkEnd w:id="1024"/>
    <w:bookmarkStart w:name="z1042" w:id="1025"/>
    <w:p>
      <w:pPr>
        <w:spacing w:after="0"/>
        <w:ind w:left="0"/>
        <w:jc w:val="both"/>
      </w:pPr>
      <w:r>
        <w:rPr>
          <w:rFonts w:ascii="Times New Roman"/>
          <w:b w:val="false"/>
          <w:i w:val="false"/>
          <w:color w:val="000000"/>
          <w:sz w:val="28"/>
        </w:rPr>
        <w:t>
      Граница: проспект Р. Қошқарбаева, № 64.</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30 января 2026 года</w:t>
            </w:r>
            <w:r>
              <w:br/>
            </w:r>
            <w:r>
              <w:rPr>
                <w:rFonts w:ascii="Times New Roman"/>
                <w:b w:val="false"/>
                <w:i w:val="false"/>
                <w:color w:val="000000"/>
                <w:sz w:val="20"/>
              </w:rPr>
              <w:t>№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 № 01-7</w:t>
            </w:r>
          </w:p>
        </w:tc>
      </w:tr>
    </w:tbl>
    <w:bookmarkStart w:name="z1045" w:id="1026"/>
    <w:p>
      <w:pPr>
        <w:spacing w:after="0"/>
        <w:ind w:left="0"/>
        <w:jc w:val="left"/>
      </w:pPr>
      <w:r>
        <w:rPr>
          <w:rFonts w:ascii="Times New Roman"/>
          <w:b/>
          <w:i w:val="false"/>
          <w:color w:val="000000"/>
        </w:rPr>
        <w:t xml:space="preserve"> Избирательные участки района "Сарыарка" города Астаны</w:t>
      </w:r>
    </w:p>
    <w:bookmarkEnd w:id="1026"/>
    <w:bookmarkStart w:name="z1046" w:id="1027"/>
    <w:p>
      <w:pPr>
        <w:spacing w:after="0"/>
        <w:ind w:left="0"/>
        <w:jc w:val="both"/>
      </w:pPr>
      <w:r>
        <w:rPr>
          <w:rFonts w:ascii="Times New Roman"/>
          <w:b w:val="false"/>
          <w:i w:val="false"/>
          <w:color w:val="000000"/>
          <w:sz w:val="28"/>
        </w:rPr>
        <w:t>
      Избирательный участок № 315</w:t>
      </w:r>
    </w:p>
    <w:bookmarkEnd w:id="1027"/>
    <w:bookmarkStart w:name="z1047" w:id="1028"/>
    <w:p>
      <w:pPr>
        <w:spacing w:after="0"/>
        <w:ind w:left="0"/>
        <w:jc w:val="both"/>
      </w:pPr>
      <w:r>
        <w:rPr>
          <w:rFonts w:ascii="Times New Roman"/>
          <w:b w:val="false"/>
          <w:i w:val="false"/>
          <w:color w:val="000000"/>
          <w:sz w:val="28"/>
        </w:rPr>
        <w:t>
      (центр – Государственное коммунальное казенное предприятие на праве хозяйственного ведения "Дворец школьников имени Махамбета Утемисова" акимата города Астаны, улица Ә. Мәмбетова, № 1)</w:t>
      </w:r>
    </w:p>
    <w:bookmarkEnd w:id="1028"/>
    <w:bookmarkStart w:name="z1048" w:id="1029"/>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1029"/>
    <w:bookmarkStart w:name="z1049" w:id="1030"/>
    <w:p>
      <w:pPr>
        <w:spacing w:after="0"/>
        <w:ind w:left="0"/>
        <w:jc w:val="both"/>
      </w:pPr>
      <w:r>
        <w:rPr>
          <w:rFonts w:ascii="Times New Roman"/>
          <w:b w:val="false"/>
          <w:i w:val="false"/>
          <w:color w:val="000000"/>
          <w:sz w:val="28"/>
        </w:rPr>
        <w:t>
      Избирательный участок № 316</w:t>
      </w:r>
    </w:p>
    <w:bookmarkEnd w:id="1030"/>
    <w:bookmarkStart w:name="z1050" w:id="1031"/>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1031"/>
    <w:bookmarkStart w:name="z1051" w:id="1032"/>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Сарыарқа, от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1032"/>
    <w:bookmarkStart w:name="z1052" w:id="1033"/>
    <w:p>
      <w:pPr>
        <w:spacing w:after="0"/>
        <w:ind w:left="0"/>
        <w:jc w:val="both"/>
      </w:pPr>
      <w:r>
        <w:rPr>
          <w:rFonts w:ascii="Times New Roman"/>
          <w:b w:val="false"/>
          <w:i w:val="false"/>
          <w:color w:val="000000"/>
          <w:sz w:val="28"/>
        </w:rPr>
        <w:t>
      Избирательный участок № 317</w:t>
      </w:r>
    </w:p>
    <w:bookmarkEnd w:id="1033"/>
    <w:bookmarkStart w:name="z1053" w:id="1034"/>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1034"/>
    <w:bookmarkStart w:name="z1054" w:id="1035"/>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1035"/>
    <w:bookmarkStart w:name="z1055" w:id="1036"/>
    <w:p>
      <w:pPr>
        <w:spacing w:after="0"/>
        <w:ind w:left="0"/>
        <w:jc w:val="both"/>
      </w:pPr>
      <w:r>
        <w:rPr>
          <w:rFonts w:ascii="Times New Roman"/>
          <w:b w:val="false"/>
          <w:i w:val="false"/>
          <w:color w:val="000000"/>
          <w:sz w:val="28"/>
        </w:rPr>
        <w:t>
      Избирательный участок № 318</w:t>
      </w:r>
    </w:p>
    <w:bookmarkEnd w:id="1036"/>
    <w:bookmarkStart w:name="z1056" w:id="10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имени Узбекали Жанибекова" акимата города Астаны, проспект Абая, № 6)</w:t>
      </w:r>
    </w:p>
    <w:bookmarkEnd w:id="1037"/>
    <w:bookmarkStart w:name="z1057" w:id="1038"/>
    <w:p>
      <w:pPr>
        <w:spacing w:after="0"/>
        <w:ind w:left="0"/>
        <w:jc w:val="both"/>
      </w:pPr>
      <w:r>
        <w:rPr>
          <w:rFonts w:ascii="Times New Roman"/>
          <w:b w:val="false"/>
          <w:i w:val="false"/>
          <w:color w:val="000000"/>
          <w:sz w:val="28"/>
        </w:rPr>
        <w:t>
      Границы: от проспекта Абая до проспекта Сарыарқа, исключая дома № 10, 10/1, 10/2 по проспекту Абая и дома № 13, 13г по проспекту Сарыарқа, по нечетной стороне проспекта Сарыарқа до улицы Кенесары, от улицы Кенесары до улицы К. Күмісбекова, от улицы К. Күмісбекова до проспекта Абая, исключая дом № 4 по улице К. Күмісбекова.</w:t>
      </w:r>
    </w:p>
    <w:bookmarkEnd w:id="1038"/>
    <w:bookmarkStart w:name="z1058" w:id="1039"/>
    <w:p>
      <w:pPr>
        <w:spacing w:after="0"/>
        <w:ind w:left="0"/>
        <w:jc w:val="both"/>
      </w:pPr>
      <w:r>
        <w:rPr>
          <w:rFonts w:ascii="Times New Roman"/>
          <w:b w:val="false"/>
          <w:i w:val="false"/>
          <w:color w:val="000000"/>
          <w:sz w:val="28"/>
        </w:rPr>
        <w:t>
      Избирательный участок № 319</w:t>
      </w:r>
    </w:p>
    <w:bookmarkEnd w:id="1039"/>
    <w:bookmarkStart w:name="z1059" w:id="10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1040"/>
    <w:bookmarkStart w:name="z1060" w:id="1041"/>
    <w:p>
      <w:pPr>
        <w:spacing w:after="0"/>
        <w:ind w:left="0"/>
        <w:jc w:val="both"/>
      </w:pPr>
      <w:r>
        <w:rPr>
          <w:rFonts w:ascii="Times New Roman"/>
          <w:b w:val="false"/>
          <w:i w:val="false"/>
          <w:color w:val="000000"/>
          <w:sz w:val="28"/>
        </w:rPr>
        <w:t>
      Границы: от набережной реки Есиль до улицы Кенесары, от улицы Кенесары до улицы Т. Шевченко, по четной стороне улицы Т. Шевченко до улицы А. Косыгина, от улицы А. Косыгина до набережной реки Есиль.</w:t>
      </w:r>
    </w:p>
    <w:bookmarkEnd w:id="1041"/>
    <w:bookmarkStart w:name="z1061" w:id="1042"/>
    <w:p>
      <w:pPr>
        <w:spacing w:after="0"/>
        <w:ind w:left="0"/>
        <w:jc w:val="both"/>
      </w:pPr>
      <w:r>
        <w:rPr>
          <w:rFonts w:ascii="Times New Roman"/>
          <w:b w:val="false"/>
          <w:i w:val="false"/>
          <w:color w:val="000000"/>
          <w:sz w:val="28"/>
        </w:rPr>
        <w:t>
      Избирательный участок № 320</w:t>
      </w:r>
    </w:p>
    <w:bookmarkEnd w:id="1042"/>
    <w:bookmarkStart w:name="z1062" w:id="10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1043"/>
    <w:bookmarkStart w:name="z1063" w:id="1044"/>
    <w:p>
      <w:pPr>
        <w:spacing w:after="0"/>
        <w:ind w:left="0"/>
        <w:jc w:val="both"/>
      </w:pPr>
      <w:r>
        <w:rPr>
          <w:rFonts w:ascii="Times New Roman"/>
          <w:b w:val="false"/>
          <w:i w:val="false"/>
          <w:color w:val="000000"/>
          <w:sz w:val="28"/>
        </w:rPr>
        <w:t>
      Границы: от улицы С. Кубрина до переулка М. Әуезова, от переулка М. Әуезова до улицы С. Сейфуллина, от улицы С. Сейфуллина до дома № 8 по улице С. Сейфуллина, вдоль дома № 8 по улице С. Сейфуллина до дома № 5/1 по проспекту Абая, от дома № 5/1 по проспекту Абая, вдоль дома № 4/1 по улице С. Сейфуллина и дома № 8 по улице К. Күмісбекова до улицы К. Күмісбекова, от улицы К. Күмісбекова до улицы С. Кубрина, включая дома № 7/1, 7/2 по улице К. Күмісбекова.</w:t>
      </w:r>
    </w:p>
    <w:bookmarkEnd w:id="1044"/>
    <w:bookmarkStart w:name="z1064" w:id="1045"/>
    <w:p>
      <w:pPr>
        <w:spacing w:after="0"/>
        <w:ind w:left="0"/>
        <w:jc w:val="both"/>
      </w:pPr>
      <w:r>
        <w:rPr>
          <w:rFonts w:ascii="Times New Roman"/>
          <w:b w:val="false"/>
          <w:i w:val="false"/>
          <w:color w:val="000000"/>
          <w:sz w:val="28"/>
        </w:rPr>
        <w:t>
      Избирательный участок № 321</w:t>
      </w:r>
    </w:p>
    <w:bookmarkEnd w:id="1045"/>
    <w:bookmarkStart w:name="z1065" w:id="10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1046"/>
    <w:bookmarkStart w:name="z1066" w:id="1047"/>
    <w:p>
      <w:pPr>
        <w:spacing w:after="0"/>
        <w:ind w:left="0"/>
        <w:jc w:val="both"/>
      </w:pPr>
      <w:r>
        <w:rPr>
          <w:rFonts w:ascii="Times New Roman"/>
          <w:b w:val="false"/>
          <w:i w:val="false"/>
          <w:color w:val="000000"/>
          <w:sz w:val="28"/>
        </w:rPr>
        <w:t>
      Границы: от проспекта Сарыарқа до улицы Ж. Омарова, включая дома № 10, 10/1, 10/2 по проспекту Абая и дома № 13, 13г по проспекту Сарыарқа, от улицы Ж. Омарова до проспекта Жеңіс, от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w:t>
      </w:r>
    </w:p>
    <w:bookmarkEnd w:id="1047"/>
    <w:bookmarkStart w:name="z1067" w:id="1048"/>
    <w:p>
      <w:pPr>
        <w:spacing w:after="0"/>
        <w:ind w:left="0"/>
        <w:jc w:val="both"/>
      </w:pPr>
      <w:r>
        <w:rPr>
          <w:rFonts w:ascii="Times New Roman"/>
          <w:b w:val="false"/>
          <w:i w:val="false"/>
          <w:color w:val="000000"/>
          <w:sz w:val="28"/>
        </w:rPr>
        <w:t>
      Избирательный участок № 322</w:t>
      </w:r>
    </w:p>
    <w:bookmarkEnd w:id="1048"/>
    <w:bookmarkStart w:name="z1068" w:id="1049"/>
    <w:p>
      <w:pPr>
        <w:spacing w:after="0"/>
        <w:ind w:left="0"/>
        <w:jc w:val="both"/>
      </w:pPr>
      <w:r>
        <w:rPr>
          <w:rFonts w:ascii="Times New Roman"/>
          <w:b w:val="false"/>
          <w:i w:val="false"/>
          <w:color w:val="000000"/>
          <w:sz w:val="28"/>
        </w:rPr>
        <w:t>
      (центр – Государственное коммунальное казенное предприятие "Музыкальный театр юного зрителя" акимата города Астаны, улица Ж. Омарова, № 47б)</w:t>
      </w:r>
    </w:p>
    <w:bookmarkEnd w:id="1049"/>
    <w:bookmarkStart w:name="z1069" w:id="1050"/>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bookmarkEnd w:id="1050"/>
    <w:bookmarkStart w:name="z1070" w:id="1051"/>
    <w:p>
      <w:pPr>
        <w:spacing w:after="0"/>
        <w:ind w:left="0"/>
        <w:jc w:val="both"/>
      </w:pPr>
      <w:r>
        <w:rPr>
          <w:rFonts w:ascii="Times New Roman"/>
          <w:b w:val="false"/>
          <w:i w:val="false"/>
          <w:color w:val="000000"/>
          <w:sz w:val="28"/>
        </w:rPr>
        <w:t>
      Избирательный участок № 323</w:t>
      </w:r>
    </w:p>
    <w:bookmarkEnd w:id="1051"/>
    <w:bookmarkStart w:name="z1071" w:id="10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 акимата города Астаны, проспект Республики, № 35)</w:t>
      </w:r>
    </w:p>
    <w:bookmarkEnd w:id="1052"/>
    <w:bookmarkStart w:name="z1072" w:id="1053"/>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bookmarkEnd w:id="1053"/>
    <w:bookmarkStart w:name="z1073" w:id="1054"/>
    <w:p>
      <w:pPr>
        <w:spacing w:after="0"/>
        <w:ind w:left="0"/>
        <w:jc w:val="both"/>
      </w:pPr>
      <w:r>
        <w:rPr>
          <w:rFonts w:ascii="Times New Roman"/>
          <w:b w:val="false"/>
          <w:i w:val="false"/>
          <w:color w:val="000000"/>
          <w:sz w:val="28"/>
        </w:rPr>
        <w:t>
      Избирательный участок № 324</w:t>
      </w:r>
    </w:p>
    <w:bookmarkEnd w:id="1054"/>
    <w:bookmarkStart w:name="z1074" w:id="10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 имени Гафу Каирбекова" акимата города Астаны, улица С. Сейфуллина, № 19)</w:t>
      </w:r>
    </w:p>
    <w:bookmarkEnd w:id="1055"/>
    <w:bookmarkStart w:name="z1075" w:id="1056"/>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Сарыарқа и дом № 2 по улице Ә. Жангелдина, до улицы Ә. Жангелдина.</w:t>
      </w:r>
    </w:p>
    <w:bookmarkEnd w:id="1056"/>
    <w:bookmarkStart w:name="z1076" w:id="1057"/>
    <w:p>
      <w:pPr>
        <w:spacing w:after="0"/>
        <w:ind w:left="0"/>
        <w:jc w:val="both"/>
      </w:pPr>
      <w:r>
        <w:rPr>
          <w:rFonts w:ascii="Times New Roman"/>
          <w:b w:val="false"/>
          <w:i w:val="false"/>
          <w:color w:val="000000"/>
          <w:sz w:val="28"/>
        </w:rPr>
        <w:t>
      Избирательный участок № 325</w:t>
      </w:r>
    </w:p>
    <w:bookmarkEnd w:id="1057"/>
    <w:bookmarkStart w:name="z1077" w:id="1058"/>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Сарыарқа, № 33)</w:t>
      </w:r>
    </w:p>
    <w:bookmarkEnd w:id="1058"/>
    <w:bookmarkStart w:name="z1078" w:id="1059"/>
    <w:p>
      <w:pPr>
        <w:spacing w:after="0"/>
        <w:ind w:left="0"/>
        <w:jc w:val="both"/>
      </w:pPr>
      <w:r>
        <w:rPr>
          <w:rFonts w:ascii="Times New Roman"/>
          <w:b w:val="false"/>
          <w:i w:val="false"/>
          <w:color w:val="000000"/>
          <w:sz w:val="28"/>
        </w:rPr>
        <w:t>
      Границы: от проспекта Бөгенбай батыра до проспекта Сарыарқа, от проспекта Сарыарқа до улицы Ә. Жангелдина, от улицы Ә. Жангелдина до дома № 12/2 по улице Н. Щорса, от дома № 12/2 по улице Н. Щорса по четной стороне улицы Н. Щорса до проспекта Бөгенбай батыра.</w:t>
      </w:r>
    </w:p>
    <w:bookmarkEnd w:id="1059"/>
    <w:bookmarkStart w:name="z1079" w:id="1060"/>
    <w:p>
      <w:pPr>
        <w:spacing w:after="0"/>
        <w:ind w:left="0"/>
        <w:jc w:val="both"/>
      </w:pPr>
      <w:r>
        <w:rPr>
          <w:rFonts w:ascii="Times New Roman"/>
          <w:b w:val="false"/>
          <w:i w:val="false"/>
          <w:color w:val="000000"/>
          <w:sz w:val="28"/>
        </w:rPr>
        <w:t>
      Избирательный участок № 326</w:t>
      </w:r>
    </w:p>
    <w:bookmarkEnd w:id="1060"/>
    <w:bookmarkStart w:name="z1080" w:id="10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 имени Гали Орманова" акимата города Астаны, проспект Бөгенбай батыра, № 57)</w:t>
      </w:r>
    </w:p>
    <w:bookmarkEnd w:id="1061"/>
    <w:bookmarkStart w:name="z1081" w:id="1062"/>
    <w:p>
      <w:pPr>
        <w:spacing w:after="0"/>
        <w:ind w:left="0"/>
        <w:jc w:val="both"/>
      </w:pPr>
      <w:r>
        <w:rPr>
          <w:rFonts w:ascii="Times New Roman"/>
          <w:b w:val="false"/>
          <w:i w:val="false"/>
          <w:color w:val="000000"/>
          <w:sz w:val="28"/>
        </w:rPr>
        <w:t>
      Границы: от улицы Ы. Дүкенұлы до дома № 32 по улице Ы. Дүкенұлы, от дома № 32 по улице Ы. Дүкенұлы до проспекта Бөгенбай батыра, исключая дом № 32/1 по улице Ы. Дүкенұлы и дом № 63 по проспекту Бөгенбай батыра, от проспекта Бөгенбай батыра до улицы М. Әуезова, от улицы М. Әуезова до улицы Ы. Дүкенұлы.</w:t>
      </w:r>
    </w:p>
    <w:bookmarkEnd w:id="1062"/>
    <w:bookmarkStart w:name="z1082" w:id="1063"/>
    <w:p>
      <w:pPr>
        <w:spacing w:after="0"/>
        <w:ind w:left="0"/>
        <w:jc w:val="both"/>
      </w:pPr>
      <w:r>
        <w:rPr>
          <w:rFonts w:ascii="Times New Roman"/>
          <w:b w:val="false"/>
          <w:i w:val="false"/>
          <w:color w:val="000000"/>
          <w:sz w:val="28"/>
        </w:rPr>
        <w:t>
      Избирательный участок № 327</w:t>
      </w:r>
    </w:p>
    <w:bookmarkEnd w:id="1063"/>
    <w:bookmarkStart w:name="z1083" w:id="10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064"/>
    <w:bookmarkStart w:name="z1084" w:id="1065"/>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1065"/>
    <w:bookmarkStart w:name="z1085" w:id="1066"/>
    <w:p>
      <w:pPr>
        <w:spacing w:after="0"/>
        <w:ind w:left="0"/>
        <w:jc w:val="both"/>
      </w:pPr>
      <w:r>
        <w:rPr>
          <w:rFonts w:ascii="Times New Roman"/>
          <w:b w:val="false"/>
          <w:i w:val="false"/>
          <w:color w:val="000000"/>
          <w:sz w:val="28"/>
        </w:rPr>
        <w:t>
      Избирательный участок № 328</w:t>
      </w:r>
    </w:p>
    <w:bookmarkEnd w:id="1066"/>
    <w:bookmarkStart w:name="z1086" w:id="1067"/>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1067"/>
    <w:bookmarkStart w:name="z1087" w:id="1068"/>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1068"/>
    <w:bookmarkStart w:name="z1088" w:id="1069"/>
    <w:p>
      <w:pPr>
        <w:spacing w:after="0"/>
        <w:ind w:left="0"/>
        <w:jc w:val="both"/>
      </w:pPr>
      <w:r>
        <w:rPr>
          <w:rFonts w:ascii="Times New Roman"/>
          <w:b w:val="false"/>
          <w:i w:val="false"/>
          <w:color w:val="000000"/>
          <w:sz w:val="28"/>
        </w:rPr>
        <w:t>
      Избирательный участок № 329</w:t>
      </w:r>
    </w:p>
    <w:bookmarkEnd w:id="1069"/>
    <w:bookmarkStart w:name="z1089" w:id="10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1070"/>
    <w:bookmarkStart w:name="z1090" w:id="1071"/>
    <w:p>
      <w:pPr>
        <w:spacing w:after="0"/>
        <w:ind w:left="0"/>
        <w:jc w:val="both"/>
      </w:pPr>
      <w:r>
        <w:rPr>
          <w:rFonts w:ascii="Times New Roman"/>
          <w:b w:val="false"/>
          <w:i w:val="false"/>
          <w:color w:val="000000"/>
          <w:sz w:val="28"/>
        </w:rPr>
        <w:t>
      Границы: от улицы Мәскеу до улицы С. Разина, включая дома № 20, 20/1, 20/2 по улице Мәскеу и дома № 24, 24/1, 26 по улице Домбыралы, от улицы С. Разина до улицы Жамбыла, от улицы Жамбыла до проспекта Сарыарқа, от проспекта Сарыарқа до проспекта Бөгенбай батыра, от проспекта Бөгенбай батыра до переулка С. Разина, исключая дом № 17 по проспекту Бөгенбай батыра, от переулка С. Разина до улицы Мәскеу.</w:t>
      </w:r>
    </w:p>
    <w:bookmarkEnd w:id="1071"/>
    <w:bookmarkStart w:name="z1091" w:id="1072"/>
    <w:p>
      <w:pPr>
        <w:spacing w:after="0"/>
        <w:ind w:left="0"/>
        <w:jc w:val="both"/>
      </w:pPr>
      <w:r>
        <w:rPr>
          <w:rFonts w:ascii="Times New Roman"/>
          <w:b w:val="false"/>
          <w:i w:val="false"/>
          <w:color w:val="000000"/>
          <w:sz w:val="28"/>
        </w:rPr>
        <w:t>
      Избирательный участок № 330</w:t>
      </w:r>
    </w:p>
    <w:bookmarkEnd w:id="1072"/>
    <w:bookmarkStart w:name="z1092" w:id="10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1073"/>
    <w:bookmarkStart w:name="z1093" w:id="1074"/>
    <w:p>
      <w:pPr>
        <w:spacing w:after="0"/>
        <w:ind w:left="0"/>
        <w:jc w:val="both"/>
      </w:pPr>
      <w:r>
        <w:rPr>
          <w:rFonts w:ascii="Times New Roman"/>
          <w:b w:val="false"/>
          <w:i w:val="false"/>
          <w:color w:val="000000"/>
          <w:sz w:val="28"/>
        </w:rPr>
        <w:t>
      Границы: от улицы Мәскеу до переулка С. Разина, от переулка С. Разина до проспекта Бөгенбай батыра, включая дом № 17 по проспекту Бөгенбай батыра, от проспекта Бөгенбай батыра до улицы Мәскеу.</w:t>
      </w:r>
    </w:p>
    <w:bookmarkEnd w:id="1074"/>
    <w:bookmarkStart w:name="z1094" w:id="1075"/>
    <w:p>
      <w:pPr>
        <w:spacing w:after="0"/>
        <w:ind w:left="0"/>
        <w:jc w:val="both"/>
      </w:pPr>
      <w:r>
        <w:rPr>
          <w:rFonts w:ascii="Times New Roman"/>
          <w:b w:val="false"/>
          <w:i w:val="false"/>
          <w:color w:val="000000"/>
          <w:sz w:val="28"/>
        </w:rPr>
        <w:t>
      Избирательный участок № 331</w:t>
      </w:r>
    </w:p>
    <w:bookmarkEnd w:id="1075"/>
    <w:bookmarkStart w:name="z1095" w:id="10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76"/>
    <w:bookmarkStart w:name="z1096" w:id="1077"/>
    <w:p>
      <w:pPr>
        <w:spacing w:after="0"/>
        <w:ind w:left="0"/>
        <w:jc w:val="both"/>
      </w:pPr>
      <w:r>
        <w:rPr>
          <w:rFonts w:ascii="Times New Roman"/>
          <w:b w:val="false"/>
          <w:i w:val="false"/>
          <w:color w:val="000000"/>
          <w:sz w:val="28"/>
        </w:rPr>
        <w:t>
      Границы: от ручья Сарыбұлақ до улицы Б. Соқпақбаева, включая дома № 14/3, 14/4, 16/3, 16/4, 18/4 по улице Б. Соқпақбаева и дом № 11/1 по улице Первая Алматинская, от улицы Б. Соқпақбаева до улицы Первая Алматинская, от улицы Первая Алматинская до улицы Ш. Қосшығұлұлы, от улицы Ш. Қосшығұлұлы до ручья Сарыбұлақ.</w:t>
      </w:r>
    </w:p>
    <w:bookmarkEnd w:id="1077"/>
    <w:bookmarkStart w:name="z1097" w:id="1078"/>
    <w:p>
      <w:pPr>
        <w:spacing w:after="0"/>
        <w:ind w:left="0"/>
        <w:jc w:val="both"/>
      </w:pPr>
      <w:r>
        <w:rPr>
          <w:rFonts w:ascii="Times New Roman"/>
          <w:b w:val="false"/>
          <w:i w:val="false"/>
          <w:color w:val="000000"/>
          <w:sz w:val="28"/>
        </w:rPr>
        <w:t>
      Избирательный участок № 332</w:t>
      </w:r>
    </w:p>
    <w:bookmarkEnd w:id="1078"/>
    <w:bookmarkStart w:name="z1098" w:id="10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Қосшығұлұлы, № 17/2)</w:t>
      </w:r>
    </w:p>
    <w:bookmarkEnd w:id="1079"/>
    <w:bookmarkStart w:name="z1099" w:id="1080"/>
    <w:p>
      <w:pPr>
        <w:spacing w:after="0"/>
        <w:ind w:left="0"/>
        <w:jc w:val="both"/>
      </w:pPr>
      <w:r>
        <w:rPr>
          <w:rFonts w:ascii="Times New Roman"/>
          <w:b w:val="false"/>
          <w:i w:val="false"/>
          <w:color w:val="000000"/>
          <w:sz w:val="28"/>
        </w:rPr>
        <w:t>
      Границы: от набережной реки Есиль до ручья Сарыбұлақ, от ручья Сарыбұлақ до дома № 19/2 по улице Ш. Қосшығұлұлы, от дома № 19/2 по улице Ш. Қосшығұлұлы, включая дома № 13/3, 17/2 по улице Ш. Қосшығұлұлы, до домов № 11/1, 11/2 по улице Ш. Қосшығұлұлы, вдоль домов № 11/1, 11/2 по улице Ш. Қосшығұлұлы до улицы Е. Серкебаева, включая дом № 9/1 по улице Ш. Қосшығұлұлы, от улицы Е. Серкебаева до набережной реки Есиль, включая дома № 3а, 5 по улице Е 882.</w:t>
      </w:r>
    </w:p>
    <w:bookmarkEnd w:id="1080"/>
    <w:bookmarkStart w:name="z1100" w:id="1081"/>
    <w:p>
      <w:pPr>
        <w:spacing w:after="0"/>
        <w:ind w:left="0"/>
        <w:jc w:val="both"/>
      </w:pPr>
      <w:r>
        <w:rPr>
          <w:rFonts w:ascii="Times New Roman"/>
          <w:b w:val="false"/>
          <w:i w:val="false"/>
          <w:color w:val="000000"/>
          <w:sz w:val="28"/>
        </w:rPr>
        <w:t>
      Избирательный участок № 333</w:t>
      </w:r>
    </w:p>
    <w:bookmarkEnd w:id="1081"/>
    <w:bookmarkStart w:name="z1101" w:id="10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82"/>
    <w:bookmarkStart w:name="z1102" w:id="1083"/>
    <w:p>
      <w:pPr>
        <w:spacing w:after="0"/>
        <w:ind w:left="0"/>
        <w:jc w:val="both"/>
      </w:pPr>
      <w:r>
        <w:rPr>
          <w:rFonts w:ascii="Times New Roman"/>
          <w:b w:val="false"/>
          <w:i w:val="false"/>
          <w:color w:val="000000"/>
          <w:sz w:val="28"/>
        </w:rPr>
        <w:t>
      Границы: от ручья Сарыбұлақ до проспекта Бөгенбай батыра, от проспекта Бөгенбай батыра до дома № 10 по проспекту Бөгенбай батыра, от дома № 10 по проспекту Бөгенбай батыра, вдоль домов № 6/5, 6/6 по проспекту Бөгенбай батыра до улицы Первая Алматинская, по нечетной стороне улицы Первая Алматинская до улицы Б. Соқпақбаева, включая дома № 14/1, 14/2, 16/1, 16/2, 18/1, 18/2, 18/3, 18/а по улице Б. Соқпақбаева, от улицы Б. Соқпақбаева до ручья Сарыбұлақ.</w:t>
      </w:r>
    </w:p>
    <w:bookmarkEnd w:id="1083"/>
    <w:bookmarkStart w:name="z1103" w:id="1084"/>
    <w:p>
      <w:pPr>
        <w:spacing w:after="0"/>
        <w:ind w:left="0"/>
        <w:jc w:val="both"/>
      </w:pPr>
      <w:r>
        <w:rPr>
          <w:rFonts w:ascii="Times New Roman"/>
          <w:b w:val="false"/>
          <w:i w:val="false"/>
          <w:color w:val="000000"/>
          <w:sz w:val="28"/>
        </w:rPr>
        <w:t>
      Избирательный участок № 334</w:t>
      </w:r>
    </w:p>
    <w:bookmarkEnd w:id="1084"/>
    <w:bookmarkStart w:name="z1104" w:id="1085"/>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улица Б. Соқпақбаева, № 20/6)</w:t>
      </w:r>
    </w:p>
    <w:bookmarkEnd w:id="1085"/>
    <w:bookmarkStart w:name="z1105" w:id="1086"/>
    <w:p>
      <w:pPr>
        <w:spacing w:after="0"/>
        <w:ind w:left="0"/>
        <w:jc w:val="both"/>
      </w:pPr>
      <w:r>
        <w:rPr>
          <w:rFonts w:ascii="Times New Roman"/>
          <w:b w:val="false"/>
          <w:i w:val="false"/>
          <w:color w:val="000000"/>
          <w:sz w:val="28"/>
        </w:rPr>
        <w:t>
      Границы: от улицы Ш. Қосшығұлұлы до улицы Ш. Бейсековой, от улицы Ш. Бейсековой до ручья Сарыбұлақ, включая дома № 20, 20/1, 24/1 по улице Ш. Қосшығұлұлы и дом № 20/6 по улице Б. Соқпақбаева, от ручья Сарыбұлақ до улицы Ш. Қосшығұлұлы, включая дома № 21, 21/1, 21/2 по улице Ш. Қосшығұлұлы.</w:t>
      </w:r>
    </w:p>
    <w:bookmarkEnd w:id="1086"/>
    <w:bookmarkStart w:name="z1106" w:id="1087"/>
    <w:p>
      <w:pPr>
        <w:spacing w:after="0"/>
        <w:ind w:left="0"/>
        <w:jc w:val="both"/>
      </w:pPr>
      <w:r>
        <w:rPr>
          <w:rFonts w:ascii="Times New Roman"/>
          <w:b w:val="false"/>
          <w:i w:val="false"/>
          <w:color w:val="000000"/>
          <w:sz w:val="28"/>
        </w:rPr>
        <w:t>
      Избирательный участок № 335</w:t>
      </w:r>
    </w:p>
    <w:bookmarkEnd w:id="1087"/>
    <w:bookmarkStart w:name="z1107" w:id="10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088"/>
    <w:bookmarkStart w:name="z1108" w:id="1089"/>
    <w:p>
      <w:pPr>
        <w:spacing w:after="0"/>
        <w:ind w:left="0"/>
        <w:jc w:val="both"/>
      </w:pPr>
      <w:r>
        <w:rPr>
          <w:rFonts w:ascii="Times New Roman"/>
          <w:b w:val="false"/>
          <w:i w:val="false"/>
          <w:color w:val="000000"/>
          <w:sz w:val="28"/>
        </w:rPr>
        <w:t>
      Границы: от набережной реки Есиль до улицы Ш. Бейсековой, от улицы Ш. Бейсековой до улицы Ш. Қосшығұлұлы, от улицы Ш. Қосшығұлұлы до ручья Сарыбұлақ, исключая дома № 21, 21/1, 21/2 по улице Ш. Қосшығұлұлы, от ручья Сарыбұлақ до набережной реки Есиль.</w:t>
      </w:r>
    </w:p>
    <w:bookmarkEnd w:id="1089"/>
    <w:bookmarkStart w:name="z1109" w:id="1090"/>
    <w:p>
      <w:pPr>
        <w:spacing w:after="0"/>
        <w:ind w:left="0"/>
        <w:jc w:val="both"/>
      </w:pPr>
      <w:r>
        <w:rPr>
          <w:rFonts w:ascii="Times New Roman"/>
          <w:b w:val="false"/>
          <w:i w:val="false"/>
          <w:color w:val="000000"/>
          <w:sz w:val="28"/>
        </w:rPr>
        <w:t>
      Избирательный участок № 336</w:t>
      </w:r>
    </w:p>
    <w:bookmarkEnd w:id="1090"/>
    <w:bookmarkStart w:name="z1110" w:id="1091"/>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091"/>
    <w:bookmarkStart w:name="z1111" w:id="1092"/>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переулка Жоламан, от переулка Жоламан до улицы Дәулеткерей, от улицы Дәулеткерей до улицы Ақан сері.</w:t>
      </w:r>
    </w:p>
    <w:bookmarkEnd w:id="1092"/>
    <w:bookmarkStart w:name="z1112" w:id="1093"/>
    <w:p>
      <w:pPr>
        <w:spacing w:after="0"/>
        <w:ind w:left="0"/>
        <w:jc w:val="both"/>
      </w:pPr>
      <w:r>
        <w:rPr>
          <w:rFonts w:ascii="Times New Roman"/>
          <w:b w:val="false"/>
          <w:i w:val="false"/>
          <w:color w:val="000000"/>
          <w:sz w:val="28"/>
        </w:rPr>
        <w:t>
      Избирательный участок № 337</w:t>
      </w:r>
    </w:p>
    <w:bookmarkEnd w:id="1093"/>
    <w:bookmarkStart w:name="z1113" w:id="109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094"/>
    <w:bookmarkStart w:name="z1114" w:id="1095"/>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bookmarkEnd w:id="1095"/>
    <w:bookmarkStart w:name="z1115" w:id="1096"/>
    <w:p>
      <w:pPr>
        <w:spacing w:after="0"/>
        <w:ind w:left="0"/>
        <w:jc w:val="both"/>
      </w:pPr>
      <w:r>
        <w:rPr>
          <w:rFonts w:ascii="Times New Roman"/>
          <w:b w:val="false"/>
          <w:i w:val="false"/>
          <w:color w:val="000000"/>
          <w:sz w:val="28"/>
        </w:rPr>
        <w:t>
      Избирательный участок № 338</w:t>
      </w:r>
    </w:p>
    <w:bookmarkEnd w:id="1096"/>
    <w:bookmarkStart w:name="z1116" w:id="1097"/>
    <w:p>
      <w:pPr>
        <w:spacing w:after="0"/>
        <w:ind w:left="0"/>
        <w:jc w:val="both"/>
      </w:pPr>
      <w:r>
        <w:rPr>
          <w:rFonts w:ascii="Times New Roman"/>
          <w:b w:val="false"/>
          <w:i w:val="false"/>
          <w:color w:val="000000"/>
          <w:sz w:val="28"/>
        </w:rPr>
        <w:t>
      (центр – спортивный комплекс некоммерческого акционерного общества "Евразийский национальный университет имени Л.Н. Гумилева",  улица Ы. Дүкенұлы, № 23)</w:t>
      </w:r>
    </w:p>
    <w:bookmarkEnd w:id="1097"/>
    <w:bookmarkStart w:name="z1117" w:id="1098"/>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1098"/>
    <w:bookmarkStart w:name="z1118" w:id="1099"/>
    <w:p>
      <w:pPr>
        <w:spacing w:after="0"/>
        <w:ind w:left="0"/>
        <w:jc w:val="both"/>
      </w:pPr>
      <w:r>
        <w:rPr>
          <w:rFonts w:ascii="Times New Roman"/>
          <w:b w:val="false"/>
          <w:i w:val="false"/>
          <w:color w:val="000000"/>
          <w:sz w:val="28"/>
        </w:rPr>
        <w:t>
      Избирательный участок № 339</w:t>
      </w:r>
    </w:p>
    <w:bookmarkEnd w:id="1099"/>
    <w:bookmarkStart w:name="z1119" w:id="11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100"/>
    <w:bookmarkStart w:name="z1120" w:id="1101"/>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bookmarkEnd w:id="1101"/>
    <w:bookmarkStart w:name="z1121" w:id="1102"/>
    <w:p>
      <w:pPr>
        <w:spacing w:after="0"/>
        <w:ind w:left="0"/>
        <w:jc w:val="both"/>
      </w:pPr>
      <w:r>
        <w:rPr>
          <w:rFonts w:ascii="Times New Roman"/>
          <w:b w:val="false"/>
          <w:i w:val="false"/>
          <w:color w:val="000000"/>
          <w:sz w:val="28"/>
        </w:rPr>
        <w:t>
      Избирательный участок № 340</w:t>
      </w:r>
    </w:p>
    <w:bookmarkEnd w:id="1102"/>
    <w:bookmarkStart w:name="z1122" w:id="11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103"/>
    <w:bookmarkStart w:name="z1123" w:id="1104"/>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дома № 38, 38/1 по улице Желтоқсан и дом № 1 по улице Ы. Дүкенұлы, от улицы Ы. Дүкенұлы до улицы М. Әуезова, от улицы М. Әуезова до проспекта Бөгенбай батыра.</w:t>
      </w:r>
    </w:p>
    <w:bookmarkEnd w:id="1104"/>
    <w:bookmarkStart w:name="z1124" w:id="1105"/>
    <w:p>
      <w:pPr>
        <w:spacing w:after="0"/>
        <w:ind w:left="0"/>
        <w:jc w:val="both"/>
      </w:pPr>
      <w:r>
        <w:rPr>
          <w:rFonts w:ascii="Times New Roman"/>
          <w:b w:val="false"/>
          <w:i w:val="false"/>
          <w:color w:val="000000"/>
          <w:sz w:val="28"/>
        </w:rPr>
        <w:t>
      Избирательный участок № 341</w:t>
      </w:r>
    </w:p>
    <w:bookmarkEnd w:id="1105"/>
    <w:bookmarkStart w:name="z1125" w:id="1106"/>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bookmarkEnd w:id="1106"/>
    <w:bookmarkStart w:name="z1126" w:id="1107"/>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дома № 38, 38/1, 45 по улице Желтоқсан и дом № 1 по улице Ы. Дүкенұлы.</w:t>
      </w:r>
    </w:p>
    <w:bookmarkEnd w:id="1107"/>
    <w:bookmarkStart w:name="z1127" w:id="1108"/>
    <w:p>
      <w:pPr>
        <w:spacing w:after="0"/>
        <w:ind w:left="0"/>
        <w:jc w:val="both"/>
      </w:pPr>
      <w:r>
        <w:rPr>
          <w:rFonts w:ascii="Times New Roman"/>
          <w:b w:val="false"/>
          <w:i w:val="false"/>
          <w:color w:val="000000"/>
          <w:sz w:val="28"/>
        </w:rPr>
        <w:t>
      Избирательный участок № 342</w:t>
      </w:r>
    </w:p>
    <w:bookmarkEnd w:id="1108"/>
    <w:bookmarkStart w:name="z1128" w:id="1109"/>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1109"/>
    <w:bookmarkStart w:name="z1129" w:id="1110"/>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bookmarkEnd w:id="1110"/>
    <w:bookmarkStart w:name="z1130" w:id="1111"/>
    <w:p>
      <w:pPr>
        <w:spacing w:after="0"/>
        <w:ind w:left="0"/>
        <w:jc w:val="both"/>
      </w:pPr>
      <w:r>
        <w:rPr>
          <w:rFonts w:ascii="Times New Roman"/>
          <w:b w:val="false"/>
          <w:i w:val="false"/>
          <w:color w:val="000000"/>
          <w:sz w:val="28"/>
        </w:rPr>
        <w:t>
      Избирательный участок № 343</w:t>
      </w:r>
    </w:p>
    <w:bookmarkEnd w:id="1111"/>
    <w:bookmarkStart w:name="z1131" w:id="1112"/>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bookmarkEnd w:id="1112"/>
    <w:bookmarkStart w:name="z1132" w:id="1113"/>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до улицы Мәскеу, включая дома № 51/3, 51/4, 53, 53/1 по проспекту Жеңіс и дом № 26/1 по улице Мәскеу.</w:t>
      </w:r>
    </w:p>
    <w:bookmarkEnd w:id="1113"/>
    <w:bookmarkStart w:name="z1133" w:id="1114"/>
    <w:p>
      <w:pPr>
        <w:spacing w:after="0"/>
        <w:ind w:left="0"/>
        <w:jc w:val="both"/>
      </w:pPr>
      <w:r>
        <w:rPr>
          <w:rFonts w:ascii="Times New Roman"/>
          <w:b w:val="false"/>
          <w:i w:val="false"/>
          <w:color w:val="000000"/>
          <w:sz w:val="28"/>
        </w:rPr>
        <w:t>
      Избирательный участок № 344</w:t>
      </w:r>
    </w:p>
    <w:bookmarkEnd w:id="1114"/>
    <w:bookmarkStart w:name="z1134" w:id="11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115"/>
    <w:bookmarkStart w:name="z1135" w:id="1116"/>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1116"/>
    <w:bookmarkStart w:name="z1136" w:id="1117"/>
    <w:p>
      <w:pPr>
        <w:spacing w:after="0"/>
        <w:ind w:left="0"/>
        <w:jc w:val="both"/>
      </w:pPr>
      <w:r>
        <w:rPr>
          <w:rFonts w:ascii="Times New Roman"/>
          <w:b w:val="false"/>
          <w:i w:val="false"/>
          <w:color w:val="000000"/>
          <w:sz w:val="28"/>
        </w:rPr>
        <w:t>
      Избирательный участок № 345</w:t>
      </w:r>
    </w:p>
    <w:bookmarkEnd w:id="1117"/>
    <w:bookmarkStart w:name="z1137" w:id="11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118"/>
    <w:bookmarkStart w:name="z1138" w:id="1119"/>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bookmarkEnd w:id="1119"/>
    <w:bookmarkStart w:name="z1139" w:id="1120"/>
    <w:p>
      <w:pPr>
        <w:spacing w:after="0"/>
        <w:ind w:left="0"/>
        <w:jc w:val="both"/>
      </w:pPr>
      <w:r>
        <w:rPr>
          <w:rFonts w:ascii="Times New Roman"/>
          <w:b w:val="false"/>
          <w:i w:val="false"/>
          <w:color w:val="000000"/>
          <w:sz w:val="28"/>
        </w:rPr>
        <w:t>
      Избирательный участок № 346</w:t>
      </w:r>
    </w:p>
    <w:bookmarkEnd w:id="1120"/>
    <w:bookmarkStart w:name="z1140" w:id="1121"/>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bookmarkEnd w:id="1121"/>
    <w:bookmarkStart w:name="z1141" w:id="1122"/>
    <w:p>
      <w:pPr>
        <w:spacing w:after="0"/>
        <w:ind w:left="0"/>
        <w:jc w:val="both"/>
      </w:pPr>
      <w:r>
        <w:rPr>
          <w:rFonts w:ascii="Times New Roman"/>
          <w:b w:val="false"/>
          <w:i w:val="false"/>
          <w:color w:val="000000"/>
          <w:sz w:val="28"/>
        </w:rPr>
        <w:t>
      Границы: от улицы Мәскеу до улицы Бестерек, исключая дом № 26/1 по улице Мәскеу и дома № 51/3, 51/4 по проспекту Жеңіс, от улицы Бестерек до улицы Жамбыла, исключая дом № 48 по проспекту Сарыарқа, от улицы Жамбыла до улицы С. Разина, от улицы С. Разина до улицы Мәскеу, включая дома № 41, 43 по проспекту Сарыарқа.</w:t>
      </w:r>
    </w:p>
    <w:bookmarkEnd w:id="1122"/>
    <w:bookmarkStart w:name="z1142" w:id="1123"/>
    <w:p>
      <w:pPr>
        <w:spacing w:after="0"/>
        <w:ind w:left="0"/>
        <w:jc w:val="both"/>
      </w:pPr>
      <w:r>
        <w:rPr>
          <w:rFonts w:ascii="Times New Roman"/>
          <w:b w:val="false"/>
          <w:i w:val="false"/>
          <w:color w:val="000000"/>
          <w:sz w:val="28"/>
        </w:rPr>
        <w:t>
      Избирательный участок № 347</w:t>
      </w:r>
    </w:p>
    <w:bookmarkEnd w:id="1123"/>
    <w:bookmarkStart w:name="z1143" w:id="11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62" акимата города Астаны,  улица Мәскеу, № 41)</w:t>
      </w:r>
    </w:p>
    <w:bookmarkEnd w:id="1124"/>
    <w:bookmarkStart w:name="z1144" w:id="1125"/>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1125"/>
    <w:bookmarkStart w:name="z1145" w:id="1126"/>
    <w:p>
      <w:pPr>
        <w:spacing w:after="0"/>
        <w:ind w:left="0"/>
        <w:jc w:val="both"/>
      </w:pPr>
      <w:r>
        <w:rPr>
          <w:rFonts w:ascii="Times New Roman"/>
          <w:b w:val="false"/>
          <w:i w:val="false"/>
          <w:color w:val="000000"/>
          <w:sz w:val="28"/>
        </w:rPr>
        <w:t>
      Избирательный участок № 348</w:t>
      </w:r>
    </w:p>
    <w:bookmarkEnd w:id="1126"/>
    <w:bookmarkStart w:name="z1146" w:id="1127"/>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улица Ә. Молдағұловой, № 35)</w:t>
      </w:r>
    </w:p>
    <w:bookmarkEnd w:id="1127"/>
    <w:bookmarkStart w:name="z1147" w:id="1128"/>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1128"/>
    <w:bookmarkStart w:name="z1148" w:id="1129"/>
    <w:p>
      <w:pPr>
        <w:spacing w:after="0"/>
        <w:ind w:left="0"/>
        <w:jc w:val="both"/>
      </w:pPr>
      <w:r>
        <w:rPr>
          <w:rFonts w:ascii="Times New Roman"/>
          <w:b w:val="false"/>
          <w:i w:val="false"/>
          <w:color w:val="000000"/>
          <w:sz w:val="28"/>
        </w:rPr>
        <w:t>
      Избирательный участок № 349</w:t>
      </w:r>
    </w:p>
    <w:bookmarkEnd w:id="1129"/>
    <w:bookmarkStart w:name="z1149" w:id="1130"/>
    <w:p>
      <w:pPr>
        <w:spacing w:after="0"/>
        <w:ind w:left="0"/>
        <w:jc w:val="both"/>
      </w:pPr>
      <w:r>
        <w:rPr>
          <w:rFonts w:ascii="Times New Roman"/>
          <w:b w:val="false"/>
          <w:i w:val="false"/>
          <w:color w:val="000000"/>
          <w:sz w:val="28"/>
        </w:rPr>
        <w:t>
      (центр – Университет "Тұран-Астана", улица Ы. Дүкенұлы, № 29)</w:t>
      </w:r>
    </w:p>
    <w:bookmarkEnd w:id="1130"/>
    <w:bookmarkStart w:name="z1150" w:id="1131"/>
    <w:p>
      <w:pPr>
        <w:spacing w:after="0"/>
        <w:ind w:left="0"/>
        <w:jc w:val="both"/>
      </w:pPr>
      <w:r>
        <w:rPr>
          <w:rFonts w:ascii="Times New Roman"/>
          <w:b w:val="false"/>
          <w:i w:val="false"/>
          <w:color w:val="000000"/>
          <w:sz w:val="28"/>
        </w:rPr>
        <w:t>
      Границы: от улицы Ы. Дүкенұлы до улицы Ш. Айманова, исключая дом № 20 по улице Ш. Айманова, от улицы Ш. Айманова до проспекта Республики, исключая дом № 11 по улице Ш. Айманова, дома № 21/1, 23/1 по улице Ы. Дүкенұлы и дома № 50, 50/1, 50/2 по проспекту Республики, от проспекта Республики до улицы Сарыөзек, от улицы Сарыөзек до железнодорожных путей, вдоль железнодорожных путей до шоссе Алаш, от шоссе Алаш до улицы Н. Павлова, от улицы Н. Павлова до улицы Ы. Дүкенұлы, исключая дом № 81а по проспекту Бөгенбай батыра, дома № 32, 34, 36, 38, 38/1 по улице Ы. Дүкенұлы.</w:t>
      </w:r>
    </w:p>
    <w:bookmarkEnd w:id="1131"/>
    <w:bookmarkStart w:name="z1151" w:id="1132"/>
    <w:p>
      <w:pPr>
        <w:spacing w:after="0"/>
        <w:ind w:left="0"/>
        <w:jc w:val="both"/>
      </w:pPr>
      <w:r>
        <w:rPr>
          <w:rFonts w:ascii="Times New Roman"/>
          <w:b w:val="false"/>
          <w:i w:val="false"/>
          <w:color w:val="000000"/>
          <w:sz w:val="28"/>
        </w:rPr>
        <w:t>
      Избирательный участок № 350</w:t>
      </w:r>
    </w:p>
    <w:bookmarkEnd w:id="1132"/>
    <w:bookmarkStart w:name="z1152" w:id="1133"/>
    <w:p>
      <w:pPr>
        <w:spacing w:after="0"/>
        <w:ind w:left="0"/>
        <w:jc w:val="both"/>
      </w:pPr>
      <w:r>
        <w:rPr>
          <w:rFonts w:ascii="Times New Roman"/>
          <w:b w:val="false"/>
          <w:i w:val="false"/>
          <w:color w:val="000000"/>
          <w:sz w:val="28"/>
        </w:rPr>
        <w:t>
      (центр – Университет "Тұран-Астана", улица Ы. Дүкенұлы, № 29)</w:t>
      </w:r>
    </w:p>
    <w:bookmarkEnd w:id="1133"/>
    <w:bookmarkStart w:name="z1153" w:id="1134"/>
    <w:p>
      <w:pPr>
        <w:spacing w:after="0"/>
        <w:ind w:left="0"/>
        <w:jc w:val="both"/>
      </w:pPr>
      <w:r>
        <w:rPr>
          <w:rFonts w:ascii="Times New Roman"/>
          <w:b w:val="false"/>
          <w:i w:val="false"/>
          <w:color w:val="000000"/>
          <w:sz w:val="28"/>
        </w:rPr>
        <w:t>
      Границы: от проспекта Бөгенбай батыра до улицы Ы. Дүкенұлы, включая дом № 63 по проспекту Бөгенбай батыра, дома № 32, 32/1 по улице Ы. Дүкенұлы, от улицы Ы. Дүкенұлы до улицы Н. Павлова, включая дома № 32, 34, 36, 38, 38/1 по улице Ы. Дүкенұлы и дом № 81а по проспекту Бөгенбай батыра, от улицы Н. Павлова до шоссе Алаш, от шоссе Алаш до проспекта Бөгенбай батыра.</w:t>
      </w:r>
    </w:p>
    <w:bookmarkEnd w:id="1134"/>
    <w:bookmarkStart w:name="z1154" w:id="1135"/>
    <w:p>
      <w:pPr>
        <w:spacing w:after="0"/>
        <w:ind w:left="0"/>
        <w:jc w:val="both"/>
      </w:pPr>
      <w:r>
        <w:rPr>
          <w:rFonts w:ascii="Times New Roman"/>
          <w:b w:val="false"/>
          <w:i w:val="false"/>
          <w:color w:val="000000"/>
          <w:sz w:val="28"/>
        </w:rPr>
        <w:t>
      Избирательный участок № 351</w:t>
      </w:r>
    </w:p>
    <w:bookmarkEnd w:id="1135"/>
    <w:bookmarkStart w:name="z1155" w:id="1136"/>
    <w:p>
      <w:pPr>
        <w:spacing w:after="0"/>
        <w:ind w:left="0"/>
        <w:jc w:val="both"/>
      </w:pPr>
      <w:r>
        <w:rPr>
          <w:rFonts w:ascii="Times New Roman"/>
          <w:b w:val="false"/>
          <w:i w:val="false"/>
          <w:color w:val="000000"/>
          <w:sz w:val="28"/>
        </w:rPr>
        <w:t>
      (центр – спортивный комплекс "Динамо" некоммерческого акционерного общества "Казахский агротехнический университет имени С. Сейфуллина", улица Г. Потанина, № 16/1)</w:t>
      </w:r>
    </w:p>
    <w:bookmarkEnd w:id="1136"/>
    <w:bookmarkStart w:name="z1156" w:id="1137"/>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проспекта Жеңіс, включая дома № 14, 14а, 14в, 14/1 по улице Г. Потанина и дома № 71/3, 73 по проспекту Жеңіс, от проспекта Жеңіс до улицы Ә. Молдағұловой.</w:t>
      </w:r>
    </w:p>
    <w:bookmarkEnd w:id="1137"/>
    <w:bookmarkStart w:name="z1157" w:id="1138"/>
    <w:p>
      <w:pPr>
        <w:spacing w:after="0"/>
        <w:ind w:left="0"/>
        <w:jc w:val="both"/>
      </w:pPr>
      <w:r>
        <w:rPr>
          <w:rFonts w:ascii="Times New Roman"/>
          <w:b w:val="false"/>
          <w:i w:val="false"/>
          <w:color w:val="000000"/>
          <w:sz w:val="28"/>
        </w:rPr>
        <w:t>
      Избирательный участок № 352</w:t>
      </w:r>
    </w:p>
    <w:bookmarkEnd w:id="1138"/>
    <w:bookmarkStart w:name="z1158" w:id="1139"/>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139"/>
    <w:bookmarkStart w:name="z1159" w:id="1140"/>
    <w:p>
      <w:pPr>
        <w:spacing w:after="0"/>
        <w:ind w:left="0"/>
        <w:jc w:val="both"/>
      </w:pPr>
      <w:r>
        <w:rPr>
          <w:rFonts w:ascii="Times New Roman"/>
          <w:b w:val="false"/>
          <w:i w:val="false"/>
          <w:color w:val="000000"/>
          <w:sz w:val="28"/>
        </w:rPr>
        <w:t>
      Границы: от улицы І. Есенберлина до проспекта Жеңіс, от проспекта Жеңіс до улицы Г. Потанина, от улицы Г. Потанина до улицы А. Затаевича, исключая дома № 5/11, 13, 14, 14а, 14в, 14/1, 15, 15/1 по улице Г. Потанина и дома № 71/3, 73 по проспекту Жеңіс, от улицы А. Затаевича до улицы І. Есенберлина.</w:t>
      </w:r>
    </w:p>
    <w:bookmarkEnd w:id="1140"/>
    <w:bookmarkStart w:name="z1160" w:id="1141"/>
    <w:p>
      <w:pPr>
        <w:spacing w:after="0"/>
        <w:ind w:left="0"/>
        <w:jc w:val="both"/>
      </w:pPr>
      <w:r>
        <w:rPr>
          <w:rFonts w:ascii="Times New Roman"/>
          <w:b w:val="false"/>
          <w:i w:val="false"/>
          <w:color w:val="000000"/>
          <w:sz w:val="28"/>
        </w:rPr>
        <w:t>
      Избирательный участок № 353</w:t>
      </w:r>
    </w:p>
    <w:bookmarkEnd w:id="1141"/>
    <w:bookmarkStart w:name="z1161" w:id="1142"/>
    <w:p>
      <w:pPr>
        <w:spacing w:after="0"/>
        <w:ind w:left="0"/>
        <w:jc w:val="both"/>
      </w:pPr>
      <w:r>
        <w:rPr>
          <w:rFonts w:ascii="Times New Roman"/>
          <w:b w:val="false"/>
          <w:i w:val="false"/>
          <w:color w:val="000000"/>
          <w:sz w:val="28"/>
        </w:rPr>
        <w:t>
      (центр – некоммерческое акционерное общество "Казахский агротехнический университет имени С. Сейфуллина", проспект Жеңіс, № 62)</w:t>
      </w:r>
    </w:p>
    <w:bookmarkEnd w:id="1142"/>
    <w:bookmarkStart w:name="z1162" w:id="1143"/>
    <w:p>
      <w:pPr>
        <w:spacing w:after="0"/>
        <w:ind w:left="0"/>
        <w:jc w:val="both"/>
      </w:pPr>
      <w:r>
        <w:rPr>
          <w:rFonts w:ascii="Times New Roman"/>
          <w:b w:val="false"/>
          <w:i w:val="false"/>
          <w:color w:val="000000"/>
          <w:sz w:val="28"/>
        </w:rPr>
        <w:t>
      Границы: от проспекта Жеңіс до улицы І. Есенберлина, от улицы І. Есенберлина до улицы Бейбітшілік, от улицы Бейбітшілік до улицы Ә. Молдағұловой, от улицы Ә. Молдағұловой до проспекта Жеңіс.</w:t>
      </w:r>
    </w:p>
    <w:bookmarkEnd w:id="1143"/>
    <w:bookmarkStart w:name="z1163" w:id="1144"/>
    <w:p>
      <w:pPr>
        <w:spacing w:after="0"/>
        <w:ind w:left="0"/>
        <w:jc w:val="both"/>
      </w:pPr>
      <w:r>
        <w:rPr>
          <w:rFonts w:ascii="Times New Roman"/>
          <w:b w:val="false"/>
          <w:i w:val="false"/>
          <w:color w:val="000000"/>
          <w:sz w:val="28"/>
        </w:rPr>
        <w:t>
      Избирательный участок № 354</w:t>
      </w:r>
    </w:p>
    <w:bookmarkEnd w:id="1144"/>
    <w:bookmarkStart w:name="z1164" w:id="1145"/>
    <w:p>
      <w:pPr>
        <w:spacing w:after="0"/>
        <w:ind w:left="0"/>
        <w:jc w:val="both"/>
      </w:pPr>
      <w:r>
        <w:rPr>
          <w:rFonts w:ascii="Times New Roman"/>
          <w:b w:val="false"/>
          <w:i w:val="false"/>
          <w:color w:val="000000"/>
          <w:sz w:val="28"/>
        </w:rPr>
        <w:t>
      (центр – Международный колледж имени М. Жумабаева, улица І. Есенберлина, № 27)</w:t>
      </w:r>
    </w:p>
    <w:bookmarkEnd w:id="1145"/>
    <w:bookmarkStart w:name="z1165" w:id="1146"/>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железнодорожных путей, вдоль железнодорожных путей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1146"/>
    <w:bookmarkStart w:name="z1166" w:id="1147"/>
    <w:p>
      <w:pPr>
        <w:spacing w:after="0"/>
        <w:ind w:left="0"/>
        <w:jc w:val="both"/>
      </w:pPr>
      <w:r>
        <w:rPr>
          <w:rFonts w:ascii="Times New Roman"/>
          <w:b w:val="false"/>
          <w:i w:val="false"/>
          <w:color w:val="000000"/>
          <w:sz w:val="28"/>
        </w:rPr>
        <w:t>
      Избирательный участок № 355</w:t>
      </w:r>
    </w:p>
    <w:bookmarkEnd w:id="1147"/>
    <w:bookmarkStart w:name="z1167" w:id="1148"/>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bookmarkEnd w:id="1148"/>
    <w:bookmarkStart w:name="z1168" w:id="1149"/>
    <w:p>
      <w:pPr>
        <w:spacing w:after="0"/>
        <w:ind w:left="0"/>
        <w:jc w:val="both"/>
      </w:pPr>
      <w:r>
        <w:rPr>
          <w:rFonts w:ascii="Times New Roman"/>
          <w:b w:val="false"/>
          <w:i w:val="false"/>
          <w:color w:val="000000"/>
          <w:sz w:val="28"/>
        </w:rPr>
        <w:t>
      Границы: от улицы І. Есенберлина до улицы Біржан сала, исключая дома № 9/1, 11, 11/1 по улице І. Есенберлина и дома № 2, 2/1 по улице Біржан сала, от улицы Біржан сала до улицы И. Құтпанұлы, от улицы И. Құтпанұлы до улицы Қарасай батыра, от улицы Қарасай батыра до железнодорожных путей, исключая дома № 2а/1, 2/1а по улице Қарасай батыра и дом № 1а к5 по переулку Шынтас, от железнодорожных путей до улицы Ы. Алтынсарина, исключая дома № 1/2а, 7 по улице И. Гете, от улицы Ы. Алтынсарина до улицы І. Есенберлина.</w:t>
      </w:r>
    </w:p>
    <w:bookmarkEnd w:id="1149"/>
    <w:bookmarkStart w:name="z1169" w:id="1150"/>
    <w:p>
      <w:pPr>
        <w:spacing w:after="0"/>
        <w:ind w:left="0"/>
        <w:jc w:val="both"/>
      </w:pPr>
      <w:r>
        <w:rPr>
          <w:rFonts w:ascii="Times New Roman"/>
          <w:b w:val="false"/>
          <w:i w:val="false"/>
          <w:color w:val="000000"/>
          <w:sz w:val="28"/>
        </w:rPr>
        <w:t>
      Избирательный участок № 356</w:t>
      </w:r>
    </w:p>
    <w:bookmarkEnd w:id="1150"/>
    <w:bookmarkStart w:name="z1170" w:id="115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А. Затаевича, № 12)</w:t>
      </w:r>
    </w:p>
    <w:bookmarkEnd w:id="1151"/>
    <w:bookmarkStart w:name="z1171" w:id="1152"/>
    <w:p>
      <w:pPr>
        <w:spacing w:after="0"/>
        <w:ind w:left="0"/>
        <w:jc w:val="both"/>
      </w:pPr>
      <w:r>
        <w:rPr>
          <w:rFonts w:ascii="Times New Roman"/>
          <w:b w:val="false"/>
          <w:i w:val="false"/>
          <w:color w:val="000000"/>
          <w:sz w:val="28"/>
        </w:rPr>
        <w:t>
      Границы: от ручья Сарыбұлақ до улицы И. Құтпанұлы, от улицы И. Құтпанұлы до улицы Біржан сала, от улицы Біржан сала до улицы І. Есенберлина, включая дома № 9/1, 11, 11/1 по улице І. Есенберлина и дома № 2, 2/1 по улице Біржан сала, от улицы І. Есенберлина до ручья Сарыбұлақ.</w:t>
      </w:r>
    </w:p>
    <w:bookmarkEnd w:id="1152"/>
    <w:bookmarkStart w:name="z1172" w:id="1153"/>
    <w:p>
      <w:pPr>
        <w:spacing w:after="0"/>
        <w:ind w:left="0"/>
        <w:jc w:val="both"/>
      </w:pPr>
      <w:r>
        <w:rPr>
          <w:rFonts w:ascii="Times New Roman"/>
          <w:b w:val="false"/>
          <w:i w:val="false"/>
          <w:color w:val="000000"/>
          <w:sz w:val="28"/>
        </w:rPr>
        <w:t>
      Избирательный участок № 357</w:t>
      </w:r>
    </w:p>
    <w:bookmarkEnd w:id="1153"/>
    <w:bookmarkStart w:name="z1173" w:id="1154"/>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154"/>
    <w:bookmarkStart w:name="z1174" w:id="1155"/>
    <w:p>
      <w:pPr>
        <w:spacing w:after="0"/>
        <w:ind w:left="0"/>
        <w:jc w:val="both"/>
      </w:pPr>
      <w:r>
        <w:rPr>
          <w:rFonts w:ascii="Times New Roman"/>
          <w:b w:val="false"/>
          <w:i w:val="false"/>
          <w:color w:val="000000"/>
          <w:sz w:val="28"/>
        </w:rPr>
        <w:t>
      Границы: от улицы Қарталы до железнодорожных путей, включая дом № 4/3 по улице Аспара, от железнодорожных путей до улицы Қарасай батыра, исключая дом № 1/3 по улице И. Гете и дома № 2, 2к по улице Қарасай батыра, от улицы Қарасай батыра до улицы Қарталы, включая дома № 15, 19, 25 по улице Қарасай батыра.</w:t>
      </w:r>
    </w:p>
    <w:bookmarkEnd w:id="1155"/>
    <w:bookmarkStart w:name="z1175" w:id="1156"/>
    <w:p>
      <w:pPr>
        <w:spacing w:after="0"/>
        <w:ind w:left="0"/>
        <w:jc w:val="both"/>
      </w:pPr>
      <w:r>
        <w:rPr>
          <w:rFonts w:ascii="Times New Roman"/>
          <w:b w:val="false"/>
          <w:i w:val="false"/>
          <w:color w:val="000000"/>
          <w:sz w:val="28"/>
        </w:rPr>
        <w:t>
      Избирательный участок № 358</w:t>
      </w:r>
    </w:p>
    <w:bookmarkEnd w:id="1156"/>
    <w:bookmarkStart w:name="z1176" w:id="1157"/>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157"/>
    <w:bookmarkStart w:name="z1177" w:id="1158"/>
    <w:p>
      <w:pPr>
        <w:spacing w:after="0"/>
        <w:ind w:left="0"/>
        <w:jc w:val="both"/>
      </w:pPr>
      <w:r>
        <w:rPr>
          <w:rFonts w:ascii="Times New Roman"/>
          <w:b w:val="false"/>
          <w:i w:val="false"/>
          <w:color w:val="000000"/>
          <w:sz w:val="28"/>
        </w:rPr>
        <w:t>
      Границы: от ручья Сарыбұлақ до улицы І. Есенберлина, от улицы І. Есенберлина до улицы А. Затаевича, от улицы А. Затаевича до ручья Сарыбұлақ, включая дома № 2, 2/1 по улице А. Затаевича.</w:t>
      </w:r>
    </w:p>
    <w:bookmarkEnd w:id="1158"/>
    <w:bookmarkStart w:name="z1178" w:id="1159"/>
    <w:p>
      <w:pPr>
        <w:spacing w:after="0"/>
        <w:ind w:left="0"/>
        <w:jc w:val="both"/>
      </w:pPr>
      <w:r>
        <w:rPr>
          <w:rFonts w:ascii="Times New Roman"/>
          <w:b w:val="false"/>
          <w:i w:val="false"/>
          <w:color w:val="000000"/>
          <w:sz w:val="28"/>
        </w:rPr>
        <w:t>
      Избирательный участок № 359</w:t>
      </w:r>
    </w:p>
    <w:bookmarkEnd w:id="1159"/>
    <w:bookmarkStart w:name="z1179" w:id="1160"/>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160"/>
    <w:bookmarkStart w:name="z1180" w:id="1161"/>
    <w:p>
      <w:pPr>
        <w:spacing w:after="0"/>
        <w:ind w:left="0"/>
        <w:jc w:val="both"/>
      </w:pPr>
      <w:r>
        <w:rPr>
          <w:rFonts w:ascii="Times New Roman"/>
          <w:b w:val="false"/>
          <w:i w:val="false"/>
          <w:color w:val="000000"/>
          <w:sz w:val="28"/>
        </w:rPr>
        <w:t>
      Границы: от улицы К. Байсейітовой, исключая дома № 15, 19, 25 по улице Қарасай батыра, до улицы Бұланты, от улицы Бұланты по нечетной стороне улицы Қарасай батыра до ручья Сарыбұлақ, по правому берегу ручья Сарыбұлақ до улицы Мартылоги, по четной стороне улицы Мартылоги до улицы Ш. Бейсековой, исключая дома № 55, 55Б по улице С. Мұхамеджанова и дом № 9 по улице Мұзтау, от улицы Ш. Бейсековой до улицы Конституции, по четной стороне улицы Конституции до улицы К. Байсейітовой.</w:t>
      </w:r>
    </w:p>
    <w:bookmarkEnd w:id="1161"/>
    <w:bookmarkStart w:name="z1181" w:id="1162"/>
    <w:p>
      <w:pPr>
        <w:spacing w:after="0"/>
        <w:ind w:left="0"/>
        <w:jc w:val="both"/>
      </w:pPr>
      <w:r>
        <w:rPr>
          <w:rFonts w:ascii="Times New Roman"/>
          <w:b w:val="false"/>
          <w:i w:val="false"/>
          <w:color w:val="000000"/>
          <w:sz w:val="28"/>
        </w:rPr>
        <w:t>
      Избирательный участок № 360</w:t>
      </w:r>
    </w:p>
    <w:bookmarkEnd w:id="1162"/>
    <w:bookmarkStart w:name="z1182" w:id="11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61 имени Каныша Сатпаева" акимата города Астаны, улица Конституции, № 33)</w:t>
      </w:r>
    </w:p>
    <w:bookmarkEnd w:id="1163"/>
    <w:bookmarkStart w:name="z1183" w:id="1164"/>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включая дом № 26 по улице Жалын и дом № 22Б по улице Жидебай, от улицы Аспара до улицы Қатонқарағай, от улицы Қатонқарағай до улицы Медеу, от улицы Медеу до улицы Аспара, включая дома № 43, 45, 45Б по улице Медеу и дом № 33 по улице Конституции, от улицы Аспара до улицы Қарасай батыра.</w:t>
      </w:r>
    </w:p>
    <w:bookmarkEnd w:id="1164"/>
    <w:bookmarkStart w:name="z1184" w:id="1165"/>
    <w:p>
      <w:pPr>
        <w:spacing w:after="0"/>
        <w:ind w:left="0"/>
        <w:jc w:val="both"/>
      </w:pPr>
      <w:r>
        <w:rPr>
          <w:rFonts w:ascii="Times New Roman"/>
          <w:b w:val="false"/>
          <w:i w:val="false"/>
          <w:color w:val="000000"/>
          <w:sz w:val="28"/>
        </w:rPr>
        <w:t>
      Избирательный участок № 361</w:t>
      </w:r>
    </w:p>
    <w:bookmarkEnd w:id="1165"/>
    <w:bookmarkStart w:name="z1185" w:id="11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26" акимата города Астаны, улица Конституции, № 24)</w:t>
      </w:r>
    </w:p>
    <w:bookmarkEnd w:id="1166"/>
    <w:bookmarkStart w:name="z1186" w:id="1167"/>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железнодорожных путей, вдоль железнодорожных путей до улицы Жерұйық, включая дом № 1а по улице Р. Дүйсенбаева, от улицы Жерұйық до улицы Әулие ата, исключая дом № 23Б по улице Р. Дүйсенбаева и включая дом № 29а по улице Р. Дүйсенбаева, от улицы Әулие ата до улицы № 49-я, исключая дома № 75/2, 81 по улице Әулие ата и включая дома № 40д, 40д/1 по улице Ш. Бөкеева, от улицы № 49-я до улицы Оқжетпес, исключая дом № 50 по улице Ш. Бөкеева, дома № 8а, 13 по переулку Күршім и дом № 102 по улице Оқжетпес, от улицы Оқжетпес до улицы Медеу, от улицы Медеу до улицы Аспара, исключая дома № 43, 45, 45Б по улице Медеу и дом № 33 по улице Конституции, от улицы Аспара до улицы Қарасай батыра.</w:t>
      </w:r>
    </w:p>
    <w:bookmarkEnd w:id="1167"/>
    <w:bookmarkStart w:name="z1187" w:id="1168"/>
    <w:p>
      <w:pPr>
        <w:spacing w:after="0"/>
        <w:ind w:left="0"/>
        <w:jc w:val="both"/>
      </w:pPr>
      <w:r>
        <w:rPr>
          <w:rFonts w:ascii="Times New Roman"/>
          <w:b w:val="false"/>
          <w:i w:val="false"/>
          <w:color w:val="000000"/>
          <w:sz w:val="28"/>
        </w:rPr>
        <w:t>
      Избирательный участок № 362</w:t>
      </w:r>
    </w:p>
    <w:bookmarkEnd w:id="1168"/>
    <w:bookmarkStart w:name="z1188" w:id="11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169"/>
    <w:bookmarkStart w:name="z1189" w:id="1170"/>
    <w:p>
      <w:pPr>
        <w:spacing w:after="0"/>
        <w:ind w:left="0"/>
        <w:jc w:val="both"/>
      </w:pPr>
      <w:r>
        <w:rPr>
          <w:rFonts w:ascii="Times New Roman"/>
          <w:b w:val="false"/>
          <w:i w:val="false"/>
          <w:color w:val="000000"/>
          <w:sz w:val="28"/>
        </w:rPr>
        <w:t>
      Границы: от улицы Конституции до улицы Ш. Бейсековой, от улицы Ш. Бейсековой до улицы Оғыланды, от улицы Оғыланды до улицы К. Байсейітовой, исключая дом № 13/6 по улице Ш. Бейсековой и дом № 1а/1 по улице Оғыланды, от улицы К. Байсейітовой до улицы М. Дулатова, от улицы М. Дулатова до улицы Қызылсу, включая дома № 10, 10/1 по улице К. Байсейітовой, от улицы Қызылсу до улицы Конституции.</w:t>
      </w:r>
    </w:p>
    <w:bookmarkEnd w:id="1170"/>
    <w:bookmarkStart w:name="z1190" w:id="1171"/>
    <w:p>
      <w:pPr>
        <w:spacing w:after="0"/>
        <w:ind w:left="0"/>
        <w:jc w:val="both"/>
      </w:pPr>
      <w:r>
        <w:rPr>
          <w:rFonts w:ascii="Times New Roman"/>
          <w:b w:val="false"/>
          <w:i w:val="false"/>
          <w:color w:val="000000"/>
          <w:sz w:val="28"/>
        </w:rPr>
        <w:t>
      Избирательный участок № 363</w:t>
      </w:r>
    </w:p>
    <w:bookmarkEnd w:id="1171"/>
    <w:bookmarkStart w:name="z1191" w:id="11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72"/>
    <w:bookmarkStart w:name="z1192" w:id="1173"/>
    <w:p>
      <w:pPr>
        <w:spacing w:after="0"/>
        <w:ind w:left="0"/>
        <w:jc w:val="both"/>
      </w:pPr>
      <w:r>
        <w:rPr>
          <w:rFonts w:ascii="Times New Roman"/>
          <w:b w:val="false"/>
          <w:i w:val="false"/>
          <w:color w:val="000000"/>
          <w:sz w:val="28"/>
        </w:rPr>
        <w:t>
      Границы: от улицы Оғыланды до улицы Мартылоги, включая дом № 13/6 по улице Ш. Бейсековой и дом № 1а/1 по улице Оғыланды, от улицы Мартылоги до ручья Сарыбұлақ, включая дома № 55, 55Б по улице С. Мұхамеджанова и дом № 9 по улице Мұзтау, от ручья Сарыбұлақ до улицы Фахд бен Абдул Азиз, включая дома № 4/2 Б, 4/2 е, 4/5 е, 4/5 д, 4/6 по улице Ш. Бейсековой, от улицы Фахд бен Абдул Азиз до улицы К. Байсейітовой, от улицы К. Байсейітовой до улицы Оғыланды.</w:t>
      </w:r>
    </w:p>
    <w:bookmarkEnd w:id="1173"/>
    <w:bookmarkStart w:name="z1193" w:id="1174"/>
    <w:p>
      <w:pPr>
        <w:spacing w:after="0"/>
        <w:ind w:left="0"/>
        <w:jc w:val="both"/>
      </w:pPr>
      <w:r>
        <w:rPr>
          <w:rFonts w:ascii="Times New Roman"/>
          <w:b w:val="false"/>
          <w:i w:val="false"/>
          <w:color w:val="000000"/>
          <w:sz w:val="28"/>
        </w:rPr>
        <w:t>
      Избирательный участок № 364</w:t>
      </w:r>
    </w:p>
    <w:bookmarkEnd w:id="1174"/>
    <w:bookmarkStart w:name="z1194" w:id="11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75"/>
    <w:bookmarkStart w:name="z1195" w:id="1176"/>
    <w:p>
      <w:pPr>
        <w:spacing w:after="0"/>
        <w:ind w:left="0"/>
        <w:jc w:val="both"/>
      </w:pPr>
      <w:r>
        <w:rPr>
          <w:rFonts w:ascii="Times New Roman"/>
          <w:b w:val="false"/>
          <w:i w:val="false"/>
          <w:color w:val="000000"/>
          <w:sz w:val="28"/>
        </w:rPr>
        <w:t>
      Границы: от улицы Фахд бен Абдул Азиз до ручья Сарыбұлақ, исключая дома № 4/2Б, 4/2е, 4/5е, 4/5д, 4/6 по улице Ш. Бейсековой, от ручья Сарыбұлақ до проспекта Н. Тілендиева, от проспекта Н. Тілендиева до улицы Ақан сері, от улицы Ақан сері до переулка Талапкер, по переулку Талапкер до улицы К. Байсейітовой, от улицы К. Байсейітовой до улицы Фахд бен Абдул Азиз.</w:t>
      </w:r>
    </w:p>
    <w:bookmarkEnd w:id="1176"/>
    <w:bookmarkStart w:name="z1196" w:id="1177"/>
    <w:p>
      <w:pPr>
        <w:spacing w:after="0"/>
        <w:ind w:left="0"/>
        <w:jc w:val="both"/>
      </w:pPr>
      <w:r>
        <w:rPr>
          <w:rFonts w:ascii="Times New Roman"/>
          <w:b w:val="false"/>
          <w:i w:val="false"/>
          <w:color w:val="000000"/>
          <w:sz w:val="28"/>
        </w:rPr>
        <w:t>
      Избирательный участок № 365</w:t>
      </w:r>
    </w:p>
    <w:bookmarkEnd w:id="1177"/>
    <w:bookmarkStart w:name="z1197" w:id="11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178"/>
    <w:bookmarkStart w:name="z1198" w:id="1179"/>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исключая дома № 10, 10/1 по улице К. Байсейітовой, от улицы М. Дулатова до улицы Қарталы.</w:t>
      </w:r>
    </w:p>
    <w:bookmarkEnd w:id="1179"/>
    <w:bookmarkStart w:name="z1199" w:id="1180"/>
    <w:p>
      <w:pPr>
        <w:spacing w:after="0"/>
        <w:ind w:left="0"/>
        <w:jc w:val="both"/>
      </w:pPr>
      <w:r>
        <w:rPr>
          <w:rFonts w:ascii="Times New Roman"/>
          <w:b w:val="false"/>
          <w:i w:val="false"/>
          <w:color w:val="000000"/>
          <w:sz w:val="28"/>
        </w:rPr>
        <w:t>
      Избирательный участок № 366</w:t>
      </w:r>
    </w:p>
    <w:bookmarkEnd w:id="1180"/>
    <w:bookmarkStart w:name="z1200" w:id="1181"/>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81"/>
    <w:bookmarkStart w:name="z1201" w:id="1182"/>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bookmarkEnd w:id="1182"/>
    <w:bookmarkStart w:name="z1202" w:id="1183"/>
    <w:p>
      <w:pPr>
        <w:spacing w:after="0"/>
        <w:ind w:left="0"/>
        <w:jc w:val="both"/>
      </w:pPr>
      <w:r>
        <w:rPr>
          <w:rFonts w:ascii="Times New Roman"/>
          <w:b w:val="false"/>
          <w:i w:val="false"/>
          <w:color w:val="000000"/>
          <w:sz w:val="28"/>
        </w:rPr>
        <w:t>
      Избирательный участок № 367</w:t>
      </w:r>
    </w:p>
    <w:bookmarkEnd w:id="1183"/>
    <w:bookmarkStart w:name="z1203" w:id="1184"/>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84"/>
    <w:bookmarkStart w:name="z1204" w:id="1185"/>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исключая дом № 26 по улице Жалын и дом № 22Б по улице Жидебай, по четной стороне улицы Қарталы до улицы М. Жәлела, от улицы М. Жәлела до улицы А. Герцена.</w:t>
      </w:r>
    </w:p>
    <w:bookmarkEnd w:id="1185"/>
    <w:bookmarkStart w:name="z1205" w:id="1186"/>
    <w:p>
      <w:pPr>
        <w:spacing w:after="0"/>
        <w:ind w:left="0"/>
        <w:jc w:val="both"/>
      </w:pPr>
      <w:r>
        <w:rPr>
          <w:rFonts w:ascii="Times New Roman"/>
          <w:b w:val="false"/>
          <w:i w:val="false"/>
          <w:color w:val="000000"/>
          <w:sz w:val="28"/>
        </w:rPr>
        <w:t>
      Избирательный участок № 368</w:t>
      </w:r>
    </w:p>
    <w:bookmarkEnd w:id="1186"/>
    <w:bookmarkStart w:name="z1206" w:id="11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87"/>
    <w:bookmarkStart w:name="z1207" w:id="1188"/>
    <w:p>
      <w:pPr>
        <w:spacing w:after="0"/>
        <w:ind w:left="0"/>
        <w:jc w:val="both"/>
      </w:pPr>
      <w:r>
        <w:rPr>
          <w:rFonts w:ascii="Times New Roman"/>
          <w:b w:val="false"/>
          <w:i w:val="false"/>
          <w:color w:val="000000"/>
          <w:sz w:val="28"/>
        </w:rPr>
        <w:t>
      Границы: от улицы Д. Карбышева до улицы М. Жәлела, по нечетной стороне улицы М. Жәлела до улицы К. Байсейітовой, включая дом № 88 по улице Қарталы и исключая дом № 16 по улице Ақан сері,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Жантай батыра, от улицы Жантай батыра до переулка Талапкер, включая дома № 26Б, 26/3а по переулку Талапкер, дома № 26/3, 37 по улице Талапкер и исключая дом № 26/3 по переулку Талапкер, от переулка Талапкер до переулка Қамажай, от переулка Қамажай до улицы Д. Карбышева.</w:t>
      </w:r>
    </w:p>
    <w:bookmarkEnd w:id="1188"/>
    <w:bookmarkStart w:name="z1208" w:id="1189"/>
    <w:p>
      <w:pPr>
        <w:spacing w:after="0"/>
        <w:ind w:left="0"/>
        <w:jc w:val="both"/>
      </w:pPr>
      <w:r>
        <w:rPr>
          <w:rFonts w:ascii="Times New Roman"/>
          <w:b w:val="false"/>
          <w:i w:val="false"/>
          <w:color w:val="000000"/>
          <w:sz w:val="28"/>
        </w:rPr>
        <w:t>
      Избирательный участок № 369</w:t>
      </w:r>
    </w:p>
    <w:bookmarkEnd w:id="1189"/>
    <w:bookmarkStart w:name="z1209" w:id="1190"/>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bookmarkEnd w:id="1190"/>
    <w:bookmarkStart w:name="z1210" w:id="1191"/>
    <w:p>
      <w:pPr>
        <w:spacing w:after="0"/>
        <w:ind w:left="0"/>
        <w:jc w:val="both"/>
      </w:pPr>
      <w:r>
        <w:rPr>
          <w:rFonts w:ascii="Times New Roman"/>
          <w:b w:val="false"/>
          <w:i w:val="false"/>
          <w:color w:val="000000"/>
          <w:sz w:val="28"/>
        </w:rPr>
        <w:t>
      Границы: от проспекта Н. Тілендиева до улицы Көктал, от улицы Көктал до дома № 13 по улице Көктал, от дома № 13 по улице Көктал до улицы Ұлытау, включая дом № 15 по улице Көктал, от улицы Ұлытау до улицы С. Мұқанова, включая дом № 48 по улице Ұлытау, от улицы С. Мұқанова до улицы Көктал, от улицы Көктал до улицы М. Дулатова, от улицы М. Дулатова до улицы А. Герцена, от улицы А. Герцена до улицы Д. Карбышева, от улицы Д. Карбышева до переулка Қамажай, от переулка Қамажай до переулка Талапкер, от переулка Талапкер до улицы Жантай батыра, исключая дома № 26Б, 26/3а по переулку Талапкер, дома № 26/3, 37 по улице Талапкер и включая дом № 26/3 по переулку Талапкер, от улицы Жантай батыра до проспекта Н. Тілендиева.</w:t>
      </w:r>
    </w:p>
    <w:bookmarkEnd w:id="1191"/>
    <w:bookmarkStart w:name="z1211" w:id="1192"/>
    <w:p>
      <w:pPr>
        <w:spacing w:after="0"/>
        <w:ind w:left="0"/>
        <w:jc w:val="both"/>
      </w:pPr>
      <w:r>
        <w:rPr>
          <w:rFonts w:ascii="Times New Roman"/>
          <w:b w:val="false"/>
          <w:i w:val="false"/>
          <w:color w:val="000000"/>
          <w:sz w:val="28"/>
        </w:rPr>
        <w:t>
      Избирательный участок № 370</w:t>
      </w:r>
    </w:p>
    <w:bookmarkEnd w:id="1192"/>
    <w:bookmarkStart w:name="z1212" w:id="1193"/>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bookmarkEnd w:id="1193"/>
    <w:bookmarkStart w:name="z1213" w:id="1194"/>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от переулка М. Төлебаева до улицы А. Герцена, по нечетной стороне улицы А. Герцена до железнодорожных путей, от железнодорожных путей до улицы Жерұйық, исключая дом № 1а по улице Р. Дүйсенбаева, по улице Жерұйық до улицы Әулие ата, включая дом № 23Б по улице Р. Дүйсенбаева и исключая дом № 29а по улице Р. Дүйсенбаева, от улицы Әулие ата до улицы № 49-я, включая дома № 75/2, 81 по улице Әулие ата и исключая дома № 40д, 40д/1 по улице Ш. Бөкеева, от улицы № 49-я до улицы Оқжетпес, включая дом № 50 по улице Ш. Бөкеева, дома № 8а, 13 по переулку Күршім и дом № 102 по улице Оқжетпес.</w:t>
      </w:r>
    </w:p>
    <w:bookmarkEnd w:id="1194"/>
    <w:bookmarkStart w:name="z1214" w:id="1195"/>
    <w:p>
      <w:pPr>
        <w:spacing w:after="0"/>
        <w:ind w:left="0"/>
        <w:jc w:val="both"/>
      </w:pPr>
      <w:r>
        <w:rPr>
          <w:rFonts w:ascii="Times New Roman"/>
          <w:b w:val="false"/>
          <w:i w:val="false"/>
          <w:color w:val="000000"/>
          <w:sz w:val="28"/>
        </w:rPr>
        <w:t>
      Избирательный участок № 371</w:t>
      </w:r>
    </w:p>
    <w:bookmarkEnd w:id="1195"/>
    <w:bookmarkStart w:name="z1215" w:id="1196"/>
    <w:p>
      <w:pPr>
        <w:spacing w:after="0"/>
        <w:ind w:left="0"/>
        <w:jc w:val="both"/>
      </w:pPr>
      <w:r>
        <w:rPr>
          <w:rFonts w:ascii="Times New Roman"/>
          <w:b w:val="false"/>
          <w:i w:val="false"/>
          <w:color w:val="000000"/>
          <w:sz w:val="28"/>
        </w:rPr>
        <w:t>
      (центр – Государственное коммунальное казенное предприятие "Центр детско-юношеского туризма и краеведения", улица Тамшалы, № 24)</w:t>
      </w:r>
    </w:p>
    <w:bookmarkEnd w:id="1196"/>
    <w:bookmarkStart w:name="z1216" w:id="1197"/>
    <w:p>
      <w:pPr>
        <w:spacing w:after="0"/>
        <w:ind w:left="0"/>
        <w:jc w:val="both"/>
      </w:pPr>
      <w:r>
        <w:rPr>
          <w:rFonts w:ascii="Times New Roman"/>
          <w:b w:val="false"/>
          <w:i w:val="false"/>
          <w:color w:val="000000"/>
          <w:sz w:val="28"/>
        </w:rPr>
        <w:t>
      Границы: от улицы Көктал до железнодорожных путей, включая дом № 1Б по улице Көктал, от железнодорожных путей до улицы А. Герцена, включая дом № 6/2 по улице А. Герцена, от улицы А. Герцена до переулка М. Төлебаева, от переулка М. Төлебаева до улицы Тамшалы, от улицы Тамшалы до улицы М. Дулатова, от улицы М. Дулатова до улицы Көктал.</w:t>
      </w:r>
    </w:p>
    <w:bookmarkEnd w:id="1197"/>
    <w:bookmarkStart w:name="z1217" w:id="1198"/>
    <w:p>
      <w:pPr>
        <w:spacing w:after="0"/>
        <w:ind w:left="0"/>
        <w:jc w:val="both"/>
      </w:pPr>
      <w:r>
        <w:rPr>
          <w:rFonts w:ascii="Times New Roman"/>
          <w:b w:val="false"/>
          <w:i w:val="false"/>
          <w:color w:val="000000"/>
          <w:sz w:val="28"/>
        </w:rPr>
        <w:t>
      Избирательный участок № 372</w:t>
      </w:r>
    </w:p>
    <w:bookmarkEnd w:id="1198"/>
    <w:bookmarkStart w:name="z1218" w:id="1199"/>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улица Д. Бабатайұлы, № 24)</w:t>
      </w:r>
    </w:p>
    <w:bookmarkEnd w:id="1199"/>
    <w:bookmarkStart w:name="z1219" w:id="1200"/>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от улицы В. Радлова до переулка Қаражорға, от переулка Қаражорға до улицы Ж. Ақпаева, по нечетной стороне улицы Ж. Ақпаева до улицы Абайдың 150 жылдығы, от улицы Абайдың 150 жылдығы до улицы Ардаргерлер, включая дом № 22/3 по улице Абайдың 150 жылдығы и дом № 24 по улице Шұғыла, от улицы Ардагерлер до улицы Д. Бабатайұлы, от улицы Д. Бабатайұлы до улицы Жаңаконыс, от улицы Жаңаконыс до переулка Келешек, от переулка Келешек до проспекта Н. Тілендиева.</w:t>
      </w:r>
    </w:p>
    <w:bookmarkEnd w:id="1200"/>
    <w:bookmarkStart w:name="z1220" w:id="1201"/>
    <w:p>
      <w:pPr>
        <w:spacing w:after="0"/>
        <w:ind w:left="0"/>
        <w:jc w:val="both"/>
      </w:pPr>
      <w:r>
        <w:rPr>
          <w:rFonts w:ascii="Times New Roman"/>
          <w:b w:val="false"/>
          <w:i w:val="false"/>
          <w:color w:val="000000"/>
          <w:sz w:val="28"/>
        </w:rPr>
        <w:t>
      Избирательный участок № 373</w:t>
      </w:r>
    </w:p>
    <w:bookmarkEnd w:id="1201"/>
    <w:bookmarkStart w:name="z1221" w:id="1202"/>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202"/>
    <w:bookmarkStart w:name="z1222" w:id="1203"/>
    <w:p>
      <w:pPr>
        <w:spacing w:after="0"/>
        <w:ind w:left="0"/>
        <w:jc w:val="both"/>
      </w:pPr>
      <w:r>
        <w:rPr>
          <w:rFonts w:ascii="Times New Roman"/>
          <w:b w:val="false"/>
          <w:i w:val="false"/>
          <w:color w:val="000000"/>
          <w:sz w:val="28"/>
        </w:rPr>
        <w:t>
      Границы: от улицы Естай до улицы Жаңақоныс, от улицы Жаңақоныс до улицы Д. Бабатайұлы, от улицы Д. Бабатайұлы до улицы Ардагерлер, по четной стороне улицы Ардагерлер до улицы Сұлукөл, по нечетной стороне улицы Сұлукөл до улицы Болашақ, от улицы Болашақ до улицы Аққорған, от улицы Аққорған до южной границы жилого массива "Көктал-1", вдоль южной границы жилого массива "Көктал-1" до улицы Байқоңыр, включая дома № 1, 1/1, 1/2, 1/3, 3, 16Б, 16в по улице Байқоңыр и исключая дома № 2/1, 2/2 по улице Байқоңыр, от улицы Байқоңыр до улицы Өркен, включая дома № 11/1, 13, 13а по улице Болашақ, от улицы Өркен до улицы Болашақ, от улицы Болашақ до улицы Естай, исключая дома № 19/6, 19/7 по улице Болашақ, включая дом № 12 улице Болашақ и дома № 8, 10 по улице Естай.</w:t>
      </w:r>
    </w:p>
    <w:bookmarkEnd w:id="1203"/>
    <w:bookmarkStart w:name="z1223" w:id="1204"/>
    <w:p>
      <w:pPr>
        <w:spacing w:after="0"/>
        <w:ind w:left="0"/>
        <w:jc w:val="both"/>
      </w:pPr>
      <w:r>
        <w:rPr>
          <w:rFonts w:ascii="Times New Roman"/>
          <w:b w:val="false"/>
          <w:i w:val="false"/>
          <w:color w:val="000000"/>
          <w:sz w:val="28"/>
        </w:rPr>
        <w:t>
      Избирательный участок № 374</w:t>
      </w:r>
    </w:p>
    <w:bookmarkEnd w:id="1204"/>
    <w:bookmarkStart w:name="z1224" w:id="1205"/>
    <w:p>
      <w:pPr>
        <w:spacing w:after="0"/>
        <w:ind w:left="0"/>
        <w:jc w:val="both"/>
      </w:pPr>
      <w:r>
        <w:rPr>
          <w:rFonts w:ascii="Times New Roman"/>
          <w:b w:val="false"/>
          <w:i w:val="false"/>
          <w:color w:val="000000"/>
          <w:sz w:val="28"/>
        </w:rPr>
        <w:t>
      (центр – Государственное коммунальное казенное предприятие "Театр танца "Наз" акимата города Астаны, улица Алмалық, № 1)</w:t>
      </w:r>
    </w:p>
    <w:bookmarkEnd w:id="1205"/>
    <w:bookmarkStart w:name="z1225" w:id="1206"/>
    <w:p>
      <w:pPr>
        <w:spacing w:after="0"/>
        <w:ind w:left="0"/>
        <w:jc w:val="both"/>
      </w:pPr>
      <w:r>
        <w:rPr>
          <w:rFonts w:ascii="Times New Roman"/>
          <w:b w:val="false"/>
          <w:i w:val="false"/>
          <w:color w:val="000000"/>
          <w:sz w:val="28"/>
        </w:rPr>
        <w:t>
      Границы: от проспекта Н. Тілендиева до переулка Келешек, от переулка Келешек до улицы Жаңақоныс, от улицы Жаңақоныс до улицы Естай, от улицы Естай до улицы Болашақ, включая дома № 19/6, 19/7 по улице Болашақ, исключая дом № 12 улице Болашақ и дома № 8, 10 по улице Естай, от улицы Болашақ до улицы Өркен, исключая дома № 11/1, 13, 13а по улице Болашақ, от улицы Өркен до улицы Байқоңыр, от улицы Байқоңыр до южной границы жилого массива "Көктал-1", исключая дома № 1, 1/1, 1/2, 1/3, 3, 16Б, 16в и включая дома № 2/1, 2/2 по улице Байқоңыр, вдоль южной границы жилого массива "Көктал-1" до западной границы жилого массива "Көктал-1", вдоль западной границы жилого массива "Көктал-1" до улицы Болашақ, от улицы Болашақ, вдоль южной границы жилого массива "Көктал-1" до юго-западной объездной дороги, от юго-западной объездной дороги до проспекта Н. Тілендиева.</w:t>
      </w:r>
    </w:p>
    <w:bookmarkEnd w:id="1206"/>
    <w:bookmarkStart w:name="z1226" w:id="1207"/>
    <w:p>
      <w:pPr>
        <w:spacing w:after="0"/>
        <w:ind w:left="0"/>
        <w:jc w:val="both"/>
      </w:pPr>
      <w:r>
        <w:rPr>
          <w:rFonts w:ascii="Times New Roman"/>
          <w:b w:val="false"/>
          <w:i w:val="false"/>
          <w:color w:val="000000"/>
          <w:sz w:val="28"/>
        </w:rPr>
        <w:t>
      Избирательный участок № 375</w:t>
      </w:r>
    </w:p>
    <w:bookmarkEnd w:id="1207"/>
    <w:bookmarkStart w:name="z1227" w:id="12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08"/>
    <w:bookmarkStart w:name="z1228" w:id="1209"/>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исключая дома № 22/1 по улице С. Кубрина и дом № 9 по улице С. Сейфуллина, включая дом № 7 по улице С. Сейфуллина, от улицы С. Сейфуллина до переулка М. Әуезова, от переулка М. Әуезова до улицы С. Кубрина, от улицы С. Кубрина до улицы К. Күмісбекова, от улицы К. Күмісбекова до улицы Ә. Жангелдина, включая дом № 6 по улице Б. Соқпақбаева и дом № 11 по улице К. Күмісбекова.</w:t>
      </w:r>
    </w:p>
    <w:bookmarkEnd w:id="1209"/>
    <w:bookmarkStart w:name="z1229" w:id="1210"/>
    <w:p>
      <w:pPr>
        <w:spacing w:after="0"/>
        <w:ind w:left="0"/>
        <w:jc w:val="both"/>
      </w:pPr>
      <w:r>
        <w:rPr>
          <w:rFonts w:ascii="Times New Roman"/>
          <w:b w:val="false"/>
          <w:i w:val="false"/>
          <w:color w:val="000000"/>
          <w:sz w:val="28"/>
        </w:rPr>
        <w:t>
      Избирательный участок № 376</w:t>
      </w:r>
    </w:p>
    <w:bookmarkEnd w:id="1210"/>
    <w:bookmarkStart w:name="z1230" w:id="12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211"/>
    <w:bookmarkStart w:name="z1231" w:id="1212"/>
    <w:p>
      <w:pPr>
        <w:spacing w:after="0"/>
        <w:ind w:left="0"/>
        <w:jc w:val="both"/>
      </w:pPr>
      <w:r>
        <w:rPr>
          <w:rFonts w:ascii="Times New Roman"/>
          <w:b w:val="false"/>
          <w:i w:val="false"/>
          <w:color w:val="000000"/>
          <w:sz w:val="28"/>
        </w:rPr>
        <w:t>
      Границы: от проспекта Бөгенбай батыра до улицы Н. Щорса,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Первая Алматинская, по нечетной стороне улицы Первая Алматинская, вдоль проспекта Бөгенбай батыра, включая дома № 41/1, 41/2, 41/2а, 45, 45а, 45а/1, 45в, 45/2 по улице Первая Алматинская и дом № 10 по проспекту Бөгенбай батыра.</w:t>
      </w:r>
    </w:p>
    <w:bookmarkEnd w:id="1212"/>
    <w:bookmarkStart w:name="z1232" w:id="1213"/>
    <w:p>
      <w:pPr>
        <w:spacing w:after="0"/>
        <w:ind w:left="0"/>
        <w:jc w:val="both"/>
      </w:pPr>
      <w:r>
        <w:rPr>
          <w:rFonts w:ascii="Times New Roman"/>
          <w:b w:val="false"/>
          <w:i w:val="false"/>
          <w:color w:val="000000"/>
          <w:sz w:val="28"/>
        </w:rPr>
        <w:t>
      Избирательный участок № 377</w:t>
      </w:r>
    </w:p>
    <w:bookmarkEnd w:id="1213"/>
    <w:bookmarkStart w:name="z1233" w:id="12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Косшығұлұлы, № 17/2)</w:t>
      </w:r>
    </w:p>
    <w:bookmarkEnd w:id="1214"/>
    <w:bookmarkStart w:name="z1234" w:id="1215"/>
    <w:p>
      <w:pPr>
        <w:spacing w:after="0"/>
        <w:ind w:left="0"/>
        <w:jc w:val="both"/>
      </w:pPr>
      <w:r>
        <w:rPr>
          <w:rFonts w:ascii="Times New Roman"/>
          <w:b w:val="false"/>
          <w:i w:val="false"/>
          <w:color w:val="000000"/>
          <w:sz w:val="28"/>
        </w:rPr>
        <w:t>
      Границы: от улицы Ш. Қосшығұлұлы до улицы К. Күмісбекова, исключая дома № 3, 3/2 по улице Ш. Қосшығұлұлы, от улицы К. Күмісбекова до улицы Айпара, исключая дом № 3а по улице К. Күмісбекова, от улицы Айпара до улицы Кенесары, исключая дом № 1 по улице К. Күмісбекова и дома № 1, 1а по улице Кенесары, от улицы Кенесары до набережной реки Есиль, вдоль набережной реки Есиль до улицы Е. Серкебаева, исключая дома № 3а, 5 по улице Е 882, от улицы Е. Серкебаева до улицы Ш. Қосшығұлұлы, включая дома № 9, 11, 11а по улице Ш. Қосшығұлұлы.</w:t>
      </w:r>
    </w:p>
    <w:bookmarkEnd w:id="1215"/>
    <w:bookmarkStart w:name="z1235" w:id="1216"/>
    <w:p>
      <w:pPr>
        <w:spacing w:after="0"/>
        <w:ind w:left="0"/>
        <w:jc w:val="both"/>
      </w:pPr>
      <w:r>
        <w:rPr>
          <w:rFonts w:ascii="Times New Roman"/>
          <w:b w:val="false"/>
          <w:i w:val="false"/>
          <w:color w:val="000000"/>
          <w:sz w:val="28"/>
        </w:rPr>
        <w:t>
      Избирательный участок № 378</w:t>
      </w:r>
    </w:p>
    <w:bookmarkEnd w:id="1216"/>
    <w:bookmarkStart w:name="z1236" w:id="1217"/>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улица Қараменде би Шақаұлы, № 5/1)</w:t>
      </w:r>
    </w:p>
    <w:bookmarkEnd w:id="1217"/>
    <w:bookmarkStart w:name="z1237" w:id="1218"/>
    <w:p>
      <w:pPr>
        <w:spacing w:after="0"/>
        <w:ind w:left="0"/>
        <w:jc w:val="both"/>
      </w:pPr>
      <w:r>
        <w:rPr>
          <w:rFonts w:ascii="Times New Roman"/>
          <w:b w:val="false"/>
          <w:i w:val="false"/>
          <w:color w:val="000000"/>
          <w:sz w:val="28"/>
        </w:rPr>
        <w:t>
      Границы: от улицы Сұлукөл до улицы Ардагерлер, от улицы Ардагерлер до улицы Абайдың 150 жылдығы, исключая дом № 22/3 по улице Абайдың 150 жылдығы и дом № 24 по улице Шұғыла, от улицы Абайдың 150 жылдығы до улицы Ж. Ақпаева, от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Бейбарыс сұлтана, от улицы Бейбарыс сұлтана до улицы Еңлік-Кебек, от улицы Еңлік-Кебек до улицы Сұлукөл.</w:t>
      </w:r>
    </w:p>
    <w:bookmarkEnd w:id="1218"/>
    <w:bookmarkStart w:name="z1238" w:id="1219"/>
    <w:p>
      <w:pPr>
        <w:spacing w:after="0"/>
        <w:ind w:left="0"/>
        <w:jc w:val="both"/>
      </w:pPr>
      <w:r>
        <w:rPr>
          <w:rFonts w:ascii="Times New Roman"/>
          <w:b w:val="false"/>
          <w:i w:val="false"/>
          <w:color w:val="000000"/>
          <w:sz w:val="28"/>
        </w:rPr>
        <w:t>
      Избирательный участок № 379</w:t>
      </w:r>
    </w:p>
    <w:bookmarkEnd w:id="1219"/>
    <w:bookmarkStart w:name="z1239" w:id="12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20"/>
    <w:bookmarkStart w:name="z1240" w:id="1221"/>
    <w:p>
      <w:pPr>
        <w:spacing w:after="0"/>
        <w:ind w:left="0"/>
        <w:jc w:val="both"/>
      </w:pPr>
      <w:r>
        <w:rPr>
          <w:rFonts w:ascii="Times New Roman"/>
          <w:b w:val="false"/>
          <w:i w:val="false"/>
          <w:color w:val="000000"/>
          <w:sz w:val="28"/>
        </w:rPr>
        <w:t>
      Границы: от объездной трассы до улицы С. Мұқанова, от улицы С. Мұқанова до улицы Баршын, по четной стороне улицы Баршын до улицы Ұлытау, включая дома № 46, 50, 50а, 50Б, 50/1, 50/1а, 50/2, 50/3, 50/4, 50/5, 52, 52а по улице Ұлытау, дома № 9/1а, 11, 11/1 по улице Шаңтөбе и дом № 54 по улице Наурыз, от улицы Ұлытау до улицы Жарқайын, от улицы Жарқайын до улицы Наурыз, от улицы Наурыз до улицы Құсмұрын, от улицы Құсмұрын до улицы Қайнар, от улицы Қайнар до улицы Ақмола, от улицы Ақмола до улицы Баршын, от улицы Баршын до проспекта Н. Тілендиева, от проспекта Н. Тілендиева до объездной трассы.</w:t>
      </w:r>
    </w:p>
    <w:bookmarkEnd w:id="1221"/>
    <w:bookmarkStart w:name="z1241" w:id="1222"/>
    <w:p>
      <w:pPr>
        <w:spacing w:after="0"/>
        <w:ind w:left="0"/>
        <w:jc w:val="both"/>
      </w:pPr>
      <w:r>
        <w:rPr>
          <w:rFonts w:ascii="Times New Roman"/>
          <w:b w:val="false"/>
          <w:i w:val="false"/>
          <w:color w:val="000000"/>
          <w:sz w:val="28"/>
        </w:rPr>
        <w:t>
      Избирательный участок № 380</w:t>
      </w:r>
    </w:p>
    <w:bookmarkEnd w:id="1222"/>
    <w:bookmarkStart w:name="z1242" w:id="12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23"/>
    <w:bookmarkStart w:name="z1243" w:id="1224"/>
    <w:p>
      <w:pPr>
        <w:spacing w:after="0"/>
        <w:ind w:left="0"/>
        <w:jc w:val="both"/>
      </w:pPr>
      <w:r>
        <w:rPr>
          <w:rFonts w:ascii="Times New Roman"/>
          <w:b w:val="false"/>
          <w:i w:val="false"/>
          <w:color w:val="000000"/>
          <w:sz w:val="28"/>
        </w:rPr>
        <w:t>
      Границы: от проспекта Н. Тілендиева по улице Қима до улицы Ақмола, от улицы Ақмола до улицы Қайнар, от улицы Қайнар до улицы Кұсмұрын, от улицы Құсмұрын до улицы Наурыз, от улицы Наурыз, вдоль улицы Жарқайын до улицы Ұлытау, от улицы Ұлытау до улицы Көктал, исключая дома № 15, 15/2 по улице Көктал, от улицы Көктал до проспекта Н. Тілендиева.</w:t>
      </w:r>
    </w:p>
    <w:bookmarkEnd w:id="1224"/>
    <w:bookmarkStart w:name="z1244" w:id="1225"/>
    <w:p>
      <w:pPr>
        <w:spacing w:after="0"/>
        <w:ind w:left="0"/>
        <w:jc w:val="both"/>
      </w:pPr>
      <w:r>
        <w:rPr>
          <w:rFonts w:ascii="Times New Roman"/>
          <w:b w:val="false"/>
          <w:i w:val="false"/>
          <w:color w:val="000000"/>
          <w:sz w:val="28"/>
        </w:rPr>
        <w:t>
      Избирательный участок № 381</w:t>
      </w:r>
    </w:p>
    <w:bookmarkEnd w:id="1225"/>
    <w:bookmarkStart w:name="z1245" w:id="12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1226"/>
    <w:bookmarkStart w:name="z1246" w:id="1227"/>
    <w:p>
      <w:pPr>
        <w:spacing w:after="0"/>
        <w:ind w:left="0"/>
        <w:jc w:val="both"/>
      </w:pPr>
      <w:r>
        <w:rPr>
          <w:rFonts w:ascii="Times New Roman"/>
          <w:b w:val="false"/>
          <w:i w:val="false"/>
          <w:color w:val="000000"/>
          <w:sz w:val="28"/>
        </w:rPr>
        <w:t>
      Границы: от улицы С. Сейфуллина до проспекта Сарыарқа, вдоль проспекта Сарыарқа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 включая дом № 8 по улице С. Сейфуллина.</w:t>
      </w:r>
    </w:p>
    <w:bookmarkEnd w:id="1227"/>
    <w:bookmarkStart w:name="z1247" w:id="1228"/>
    <w:p>
      <w:pPr>
        <w:spacing w:after="0"/>
        <w:ind w:left="0"/>
        <w:jc w:val="both"/>
      </w:pPr>
      <w:r>
        <w:rPr>
          <w:rFonts w:ascii="Times New Roman"/>
          <w:b w:val="false"/>
          <w:i w:val="false"/>
          <w:color w:val="000000"/>
          <w:sz w:val="28"/>
        </w:rPr>
        <w:t>
      Избирательный участок № 382</w:t>
      </w:r>
    </w:p>
    <w:bookmarkEnd w:id="1228"/>
    <w:bookmarkStart w:name="z1248" w:id="12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229"/>
    <w:bookmarkStart w:name="z1249" w:id="1230"/>
    <w:p>
      <w:pPr>
        <w:spacing w:after="0"/>
        <w:ind w:left="0"/>
        <w:jc w:val="both"/>
      </w:pPr>
      <w:r>
        <w:rPr>
          <w:rFonts w:ascii="Times New Roman"/>
          <w:b w:val="false"/>
          <w:i w:val="false"/>
          <w:color w:val="000000"/>
          <w:sz w:val="28"/>
        </w:rPr>
        <w:t>
      Границы: от набережной реки Есиль между домами № 77/6, 77/8 по улице Ч. Айтматова до дома № 77/4 по улице Ч. Айтматова, от дома № 77/4 по улице Ч. Айтматова до дома № 79 по улице Ч. Айтматова, исключая дома № 77/11, 79/1 по улице Ч. Айтматова, от дома № 79 по улице Ч. Айтматова до дома № 41 по улице Е. Серкебаева, исключая дом № 43 по улице Е. Серкебаева и дом № 3 по улице Бейбарыс сұлтана, от дома № 41 по улице Е. Серкебаева до улицы Ш. Бейсековой, от улицы Ш. Бейсековой до набережной реки Есиль.</w:t>
      </w:r>
    </w:p>
    <w:bookmarkEnd w:id="1230"/>
    <w:bookmarkStart w:name="z1250" w:id="1231"/>
    <w:p>
      <w:pPr>
        <w:spacing w:after="0"/>
        <w:ind w:left="0"/>
        <w:jc w:val="both"/>
      </w:pPr>
      <w:r>
        <w:rPr>
          <w:rFonts w:ascii="Times New Roman"/>
          <w:b w:val="false"/>
          <w:i w:val="false"/>
          <w:color w:val="000000"/>
          <w:sz w:val="28"/>
        </w:rPr>
        <w:t>
      Избирательный участок № 383</w:t>
      </w:r>
    </w:p>
    <w:bookmarkEnd w:id="1231"/>
    <w:bookmarkStart w:name="z1251" w:id="12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232"/>
    <w:bookmarkStart w:name="z1252" w:id="1233"/>
    <w:p>
      <w:pPr>
        <w:spacing w:after="0"/>
        <w:ind w:left="0"/>
        <w:jc w:val="both"/>
      </w:pPr>
      <w:r>
        <w:rPr>
          <w:rFonts w:ascii="Times New Roman"/>
          <w:b w:val="false"/>
          <w:i w:val="false"/>
          <w:color w:val="000000"/>
          <w:sz w:val="28"/>
        </w:rPr>
        <w:t>
      Границы: от улицы Ұлытау до улицы Арқалық, от улицы Арқалық до дома № 44а по проспекту Н. Тілендиева, от дома № 44/1 по проспекту Н. Тілендиева до проспекта Н. Тілендиева, от проспекта Н. Тілендиева до улицы Ұлытау.</w:t>
      </w:r>
    </w:p>
    <w:bookmarkEnd w:id="1233"/>
    <w:bookmarkStart w:name="z1253" w:id="1234"/>
    <w:p>
      <w:pPr>
        <w:spacing w:after="0"/>
        <w:ind w:left="0"/>
        <w:jc w:val="both"/>
      </w:pPr>
      <w:r>
        <w:rPr>
          <w:rFonts w:ascii="Times New Roman"/>
          <w:b w:val="false"/>
          <w:i w:val="false"/>
          <w:color w:val="000000"/>
          <w:sz w:val="28"/>
        </w:rPr>
        <w:t>
      Избирательный участок № 384</w:t>
      </w:r>
    </w:p>
    <w:bookmarkEnd w:id="1234"/>
    <w:bookmarkStart w:name="z1254" w:id="123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1235"/>
    <w:bookmarkStart w:name="z1255" w:id="1236"/>
    <w:p>
      <w:pPr>
        <w:spacing w:after="0"/>
        <w:ind w:left="0"/>
        <w:jc w:val="both"/>
      </w:pPr>
      <w:r>
        <w:rPr>
          <w:rFonts w:ascii="Times New Roman"/>
          <w:b w:val="false"/>
          <w:i w:val="false"/>
          <w:color w:val="000000"/>
          <w:sz w:val="28"/>
        </w:rPr>
        <w:t>
      Границы: от улицы Кенесары до проспекта Сарыарқа, от проспекта Сарыарқа до набережной реки Есиль, от набережной реки Есиль до улицы А. Косыгина, от улицы А. Косыгина до улицы Т. Шевченко, вдоль улицы Т. Шевченко до улицы Кенесары.</w:t>
      </w:r>
    </w:p>
    <w:bookmarkEnd w:id="1236"/>
    <w:bookmarkStart w:name="z1256" w:id="1237"/>
    <w:p>
      <w:pPr>
        <w:spacing w:after="0"/>
        <w:ind w:left="0"/>
        <w:jc w:val="both"/>
      </w:pPr>
      <w:r>
        <w:rPr>
          <w:rFonts w:ascii="Times New Roman"/>
          <w:b w:val="false"/>
          <w:i w:val="false"/>
          <w:color w:val="000000"/>
          <w:sz w:val="28"/>
        </w:rPr>
        <w:t>
      Избирательный участок № 385</w:t>
      </w:r>
    </w:p>
    <w:bookmarkEnd w:id="1237"/>
    <w:bookmarkStart w:name="z1257" w:id="12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38"/>
    <w:bookmarkStart w:name="z1258" w:id="1239"/>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включая дома № 22/1 по улице С. Кубрина и дом № 9 по улице С. Сейфуллина, исключая дом № 7 по улице С. Сейфуллина, от улицы С. Сейфуллина до дома № 11 по улице С. Сейфуллина, от дома № 11 по улице С. Сейфуллина до улицы Ә. Жангелдина, включая дома № 30, 30/1, 30/2, 30/2а по проспекту Сарыарқа и дом № 2 по улице Ә. Жангелдина.</w:t>
      </w:r>
    </w:p>
    <w:bookmarkEnd w:id="1239"/>
    <w:bookmarkStart w:name="z1259" w:id="1240"/>
    <w:p>
      <w:pPr>
        <w:spacing w:after="0"/>
        <w:ind w:left="0"/>
        <w:jc w:val="both"/>
      </w:pPr>
      <w:r>
        <w:rPr>
          <w:rFonts w:ascii="Times New Roman"/>
          <w:b w:val="false"/>
          <w:i w:val="false"/>
          <w:color w:val="000000"/>
          <w:sz w:val="28"/>
        </w:rPr>
        <w:t>
      Избирательный участок № 386</w:t>
      </w:r>
    </w:p>
    <w:bookmarkEnd w:id="1240"/>
    <w:bookmarkStart w:name="z1260" w:id="12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1241"/>
    <w:bookmarkStart w:name="z1261" w:id="1242"/>
    <w:p>
      <w:pPr>
        <w:spacing w:after="0"/>
        <w:ind w:left="0"/>
        <w:jc w:val="both"/>
      </w:pPr>
      <w:r>
        <w:rPr>
          <w:rFonts w:ascii="Times New Roman"/>
          <w:b w:val="false"/>
          <w:i w:val="false"/>
          <w:color w:val="000000"/>
          <w:sz w:val="28"/>
        </w:rPr>
        <w:t>
      Границы: от улицы К. Күмісбекова до улицы Айпара, включая дом № 3а по улице К. Күмісбекова, от улицы Айпара до улицы Кенесары, включая дом № 1 по улице К. Күмісбекова и дома № 1, 1а по улице Кенесары, от улицы Кенесары до проспекта Абая, исключая дом № 2 по улице К. Күмісбекова и включая дом № 4 по улице К. Күмісбекова, от проспекта Абая до дома № 5 по проспекту Абая, между домами № 3, 5 по проспекту Абая до дома № 3/5 по проспекту Абая, между домами № 3/5, 3/3 по проспекту Абая до улицы К. Күмісбекова.</w:t>
      </w:r>
    </w:p>
    <w:bookmarkEnd w:id="1242"/>
    <w:bookmarkStart w:name="z1262" w:id="1243"/>
    <w:p>
      <w:pPr>
        <w:spacing w:after="0"/>
        <w:ind w:left="0"/>
        <w:jc w:val="both"/>
      </w:pPr>
      <w:r>
        <w:rPr>
          <w:rFonts w:ascii="Times New Roman"/>
          <w:b w:val="false"/>
          <w:i w:val="false"/>
          <w:color w:val="000000"/>
          <w:sz w:val="28"/>
        </w:rPr>
        <w:t>
      Избирательный участок № 387</w:t>
      </w:r>
    </w:p>
    <w:bookmarkEnd w:id="1243"/>
    <w:bookmarkStart w:name="z1263" w:id="1244"/>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улица Ш. Қосшығұлұлы, № 13/3)</w:t>
      </w:r>
    </w:p>
    <w:bookmarkEnd w:id="1244"/>
    <w:bookmarkStart w:name="z1264" w:id="1245"/>
    <w:p>
      <w:pPr>
        <w:spacing w:after="0"/>
        <w:ind w:left="0"/>
        <w:jc w:val="both"/>
      </w:pPr>
      <w:r>
        <w:rPr>
          <w:rFonts w:ascii="Times New Roman"/>
          <w:b w:val="false"/>
          <w:i w:val="false"/>
          <w:color w:val="000000"/>
          <w:sz w:val="28"/>
        </w:rPr>
        <w:t>
      Границы: от ручья Сарыбұлақ до улицы Ш. Қосшығұлұлы, от улицы Ш. Қосшығұлұлы до дома № 11а по улице Ш. Қосшығұлұлы, между домами № 11а, 13 по улице Ш. Қосшығұлұлы до дома № 13/3 по улице Ш. Қосшығұлұлы, от дома № 13/3 по улице Ш. Қосшығұлұлы до ручья Сарыбұлақ, включая дома № 13/1, 13/2, 17/1, 19/1, 19/2, 19/3, 19/4 по улице Ш. Қосшығұлұлы.</w:t>
      </w:r>
    </w:p>
    <w:bookmarkEnd w:id="1245"/>
    <w:bookmarkStart w:name="z1265" w:id="1246"/>
    <w:p>
      <w:pPr>
        <w:spacing w:after="0"/>
        <w:ind w:left="0"/>
        <w:jc w:val="both"/>
      </w:pPr>
      <w:r>
        <w:rPr>
          <w:rFonts w:ascii="Times New Roman"/>
          <w:b w:val="false"/>
          <w:i w:val="false"/>
          <w:color w:val="000000"/>
          <w:sz w:val="28"/>
        </w:rPr>
        <w:t>
      Избирательный участок № 388</w:t>
      </w:r>
    </w:p>
    <w:bookmarkEnd w:id="1246"/>
    <w:bookmarkStart w:name="z1266" w:id="124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247"/>
    <w:bookmarkStart w:name="z1267" w:id="1248"/>
    <w:p>
      <w:pPr>
        <w:spacing w:after="0"/>
        <w:ind w:left="0"/>
        <w:jc w:val="both"/>
      </w:pPr>
      <w:r>
        <w:rPr>
          <w:rFonts w:ascii="Times New Roman"/>
          <w:b w:val="false"/>
          <w:i w:val="false"/>
          <w:color w:val="000000"/>
          <w:sz w:val="28"/>
        </w:rPr>
        <w:t>
      Границы: от улицы Ш. Қосшығұлұлы до улицы Жамбыла, включая дома № 3, 3/2 по улице Ш. Қосшығұлұлы, от улицы Жамбыла до улицы Б. Соқпақбаева, от улицы Б. Соқпақбаева до улицы К. Күмісбекова, исключая дом № 6 по улице Б. Соқпақбаева, от улицы К. Күмісбекова до улицы Ш. Қосшығұлұлы, исключая дома № 7/1, 7/2 по улице К. Күмісбекова.</w:t>
      </w:r>
    </w:p>
    <w:bookmarkEnd w:id="1248"/>
    <w:bookmarkStart w:name="z1268" w:id="1249"/>
    <w:p>
      <w:pPr>
        <w:spacing w:after="0"/>
        <w:ind w:left="0"/>
        <w:jc w:val="both"/>
      </w:pPr>
      <w:r>
        <w:rPr>
          <w:rFonts w:ascii="Times New Roman"/>
          <w:b w:val="false"/>
          <w:i w:val="false"/>
          <w:color w:val="000000"/>
          <w:sz w:val="28"/>
        </w:rPr>
        <w:t>
      Избирательный участок № 389</w:t>
      </w:r>
    </w:p>
    <w:bookmarkEnd w:id="1249"/>
    <w:bookmarkStart w:name="z1269" w:id="1250"/>
    <w:p>
      <w:pPr>
        <w:spacing w:after="0"/>
        <w:ind w:left="0"/>
        <w:jc w:val="both"/>
      </w:pPr>
      <w:r>
        <w:rPr>
          <w:rFonts w:ascii="Times New Roman"/>
          <w:b w:val="false"/>
          <w:i w:val="false"/>
          <w:color w:val="000000"/>
          <w:sz w:val="28"/>
        </w:rPr>
        <w:t>
      (центр – товарищество с ограниченной ответственностью "Колледж менеджмента и бизнеса", проспект Жеңіс, № 68а)</w:t>
      </w:r>
    </w:p>
    <w:bookmarkEnd w:id="1250"/>
    <w:bookmarkStart w:name="z1270" w:id="1251"/>
    <w:p>
      <w:pPr>
        <w:spacing w:after="0"/>
        <w:ind w:left="0"/>
        <w:jc w:val="both"/>
      </w:pPr>
      <w:r>
        <w:rPr>
          <w:rFonts w:ascii="Times New Roman"/>
          <w:b w:val="false"/>
          <w:i w:val="false"/>
          <w:color w:val="000000"/>
          <w:sz w:val="28"/>
        </w:rPr>
        <w:t>
      Границы: от ручья Сарыбұлақ до улицы А. Затаевича, исключая дома № 2, 2/1 по улице А. Затаевича, от улицы А. Затаевича до улицы Г. Потанина, от улицы Г. Потанина до улицы Ә. Молдағұловой, от улицы Ә. Молдағұловой до ручья Сарыбұлақ.</w:t>
      </w:r>
    </w:p>
    <w:bookmarkEnd w:id="1251"/>
    <w:bookmarkStart w:name="z1271" w:id="1252"/>
    <w:p>
      <w:pPr>
        <w:spacing w:after="0"/>
        <w:ind w:left="0"/>
        <w:jc w:val="both"/>
      </w:pPr>
      <w:r>
        <w:rPr>
          <w:rFonts w:ascii="Times New Roman"/>
          <w:b w:val="false"/>
          <w:i w:val="false"/>
          <w:color w:val="000000"/>
          <w:sz w:val="28"/>
        </w:rPr>
        <w:t>
      Избирательный участок № 390</w:t>
      </w:r>
    </w:p>
    <w:bookmarkEnd w:id="1252"/>
    <w:bookmarkStart w:name="z1272" w:id="1253"/>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253"/>
    <w:bookmarkStart w:name="z1273" w:id="1254"/>
    <w:p>
      <w:pPr>
        <w:spacing w:after="0"/>
        <w:ind w:left="0"/>
        <w:jc w:val="both"/>
      </w:pPr>
      <w:r>
        <w:rPr>
          <w:rFonts w:ascii="Times New Roman"/>
          <w:b w:val="false"/>
          <w:i w:val="false"/>
          <w:color w:val="000000"/>
          <w:sz w:val="28"/>
        </w:rPr>
        <w:t>
      Границы: от улицы Ш. Бейсековой до улицы Б. Соқпақбаева, от улицы Б. Соқпақбаева до ручья Сарыбұлақ, от ручья Сарыбұлақ до дома № 20/6 по улице Б. Соқпақбаева, от дома № 20/6 по улице Б. Соқпақбаева до улицы Ш. Бейсековой, исключая дома № 20/1, 24/1 по улице Ш. Қосшығұлұлы.</w:t>
      </w:r>
    </w:p>
    <w:bookmarkEnd w:id="1254"/>
    <w:bookmarkStart w:name="z1274" w:id="1255"/>
    <w:p>
      <w:pPr>
        <w:spacing w:after="0"/>
        <w:ind w:left="0"/>
        <w:jc w:val="both"/>
      </w:pPr>
      <w:r>
        <w:rPr>
          <w:rFonts w:ascii="Times New Roman"/>
          <w:b w:val="false"/>
          <w:i w:val="false"/>
          <w:color w:val="000000"/>
          <w:sz w:val="28"/>
        </w:rPr>
        <w:t>
      Избирательный участок № 391</w:t>
      </w:r>
    </w:p>
    <w:bookmarkEnd w:id="1255"/>
    <w:bookmarkStart w:name="z1275" w:id="12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"Технический колледж" акимата города Астаны,  улица Б. Соқпақбаева, № 19)</w:t>
      </w:r>
    </w:p>
    <w:bookmarkEnd w:id="1256"/>
    <w:bookmarkStart w:name="z1276" w:id="1257"/>
    <w:p>
      <w:pPr>
        <w:spacing w:after="0"/>
        <w:ind w:left="0"/>
        <w:jc w:val="both"/>
      </w:pPr>
      <w:r>
        <w:rPr>
          <w:rFonts w:ascii="Times New Roman"/>
          <w:b w:val="false"/>
          <w:i w:val="false"/>
          <w:color w:val="000000"/>
          <w:sz w:val="28"/>
        </w:rPr>
        <w:t>
      Границы: от проспекта Н. Тілендиева до ручья Сарыбұлақ, вдоль ручья Сарыбұлақ до улицы Б. Соқпақбаева, от улицы Б. Соқпақбаева до улицы Ш. Бейсековой, от улицы Ш. Бейсековой до проспекта Н. Тілендиева.</w:t>
      </w:r>
    </w:p>
    <w:bookmarkEnd w:id="1257"/>
    <w:bookmarkStart w:name="z1277" w:id="1258"/>
    <w:p>
      <w:pPr>
        <w:spacing w:after="0"/>
        <w:ind w:left="0"/>
        <w:jc w:val="both"/>
      </w:pPr>
      <w:r>
        <w:rPr>
          <w:rFonts w:ascii="Times New Roman"/>
          <w:b w:val="false"/>
          <w:i w:val="false"/>
          <w:color w:val="000000"/>
          <w:sz w:val="28"/>
        </w:rPr>
        <w:t>
      Избирательный участок № 392</w:t>
      </w:r>
    </w:p>
    <w:bookmarkEnd w:id="1258"/>
    <w:bookmarkStart w:name="z1278" w:id="1259"/>
    <w:p>
      <w:pPr>
        <w:spacing w:after="0"/>
        <w:ind w:left="0"/>
        <w:jc w:val="both"/>
      </w:pPr>
      <w:r>
        <w:rPr>
          <w:rFonts w:ascii="Times New Roman"/>
          <w:b w:val="false"/>
          <w:i w:val="false"/>
          <w:color w:val="000000"/>
          <w:sz w:val="28"/>
        </w:rPr>
        <w:t>
      (центр – товарищество с ограниченной ответственностью "Urban college", улица Дәулеткерей, № 1)</w:t>
      </w:r>
    </w:p>
    <w:bookmarkEnd w:id="1259"/>
    <w:bookmarkStart w:name="z1279" w:id="1260"/>
    <w:p>
      <w:pPr>
        <w:spacing w:after="0"/>
        <w:ind w:left="0"/>
        <w:jc w:val="both"/>
      </w:pPr>
      <w:r>
        <w:rPr>
          <w:rFonts w:ascii="Times New Roman"/>
          <w:b w:val="false"/>
          <w:i w:val="false"/>
          <w:color w:val="000000"/>
          <w:sz w:val="28"/>
        </w:rPr>
        <w:t>
      Границы: от улицы Дәулеткерей до переулка Жоламан, от переулка Жоламан до переулка Байынкөл, от переулка Байынкөл до улицы Қараменде би Шақаұлы, от улицы Қараменде би Шақаұлы до улицы Бейбарыс сұлтана, исключая дома № 1, 3, 3/1, 3/2 по улице Қараменде би Шақаұлы и дома № 6, 6/1, 6/2, 6/3 по улице Бейбарыс сұлтана, от улицы Бейбарыс сұлтана вдоль домов № 11, 13, 13/1 по улице Бейбарыс сұлтана и домов № 77/7, 77/10 по улице Ч. Айтматова до набережной реки Есиль, вдоль набережной реки Есиль до улицы Земляничная, включая дом № 1/9 по улице Еңлік-Кебек, по нечетной стороне улицы Земляничная до улицы Дәулеткерей.</w:t>
      </w:r>
    </w:p>
    <w:bookmarkEnd w:id="1260"/>
    <w:bookmarkStart w:name="z1280" w:id="1261"/>
    <w:p>
      <w:pPr>
        <w:spacing w:after="0"/>
        <w:ind w:left="0"/>
        <w:jc w:val="both"/>
      </w:pPr>
      <w:r>
        <w:rPr>
          <w:rFonts w:ascii="Times New Roman"/>
          <w:b w:val="false"/>
          <w:i w:val="false"/>
          <w:color w:val="000000"/>
          <w:sz w:val="28"/>
        </w:rPr>
        <w:t>
      Избирательный участок № 393</w:t>
      </w:r>
    </w:p>
    <w:bookmarkEnd w:id="1261"/>
    <w:bookmarkStart w:name="z1281" w:id="1262"/>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262"/>
    <w:bookmarkStart w:name="z1282" w:id="1263"/>
    <w:p>
      <w:pPr>
        <w:spacing w:after="0"/>
        <w:ind w:left="0"/>
        <w:jc w:val="both"/>
      </w:pPr>
      <w:r>
        <w:rPr>
          <w:rFonts w:ascii="Times New Roman"/>
          <w:b w:val="false"/>
          <w:i w:val="false"/>
          <w:color w:val="000000"/>
          <w:sz w:val="28"/>
        </w:rPr>
        <w:t>
      Границы: от улицы Бейбарыс сұлтана до улицы Земляничная, исключая дома № 23, 25/1, 25а по улице Бейбарыс сұлтана, от улицы Земляничная до набережной реки Есиль, исключая дом № 1/9 по улице Еңлік-Кебек, вдоль набережной реки Есиль до дома № 4 по улице № 12-1, от дома № 4 по улице № 12-1 до улицы Аққорған, включая дома № 2, 2а по улице Аққорған, от улицы Аққорған до улицы Болашақ, от улицы Болашақ до улицы Еңлік-Кебек, от улицы Еңлік-Кебек до улицы Бейбарыс сұлтана.</w:t>
      </w:r>
    </w:p>
    <w:bookmarkEnd w:id="1263"/>
    <w:bookmarkStart w:name="z1283" w:id="1264"/>
    <w:p>
      <w:pPr>
        <w:spacing w:after="0"/>
        <w:ind w:left="0"/>
        <w:jc w:val="both"/>
      </w:pPr>
      <w:r>
        <w:rPr>
          <w:rFonts w:ascii="Times New Roman"/>
          <w:b w:val="false"/>
          <w:i w:val="false"/>
          <w:color w:val="000000"/>
          <w:sz w:val="28"/>
        </w:rPr>
        <w:t>
      Избирательный участок № 394</w:t>
      </w:r>
    </w:p>
    <w:bookmarkEnd w:id="1264"/>
    <w:bookmarkStart w:name="z1284" w:id="1265"/>
    <w:p>
      <w:pPr>
        <w:spacing w:after="0"/>
        <w:ind w:left="0"/>
        <w:jc w:val="both"/>
      </w:pPr>
      <w:r>
        <w:rPr>
          <w:rFonts w:ascii="Times New Roman"/>
          <w:b w:val="false"/>
          <w:i w:val="false"/>
          <w:color w:val="000000"/>
          <w:sz w:val="28"/>
        </w:rPr>
        <w:t>
      (центр – Детский центр "Коktal-junior hall", улица Ұлытау, № 1/1)</w:t>
      </w:r>
    </w:p>
    <w:bookmarkEnd w:id="1265"/>
    <w:bookmarkStart w:name="z1285" w:id="1266"/>
    <w:p>
      <w:pPr>
        <w:spacing w:after="0"/>
        <w:ind w:left="0"/>
        <w:jc w:val="both"/>
      </w:pPr>
      <w:r>
        <w:rPr>
          <w:rFonts w:ascii="Times New Roman"/>
          <w:b w:val="false"/>
          <w:i w:val="false"/>
          <w:color w:val="000000"/>
          <w:sz w:val="28"/>
        </w:rPr>
        <w:t>
      Границы: от улицы Арқалық до проспекта Н. Тілендиева, включая дома № 40, 42, 44а по проспекту Н. Тілендиева, от проспекта Н. Тілендиева до улицы Арқалық.</w:t>
      </w:r>
    </w:p>
    <w:bookmarkEnd w:id="1266"/>
    <w:bookmarkStart w:name="z1286" w:id="1267"/>
    <w:p>
      <w:pPr>
        <w:spacing w:after="0"/>
        <w:ind w:left="0"/>
        <w:jc w:val="both"/>
      </w:pPr>
      <w:r>
        <w:rPr>
          <w:rFonts w:ascii="Times New Roman"/>
          <w:b w:val="false"/>
          <w:i w:val="false"/>
          <w:color w:val="000000"/>
          <w:sz w:val="28"/>
        </w:rPr>
        <w:t>
      Избирательный участок № 395</w:t>
      </w:r>
    </w:p>
    <w:bookmarkEnd w:id="1267"/>
    <w:bookmarkStart w:name="z1287" w:id="1268"/>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68"/>
    <w:bookmarkStart w:name="z1288" w:id="1269"/>
    <w:p>
      <w:pPr>
        <w:spacing w:after="0"/>
        <w:ind w:left="0"/>
        <w:jc w:val="both"/>
      </w:pPr>
      <w:r>
        <w:rPr>
          <w:rFonts w:ascii="Times New Roman"/>
          <w:b w:val="false"/>
          <w:i w:val="false"/>
          <w:color w:val="000000"/>
          <w:sz w:val="28"/>
        </w:rPr>
        <w:t>
      Границы: от дома № 25 по улице Бейбарыс сұлтана до улицы Фруктовая, включая дома № 23, 25а по улице Бейбарыс сұлтана, от улицы Фруктовая до дома № 25/2 по улице Бейбарыс сұлтана, между домами № 25/1, 25/2 по улице Бейбарыс сұлтана, до дома № 27 по улице Бейбарыс сұлтана, от дома № 25/1 по улице Бейбарыс сұлтана до улицы Бейбарыс сұлтана, исключая дома № 25, 27 по улице Бейбарыс сұлтана.</w:t>
      </w:r>
    </w:p>
    <w:bookmarkEnd w:id="1269"/>
    <w:bookmarkStart w:name="z1289" w:id="1270"/>
    <w:p>
      <w:pPr>
        <w:spacing w:after="0"/>
        <w:ind w:left="0"/>
        <w:jc w:val="both"/>
      </w:pPr>
      <w:r>
        <w:rPr>
          <w:rFonts w:ascii="Times New Roman"/>
          <w:b w:val="false"/>
          <w:i w:val="false"/>
          <w:color w:val="000000"/>
          <w:sz w:val="28"/>
        </w:rPr>
        <w:t>
      Избирательный участок № 396</w:t>
      </w:r>
    </w:p>
    <w:bookmarkEnd w:id="1270"/>
    <w:bookmarkStart w:name="z1290" w:id="1271"/>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71"/>
    <w:bookmarkStart w:name="z1291" w:id="1272"/>
    <w:p>
      <w:pPr>
        <w:spacing w:after="0"/>
        <w:ind w:left="0"/>
        <w:jc w:val="both"/>
      </w:pPr>
      <w:r>
        <w:rPr>
          <w:rFonts w:ascii="Times New Roman"/>
          <w:b w:val="false"/>
          <w:i w:val="false"/>
          <w:color w:val="000000"/>
          <w:sz w:val="28"/>
        </w:rPr>
        <w:t>
      Границы: от улицы Қараменде би Шақаұлы до улицы Бейбарыс сұлтана, от улицы Бейбарыс сұлтана до улицы Ш. Бейсековой, от улицы Ш. Бейсековой до дома № 41 по улице Е. Серкебаева, от дома № 41 по улице Е. Серкебаева до дома № 79/1 по улице Ч. Айтматова, вдоль домов № 77/11, 79/1 по улице Ч. Айтматова до дома № 13/1 по улице Бейбарыс сұлтана, включая дома № 43, 45, 47 по улице Е. Серкебаева и дома № 5, 5/1, 7, 9, 9/1 по улице Бейбарыс сұлтана, от дома № 13/1 по улице Бейбарыс сұлтана до улицы Қараменде би Шақаұлы, включая дома № 1, 3, 3/1, 3/2 по улице Қараменде би Шақаұлы и дома № 3, 6, 6/1, 6/2, 6/3 по улице Бейбарыс сұлтана и исключая дома № 11, 13, 13/1 по улице Бейбарыс сұлтана.</w:t>
      </w:r>
    </w:p>
    <w:bookmarkEnd w:id="1272"/>
    <w:bookmarkStart w:name="z1292" w:id="1273"/>
    <w:p>
      <w:pPr>
        <w:spacing w:after="0"/>
        <w:ind w:left="0"/>
        <w:jc w:val="both"/>
      </w:pPr>
      <w:r>
        <w:rPr>
          <w:rFonts w:ascii="Times New Roman"/>
          <w:b w:val="false"/>
          <w:i w:val="false"/>
          <w:color w:val="000000"/>
          <w:sz w:val="28"/>
        </w:rPr>
        <w:t>
      Избирательный участок № 507</w:t>
      </w:r>
    </w:p>
    <w:bookmarkEnd w:id="1273"/>
    <w:bookmarkStart w:name="z1293" w:id="1274"/>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274"/>
    <w:bookmarkStart w:name="z1294" w:id="1275"/>
    <w:p>
      <w:pPr>
        <w:spacing w:after="0"/>
        <w:ind w:left="0"/>
        <w:jc w:val="both"/>
      </w:pPr>
      <w:r>
        <w:rPr>
          <w:rFonts w:ascii="Times New Roman"/>
          <w:b w:val="false"/>
          <w:i w:val="false"/>
          <w:color w:val="000000"/>
          <w:sz w:val="28"/>
        </w:rPr>
        <w:t>
      Границы: от набережной реки Есиль вдоль домов № 77/7, 77/10 по улице Ч. Айтматова и домов № 13, 13/1 по улице Бейбарыс сұлтана до улицы Бейбарыс сұлтана, от улицы Бейбарыс сұлтана между домами № 9, 11 по улице Бейбарыс сұлтана и вдоль домов № 77/11, 79/1 по улице Ч. Айтматова до дома № 79 по улице Ч. Айтматова, между домами № 77/3. 77/4, 77/6, 77/8, 77/9, 79, 79/1 по улице Ч. Айтматова до набережной реки Есиль.</w:t>
      </w:r>
    </w:p>
    <w:bookmarkEnd w:id="1275"/>
    <w:bookmarkStart w:name="z1295" w:id="1276"/>
    <w:p>
      <w:pPr>
        <w:spacing w:after="0"/>
        <w:ind w:left="0"/>
        <w:jc w:val="both"/>
      </w:pPr>
      <w:r>
        <w:rPr>
          <w:rFonts w:ascii="Times New Roman"/>
          <w:b w:val="false"/>
          <w:i w:val="false"/>
          <w:color w:val="000000"/>
          <w:sz w:val="28"/>
        </w:rPr>
        <w:t>
      Избирательный участок № 508</w:t>
      </w:r>
    </w:p>
    <w:bookmarkEnd w:id="1276"/>
    <w:bookmarkStart w:name="z1296" w:id="1277"/>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105" акимата города Астаны, улица Ұлытау, № 48)</w:t>
      </w:r>
    </w:p>
    <w:bookmarkEnd w:id="1277"/>
    <w:bookmarkStart w:name="z1297" w:id="1278"/>
    <w:p>
      <w:pPr>
        <w:spacing w:after="0"/>
        <w:ind w:left="0"/>
        <w:jc w:val="both"/>
      </w:pPr>
      <w:r>
        <w:rPr>
          <w:rFonts w:ascii="Times New Roman"/>
          <w:b w:val="false"/>
          <w:i w:val="false"/>
          <w:color w:val="000000"/>
          <w:sz w:val="28"/>
        </w:rPr>
        <w:t>
      Границы: от улицы Баршын до улицы Ақмола, от улицы Ақмола до улицы Қима, от улицы Қима до проспекта Н. Тілендиева, от проспекта Н. Тілендиева до улицы Арқалық, исключая дом № 38 по проспекту Н. Тілендиева, от улицы Арқалық до улицы Ұлытау, от улицы Ұлытау до проспекта Н. Тілендиева, от проспекта Н. Тілендиева до улицы Баршын.</w:t>
      </w:r>
    </w:p>
    <w:bookmarkEnd w:id="1278"/>
    <w:bookmarkStart w:name="z1298" w:id="1279"/>
    <w:p>
      <w:pPr>
        <w:spacing w:after="0"/>
        <w:ind w:left="0"/>
        <w:jc w:val="both"/>
      </w:pPr>
      <w:r>
        <w:rPr>
          <w:rFonts w:ascii="Times New Roman"/>
          <w:b w:val="false"/>
          <w:i w:val="false"/>
          <w:color w:val="000000"/>
          <w:sz w:val="28"/>
        </w:rPr>
        <w:t>
      Избирательный участок № 397</w:t>
      </w:r>
    </w:p>
    <w:bookmarkEnd w:id="1279"/>
    <w:bookmarkStart w:name="z1299" w:id="1280"/>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1280"/>
    <w:bookmarkStart w:name="z1300" w:id="1281"/>
    <w:p>
      <w:pPr>
        <w:spacing w:after="0"/>
        <w:ind w:left="0"/>
        <w:jc w:val="both"/>
      </w:pPr>
      <w:r>
        <w:rPr>
          <w:rFonts w:ascii="Times New Roman"/>
          <w:b w:val="false"/>
          <w:i w:val="false"/>
          <w:color w:val="000000"/>
          <w:sz w:val="28"/>
        </w:rPr>
        <w:t>
      Граница: улица Ә. Мәмбетова, № 28.</w:t>
      </w:r>
    </w:p>
    <w:bookmarkEnd w:id="1281"/>
    <w:bookmarkStart w:name="z1301" w:id="1282"/>
    <w:p>
      <w:pPr>
        <w:spacing w:after="0"/>
        <w:ind w:left="0"/>
        <w:jc w:val="both"/>
      </w:pPr>
      <w:r>
        <w:rPr>
          <w:rFonts w:ascii="Times New Roman"/>
          <w:b w:val="false"/>
          <w:i w:val="false"/>
          <w:color w:val="000000"/>
          <w:sz w:val="28"/>
        </w:rPr>
        <w:t>
      Избирательный участок № 398</w:t>
      </w:r>
    </w:p>
    <w:bookmarkEnd w:id="1282"/>
    <w:bookmarkStart w:name="z1302" w:id="1283"/>
    <w:p>
      <w:pPr>
        <w:spacing w:after="0"/>
        <w:ind w:left="0"/>
        <w:jc w:val="both"/>
      </w:pPr>
      <w:r>
        <w:rPr>
          <w:rFonts w:ascii="Times New Roman"/>
          <w:b w:val="false"/>
          <w:i w:val="false"/>
          <w:color w:val="000000"/>
          <w:sz w:val="28"/>
        </w:rPr>
        <w:t>
      (центр – Республиканское государственное учреждение "Главный военный клинический госпиталь Министерства обороны Республики Казахстан", улица Бейбітшілік, № 47а)</w:t>
      </w:r>
    </w:p>
    <w:bookmarkEnd w:id="1283"/>
    <w:bookmarkStart w:name="z1303" w:id="1284"/>
    <w:p>
      <w:pPr>
        <w:spacing w:after="0"/>
        <w:ind w:left="0"/>
        <w:jc w:val="both"/>
      </w:pPr>
      <w:r>
        <w:rPr>
          <w:rFonts w:ascii="Times New Roman"/>
          <w:b w:val="false"/>
          <w:i w:val="false"/>
          <w:color w:val="000000"/>
          <w:sz w:val="28"/>
        </w:rPr>
        <w:t>
      Граница: улица Бейбітшілік, № 47а.</w:t>
      </w:r>
    </w:p>
    <w:bookmarkEnd w:id="1284"/>
    <w:bookmarkStart w:name="z1304" w:id="1285"/>
    <w:p>
      <w:pPr>
        <w:spacing w:after="0"/>
        <w:ind w:left="0"/>
        <w:jc w:val="both"/>
      </w:pPr>
      <w:r>
        <w:rPr>
          <w:rFonts w:ascii="Times New Roman"/>
          <w:b w:val="false"/>
          <w:i w:val="false"/>
          <w:color w:val="000000"/>
          <w:sz w:val="28"/>
        </w:rPr>
        <w:t>
      Избирательный участок № 399</w:t>
      </w:r>
    </w:p>
    <w:bookmarkEnd w:id="1285"/>
    <w:bookmarkStart w:name="z1305" w:id="12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Республики, № 50/2)</w:t>
      </w:r>
    </w:p>
    <w:bookmarkEnd w:id="1286"/>
    <w:bookmarkStart w:name="z1306" w:id="1287"/>
    <w:p>
      <w:pPr>
        <w:spacing w:after="0"/>
        <w:ind w:left="0"/>
        <w:jc w:val="both"/>
      </w:pPr>
      <w:r>
        <w:rPr>
          <w:rFonts w:ascii="Times New Roman"/>
          <w:b w:val="false"/>
          <w:i w:val="false"/>
          <w:color w:val="000000"/>
          <w:sz w:val="28"/>
        </w:rPr>
        <w:t>
      Граница: проспект Республики, № 50/2.</w:t>
      </w:r>
    </w:p>
    <w:bookmarkEnd w:id="1287"/>
    <w:bookmarkStart w:name="z1307" w:id="1288"/>
    <w:p>
      <w:pPr>
        <w:spacing w:after="0"/>
        <w:ind w:left="0"/>
        <w:jc w:val="both"/>
      </w:pPr>
      <w:r>
        <w:rPr>
          <w:rFonts w:ascii="Times New Roman"/>
          <w:b w:val="false"/>
          <w:i w:val="false"/>
          <w:color w:val="000000"/>
          <w:sz w:val="28"/>
        </w:rPr>
        <w:t>
      Избирательный участок № 400</w:t>
      </w:r>
    </w:p>
    <w:bookmarkEnd w:id="1288"/>
    <w:bookmarkStart w:name="z1308" w:id="12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улицы Ә. Молдағұловой, № 28)</w:t>
      </w:r>
    </w:p>
    <w:bookmarkEnd w:id="1289"/>
    <w:bookmarkStart w:name="z1309" w:id="1290"/>
    <w:p>
      <w:pPr>
        <w:spacing w:after="0"/>
        <w:ind w:left="0"/>
        <w:jc w:val="both"/>
      </w:pPr>
      <w:r>
        <w:rPr>
          <w:rFonts w:ascii="Times New Roman"/>
          <w:b w:val="false"/>
          <w:i w:val="false"/>
          <w:color w:val="000000"/>
          <w:sz w:val="28"/>
        </w:rPr>
        <w:t>
      Граница: улица Ә. Молдағұловой, № 28.</w:t>
      </w:r>
    </w:p>
    <w:bookmarkEnd w:id="1290"/>
    <w:bookmarkStart w:name="z1310" w:id="1291"/>
    <w:p>
      <w:pPr>
        <w:spacing w:after="0"/>
        <w:ind w:left="0"/>
        <w:jc w:val="both"/>
      </w:pPr>
      <w:r>
        <w:rPr>
          <w:rFonts w:ascii="Times New Roman"/>
          <w:b w:val="false"/>
          <w:i w:val="false"/>
          <w:color w:val="000000"/>
          <w:sz w:val="28"/>
        </w:rPr>
        <w:t>
      Избирательный участок № 401</w:t>
      </w:r>
    </w:p>
    <w:bookmarkEnd w:id="1291"/>
    <w:bookmarkStart w:name="z1311" w:id="1292"/>
    <w:p>
      <w:pPr>
        <w:spacing w:after="0"/>
        <w:ind w:left="0"/>
        <w:jc w:val="both"/>
      </w:pPr>
      <w:r>
        <w:rPr>
          <w:rFonts w:ascii="Times New Roman"/>
          <w:b w:val="false"/>
          <w:i w:val="false"/>
          <w:color w:val="000000"/>
          <w:sz w:val="28"/>
        </w:rPr>
        <w:t>
      (центр – Государственное коммунальное казенное предприятие  "Центр социального обслуживания "Шарапат",  жилой массив "Көктал-1", улица Аққорған, № 2)</w:t>
      </w:r>
    </w:p>
    <w:bookmarkEnd w:id="1292"/>
    <w:bookmarkStart w:name="z1312" w:id="1293"/>
    <w:p>
      <w:pPr>
        <w:spacing w:after="0"/>
        <w:ind w:left="0"/>
        <w:jc w:val="both"/>
      </w:pPr>
      <w:r>
        <w:rPr>
          <w:rFonts w:ascii="Times New Roman"/>
          <w:b w:val="false"/>
          <w:i w:val="false"/>
          <w:color w:val="000000"/>
          <w:sz w:val="28"/>
        </w:rPr>
        <w:t>
      Граница: улица Аққорған, № 2.</w:t>
      </w:r>
    </w:p>
    <w:bookmarkEnd w:id="1293"/>
    <w:bookmarkStart w:name="z1313" w:id="1294"/>
    <w:p>
      <w:pPr>
        <w:spacing w:after="0"/>
        <w:ind w:left="0"/>
        <w:jc w:val="both"/>
      </w:pPr>
      <w:r>
        <w:rPr>
          <w:rFonts w:ascii="Times New Roman"/>
          <w:b w:val="false"/>
          <w:i w:val="false"/>
          <w:color w:val="000000"/>
          <w:sz w:val="28"/>
        </w:rPr>
        <w:t>
      Избирательный участок № 402</w:t>
      </w:r>
    </w:p>
    <w:bookmarkEnd w:id="1294"/>
    <w:bookmarkStart w:name="z1314" w:id="1295"/>
    <w:p>
      <w:pPr>
        <w:spacing w:after="0"/>
        <w:ind w:left="0"/>
        <w:jc w:val="both"/>
      </w:pPr>
      <w:r>
        <w:rPr>
          <w:rFonts w:ascii="Times New Roman"/>
          <w:b w:val="false"/>
          <w:i w:val="false"/>
          <w:color w:val="000000"/>
          <w:sz w:val="28"/>
        </w:rPr>
        <w:t>
      (центр – филиал товарищества с ограниченной ответственностью "Казахский ордена "Знак Почета" научно-исследовательский институт глазных болезней" в городе Астане, проспект Жеңіс, № 16/1)</w:t>
      </w:r>
    </w:p>
    <w:bookmarkEnd w:id="1295"/>
    <w:bookmarkStart w:name="z1315" w:id="1296"/>
    <w:p>
      <w:pPr>
        <w:spacing w:after="0"/>
        <w:ind w:left="0"/>
        <w:jc w:val="both"/>
      </w:pPr>
      <w:r>
        <w:rPr>
          <w:rFonts w:ascii="Times New Roman"/>
          <w:b w:val="false"/>
          <w:i w:val="false"/>
          <w:color w:val="000000"/>
          <w:sz w:val="28"/>
        </w:rPr>
        <w:t>
      Граница: проспект Жеңіс, № 16/1.</w:t>
      </w:r>
    </w:p>
    <w:bookmarkEnd w:id="1296"/>
    <w:bookmarkStart w:name="z1316" w:id="1297"/>
    <w:p>
      <w:pPr>
        <w:spacing w:after="0"/>
        <w:ind w:left="0"/>
        <w:jc w:val="both"/>
      </w:pPr>
      <w:r>
        <w:rPr>
          <w:rFonts w:ascii="Times New Roman"/>
          <w:b w:val="false"/>
          <w:i w:val="false"/>
          <w:color w:val="000000"/>
          <w:sz w:val="28"/>
        </w:rPr>
        <w:t>
      Избирательный участок № 403</w:t>
      </w:r>
    </w:p>
    <w:bookmarkEnd w:id="1297"/>
    <w:bookmarkStart w:name="z1317" w:id="1298"/>
    <w:p>
      <w:pPr>
        <w:spacing w:after="0"/>
        <w:ind w:left="0"/>
        <w:jc w:val="both"/>
      </w:pPr>
      <w:r>
        <w:rPr>
          <w:rFonts w:ascii="Times New Roman"/>
          <w:b w:val="false"/>
          <w:i w:val="false"/>
          <w:color w:val="000000"/>
          <w:sz w:val="28"/>
        </w:rPr>
        <w:t>
      (центр – Государственное учреждение "Следственный изолятор Комитета национальной безопасности Республики Казахстан", переулок Шыңтас, № 2)</w:t>
      </w:r>
    </w:p>
    <w:bookmarkEnd w:id="1298"/>
    <w:bookmarkStart w:name="z1318" w:id="1299"/>
    <w:p>
      <w:pPr>
        <w:spacing w:after="0"/>
        <w:ind w:left="0"/>
        <w:jc w:val="both"/>
      </w:pPr>
      <w:r>
        <w:rPr>
          <w:rFonts w:ascii="Times New Roman"/>
          <w:b w:val="false"/>
          <w:i w:val="false"/>
          <w:color w:val="000000"/>
          <w:sz w:val="28"/>
        </w:rPr>
        <w:t xml:space="preserve">
      Граница: переулок Шыңтас, № 2. </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 к решению акима </w:t>
            </w:r>
            <w:r>
              <w:br/>
            </w:r>
            <w:r>
              <w:rPr>
                <w:rFonts w:ascii="Times New Roman"/>
                <w:b w:val="false"/>
                <w:i w:val="false"/>
                <w:color w:val="000000"/>
                <w:sz w:val="20"/>
              </w:rPr>
              <w:t xml:space="preserve"> города Астаны</w:t>
            </w:r>
            <w:r>
              <w:br/>
            </w:r>
            <w:r>
              <w:rPr>
                <w:rFonts w:ascii="Times New Roman"/>
                <w:b w:val="false"/>
                <w:i w:val="false"/>
                <w:color w:val="000000"/>
                <w:sz w:val="20"/>
              </w:rPr>
              <w:t xml:space="preserve"> от 30 января 2026 года</w:t>
            </w:r>
            <w:r>
              <w:br/>
            </w:r>
            <w:r>
              <w:rPr>
                <w:rFonts w:ascii="Times New Roman"/>
                <w:b w:val="false"/>
                <w:i w:val="false"/>
                <w:color w:val="000000"/>
                <w:sz w:val="20"/>
              </w:rPr>
              <w:t xml:space="preserve"> № 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решению акима </w:t>
            </w:r>
            <w:r>
              <w:br/>
            </w:r>
            <w:r>
              <w:rPr>
                <w:rFonts w:ascii="Times New Roman"/>
                <w:b w:val="false"/>
                <w:i w:val="false"/>
                <w:color w:val="000000"/>
                <w:sz w:val="20"/>
              </w:rPr>
              <w:t>города Астаны</w:t>
            </w:r>
            <w:r>
              <w:br/>
            </w:r>
            <w:r>
              <w:rPr>
                <w:rFonts w:ascii="Times New Roman"/>
                <w:b w:val="false"/>
                <w:i w:val="false"/>
                <w:color w:val="000000"/>
                <w:sz w:val="20"/>
              </w:rPr>
              <w:t>от 8 апреля 2025 года № 01-7</w:t>
            </w:r>
          </w:p>
        </w:tc>
      </w:tr>
    </w:tbl>
    <w:bookmarkStart w:name="z1321" w:id="1300"/>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300"/>
    <w:bookmarkStart w:name="z1322" w:id="1301"/>
    <w:p>
      <w:pPr>
        <w:spacing w:after="0"/>
        <w:ind w:left="0"/>
        <w:jc w:val="both"/>
      </w:pPr>
      <w:r>
        <w:rPr>
          <w:rFonts w:ascii="Times New Roman"/>
          <w:b w:val="false"/>
          <w:i w:val="false"/>
          <w:color w:val="000000"/>
          <w:sz w:val="28"/>
        </w:rPr>
        <w:t xml:space="preserve">
      Избирательный участок № 404 </w:t>
      </w:r>
    </w:p>
    <w:bookmarkEnd w:id="1301"/>
    <w:bookmarkStart w:name="z1323" w:id="1302"/>
    <w:p>
      <w:pPr>
        <w:spacing w:after="0"/>
        <w:ind w:left="0"/>
        <w:jc w:val="both"/>
      </w:pPr>
      <w:r>
        <w:rPr>
          <w:rFonts w:ascii="Times New Roman"/>
          <w:b w:val="false"/>
          <w:i w:val="false"/>
          <w:color w:val="000000"/>
          <w:sz w:val="28"/>
        </w:rPr>
        <w:t>
      город Вена, Посольство Республики Казахстан в Республике Австрия</w:t>
      </w:r>
    </w:p>
    <w:bookmarkEnd w:id="1302"/>
    <w:bookmarkStart w:name="z1324" w:id="1303"/>
    <w:p>
      <w:pPr>
        <w:spacing w:after="0"/>
        <w:ind w:left="0"/>
        <w:jc w:val="both"/>
      </w:pPr>
      <w:r>
        <w:rPr>
          <w:rFonts w:ascii="Times New Roman"/>
          <w:b w:val="false"/>
          <w:i w:val="false"/>
          <w:color w:val="000000"/>
          <w:sz w:val="28"/>
        </w:rPr>
        <w:t>
      Избирательный участок № 405</w:t>
      </w:r>
    </w:p>
    <w:bookmarkEnd w:id="1303"/>
    <w:bookmarkStart w:name="z1325" w:id="1304"/>
    <w:p>
      <w:pPr>
        <w:spacing w:after="0"/>
        <w:ind w:left="0"/>
        <w:jc w:val="both"/>
      </w:pPr>
      <w:r>
        <w:rPr>
          <w:rFonts w:ascii="Times New Roman"/>
          <w:b w:val="false"/>
          <w:i w:val="false"/>
          <w:color w:val="000000"/>
          <w:sz w:val="28"/>
        </w:rPr>
        <w:t>
      город Брюссель, Посольство Республики Казахстан в Королевстве Бельгия</w:t>
      </w:r>
    </w:p>
    <w:bookmarkEnd w:id="1304"/>
    <w:bookmarkStart w:name="z1326" w:id="1305"/>
    <w:p>
      <w:pPr>
        <w:spacing w:after="0"/>
        <w:ind w:left="0"/>
        <w:jc w:val="both"/>
      </w:pPr>
      <w:r>
        <w:rPr>
          <w:rFonts w:ascii="Times New Roman"/>
          <w:b w:val="false"/>
          <w:i w:val="false"/>
          <w:color w:val="000000"/>
          <w:sz w:val="28"/>
        </w:rPr>
        <w:t xml:space="preserve">
      Избирательный участок № 406 </w:t>
      </w:r>
    </w:p>
    <w:bookmarkEnd w:id="1305"/>
    <w:bookmarkStart w:name="z1327" w:id="1306"/>
    <w:p>
      <w:pPr>
        <w:spacing w:after="0"/>
        <w:ind w:left="0"/>
        <w:jc w:val="both"/>
      </w:pPr>
      <w:r>
        <w:rPr>
          <w:rFonts w:ascii="Times New Roman"/>
          <w:b w:val="false"/>
          <w:i w:val="false"/>
          <w:color w:val="000000"/>
          <w:sz w:val="28"/>
        </w:rPr>
        <w:t>
      город Вильнюс, Посольство Республики Казахстан в Литовской Республике</w:t>
      </w:r>
    </w:p>
    <w:bookmarkEnd w:id="1306"/>
    <w:bookmarkStart w:name="z1328" w:id="1307"/>
    <w:p>
      <w:pPr>
        <w:spacing w:after="0"/>
        <w:ind w:left="0"/>
        <w:jc w:val="both"/>
      </w:pPr>
      <w:r>
        <w:rPr>
          <w:rFonts w:ascii="Times New Roman"/>
          <w:b w:val="false"/>
          <w:i w:val="false"/>
          <w:color w:val="000000"/>
          <w:sz w:val="28"/>
        </w:rPr>
        <w:t>
      Избирательный участок № 407</w:t>
      </w:r>
    </w:p>
    <w:bookmarkEnd w:id="1307"/>
    <w:bookmarkStart w:name="z1329" w:id="1308"/>
    <w:p>
      <w:pPr>
        <w:spacing w:after="0"/>
        <w:ind w:left="0"/>
        <w:jc w:val="both"/>
      </w:pPr>
      <w:r>
        <w:rPr>
          <w:rFonts w:ascii="Times New Roman"/>
          <w:b w:val="false"/>
          <w:i w:val="false"/>
          <w:color w:val="000000"/>
          <w:sz w:val="28"/>
        </w:rPr>
        <w:t>
      город Будапешт, Посольство Республики Казахстан в Венгрии</w:t>
      </w:r>
    </w:p>
    <w:bookmarkEnd w:id="1308"/>
    <w:bookmarkStart w:name="z1330" w:id="1309"/>
    <w:p>
      <w:pPr>
        <w:spacing w:after="0"/>
        <w:ind w:left="0"/>
        <w:jc w:val="both"/>
      </w:pPr>
      <w:r>
        <w:rPr>
          <w:rFonts w:ascii="Times New Roman"/>
          <w:b w:val="false"/>
          <w:i w:val="false"/>
          <w:color w:val="000000"/>
          <w:sz w:val="28"/>
        </w:rPr>
        <w:t>
      Избирательный участок № 408</w:t>
      </w:r>
    </w:p>
    <w:bookmarkEnd w:id="1309"/>
    <w:bookmarkStart w:name="z1331" w:id="1310"/>
    <w:p>
      <w:pPr>
        <w:spacing w:after="0"/>
        <w:ind w:left="0"/>
        <w:jc w:val="both"/>
      </w:pPr>
      <w:r>
        <w:rPr>
          <w:rFonts w:ascii="Times New Roman"/>
          <w:b w:val="false"/>
          <w:i w:val="false"/>
          <w:color w:val="000000"/>
          <w:sz w:val="28"/>
        </w:rPr>
        <w:t>
      город Лондон, Посольство Республики Казахстан в Соединенном Королевстве Великобритании и Северной Ирландии</w:t>
      </w:r>
    </w:p>
    <w:bookmarkEnd w:id="1310"/>
    <w:bookmarkStart w:name="z1332" w:id="1311"/>
    <w:p>
      <w:pPr>
        <w:spacing w:after="0"/>
        <w:ind w:left="0"/>
        <w:jc w:val="both"/>
      </w:pPr>
      <w:r>
        <w:rPr>
          <w:rFonts w:ascii="Times New Roman"/>
          <w:b w:val="false"/>
          <w:i w:val="false"/>
          <w:color w:val="000000"/>
          <w:sz w:val="28"/>
        </w:rPr>
        <w:t xml:space="preserve">
      Избирательный участок № 409 </w:t>
      </w:r>
    </w:p>
    <w:bookmarkEnd w:id="1311"/>
    <w:bookmarkStart w:name="z1333" w:id="1312"/>
    <w:p>
      <w:pPr>
        <w:spacing w:after="0"/>
        <w:ind w:left="0"/>
        <w:jc w:val="both"/>
      </w:pPr>
      <w:r>
        <w:rPr>
          <w:rFonts w:ascii="Times New Roman"/>
          <w:b w:val="false"/>
          <w:i w:val="false"/>
          <w:color w:val="000000"/>
          <w:sz w:val="28"/>
        </w:rPr>
        <w:t>
      город Рим, Посольство Республики Казахстан в Итальянской Республике</w:t>
      </w:r>
    </w:p>
    <w:bookmarkEnd w:id="1312"/>
    <w:bookmarkStart w:name="z1334" w:id="1313"/>
    <w:p>
      <w:pPr>
        <w:spacing w:after="0"/>
        <w:ind w:left="0"/>
        <w:jc w:val="both"/>
      </w:pPr>
      <w:r>
        <w:rPr>
          <w:rFonts w:ascii="Times New Roman"/>
          <w:b w:val="false"/>
          <w:i w:val="false"/>
          <w:color w:val="000000"/>
          <w:sz w:val="28"/>
        </w:rPr>
        <w:t>
      Избирательный участок № 410</w:t>
      </w:r>
    </w:p>
    <w:bookmarkEnd w:id="1313"/>
    <w:bookmarkStart w:name="z1335" w:id="1314"/>
    <w:p>
      <w:pPr>
        <w:spacing w:after="0"/>
        <w:ind w:left="0"/>
        <w:jc w:val="both"/>
      </w:pPr>
      <w:r>
        <w:rPr>
          <w:rFonts w:ascii="Times New Roman"/>
          <w:b w:val="false"/>
          <w:i w:val="false"/>
          <w:color w:val="000000"/>
          <w:sz w:val="28"/>
        </w:rPr>
        <w:t>
      город Париж, Посольство Республики Казахстан во Французской Республике</w:t>
      </w:r>
    </w:p>
    <w:bookmarkEnd w:id="1314"/>
    <w:bookmarkStart w:name="z1336" w:id="1315"/>
    <w:p>
      <w:pPr>
        <w:spacing w:after="0"/>
        <w:ind w:left="0"/>
        <w:jc w:val="both"/>
      </w:pPr>
      <w:r>
        <w:rPr>
          <w:rFonts w:ascii="Times New Roman"/>
          <w:b w:val="false"/>
          <w:i w:val="false"/>
          <w:color w:val="000000"/>
          <w:sz w:val="28"/>
        </w:rPr>
        <w:t xml:space="preserve">
      Избирательный участок № 411 </w:t>
      </w:r>
    </w:p>
    <w:bookmarkEnd w:id="1315"/>
    <w:bookmarkStart w:name="z1337" w:id="1316"/>
    <w:p>
      <w:pPr>
        <w:spacing w:after="0"/>
        <w:ind w:left="0"/>
        <w:jc w:val="both"/>
      </w:pPr>
      <w:r>
        <w:rPr>
          <w:rFonts w:ascii="Times New Roman"/>
          <w:b w:val="false"/>
          <w:i w:val="false"/>
          <w:color w:val="000000"/>
          <w:sz w:val="28"/>
        </w:rPr>
        <w:t>
      город Берлин, Посольство Республики Казахстан в Федеративной Республике Германия</w:t>
      </w:r>
    </w:p>
    <w:bookmarkEnd w:id="1316"/>
    <w:bookmarkStart w:name="z1338" w:id="1317"/>
    <w:p>
      <w:pPr>
        <w:spacing w:after="0"/>
        <w:ind w:left="0"/>
        <w:jc w:val="both"/>
      </w:pPr>
      <w:r>
        <w:rPr>
          <w:rFonts w:ascii="Times New Roman"/>
          <w:b w:val="false"/>
          <w:i w:val="false"/>
          <w:color w:val="000000"/>
          <w:sz w:val="28"/>
        </w:rPr>
        <w:t xml:space="preserve">
      Избирательный участок № 412 </w:t>
      </w:r>
    </w:p>
    <w:bookmarkEnd w:id="1317"/>
    <w:bookmarkStart w:name="z1339" w:id="1318"/>
    <w:p>
      <w:pPr>
        <w:spacing w:after="0"/>
        <w:ind w:left="0"/>
        <w:jc w:val="both"/>
      </w:pPr>
      <w:r>
        <w:rPr>
          <w:rFonts w:ascii="Times New Roman"/>
          <w:b w:val="false"/>
          <w:i w:val="false"/>
          <w:color w:val="000000"/>
          <w:sz w:val="28"/>
        </w:rPr>
        <w:t>
      город Берн, Посольство Республики Казахстан в Швейцарской Конфедерации и Княжестве Лихтенштейн</w:t>
      </w:r>
    </w:p>
    <w:bookmarkEnd w:id="1318"/>
    <w:bookmarkStart w:name="z1340" w:id="1319"/>
    <w:p>
      <w:pPr>
        <w:spacing w:after="0"/>
        <w:ind w:left="0"/>
        <w:jc w:val="both"/>
      </w:pPr>
      <w:r>
        <w:rPr>
          <w:rFonts w:ascii="Times New Roman"/>
          <w:b w:val="false"/>
          <w:i w:val="false"/>
          <w:color w:val="000000"/>
          <w:sz w:val="28"/>
        </w:rPr>
        <w:t xml:space="preserve">
      Избирательный участок № 413 </w:t>
      </w:r>
    </w:p>
    <w:bookmarkEnd w:id="1319"/>
    <w:bookmarkStart w:name="z1341" w:id="1320"/>
    <w:p>
      <w:pPr>
        <w:spacing w:after="0"/>
        <w:ind w:left="0"/>
        <w:jc w:val="both"/>
      </w:pPr>
      <w:r>
        <w:rPr>
          <w:rFonts w:ascii="Times New Roman"/>
          <w:b w:val="false"/>
          <w:i w:val="false"/>
          <w:color w:val="000000"/>
          <w:sz w:val="28"/>
        </w:rPr>
        <w:t>
      город Вашингтон, Посольство Республики Казахстан в Соединенных Штатах Америки</w:t>
      </w:r>
    </w:p>
    <w:bookmarkEnd w:id="1320"/>
    <w:bookmarkStart w:name="z1342" w:id="1321"/>
    <w:p>
      <w:pPr>
        <w:spacing w:after="0"/>
        <w:ind w:left="0"/>
        <w:jc w:val="both"/>
      </w:pPr>
      <w:r>
        <w:rPr>
          <w:rFonts w:ascii="Times New Roman"/>
          <w:b w:val="false"/>
          <w:i w:val="false"/>
          <w:color w:val="000000"/>
          <w:sz w:val="28"/>
        </w:rPr>
        <w:t xml:space="preserve">
      Избирательный участок № 414 </w:t>
      </w:r>
    </w:p>
    <w:bookmarkEnd w:id="1321"/>
    <w:bookmarkStart w:name="z1343" w:id="1322"/>
    <w:p>
      <w:pPr>
        <w:spacing w:after="0"/>
        <w:ind w:left="0"/>
        <w:jc w:val="both"/>
      </w:pPr>
      <w:r>
        <w:rPr>
          <w:rFonts w:ascii="Times New Roman"/>
          <w:b w:val="false"/>
          <w:i w:val="false"/>
          <w:color w:val="000000"/>
          <w:sz w:val="28"/>
        </w:rPr>
        <w:t xml:space="preserve">
      город Нью-Йорк, Генеральное Консульство Республики Казахстан </w:t>
      </w:r>
    </w:p>
    <w:bookmarkEnd w:id="1322"/>
    <w:bookmarkStart w:name="z1344" w:id="1323"/>
    <w:p>
      <w:pPr>
        <w:spacing w:after="0"/>
        <w:ind w:left="0"/>
        <w:jc w:val="both"/>
      </w:pPr>
      <w:r>
        <w:rPr>
          <w:rFonts w:ascii="Times New Roman"/>
          <w:b w:val="false"/>
          <w:i w:val="false"/>
          <w:color w:val="000000"/>
          <w:sz w:val="28"/>
        </w:rPr>
        <w:t>
      в городе Нью-Йорк (Соединенные Штаты Америки)</w:t>
      </w:r>
    </w:p>
    <w:bookmarkEnd w:id="1323"/>
    <w:bookmarkStart w:name="z1345" w:id="1324"/>
    <w:p>
      <w:pPr>
        <w:spacing w:after="0"/>
        <w:ind w:left="0"/>
        <w:jc w:val="both"/>
      </w:pPr>
      <w:r>
        <w:rPr>
          <w:rFonts w:ascii="Times New Roman"/>
          <w:b w:val="false"/>
          <w:i w:val="false"/>
          <w:color w:val="000000"/>
          <w:sz w:val="28"/>
        </w:rPr>
        <w:t xml:space="preserve">
      Избирательный участок № 415 </w:t>
      </w:r>
    </w:p>
    <w:bookmarkEnd w:id="1324"/>
    <w:bookmarkStart w:name="z1346" w:id="1325"/>
    <w:p>
      <w:pPr>
        <w:spacing w:after="0"/>
        <w:ind w:left="0"/>
        <w:jc w:val="both"/>
      </w:pPr>
      <w:r>
        <w:rPr>
          <w:rFonts w:ascii="Times New Roman"/>
          <w:b w:val="false"/>
          <w:i w:val="false"/>
          <w:color w:val="000000"/>
          <w:sz w:val="28"/>
        </w:rPr>
        <w:t>
      город Каир, Посольство Республики Казахстан в Арабской Республике Египет</w:t>
      </w:r>
    </w:p>
    <w:bookmarkEnd w:id="1325"/>
    <w:bookmarkStart w:name="z1347" w:id="1326"/>
    <w:p>
      <w:pPr>
        <w:spacing w:after="0"/>
        <w:ind w:left="0"/>
        <w:jc w:val="both"/>
      </w:pPr>
      <w:r>
        <w:rPr>
          <w:rFonts w:ascii="Times New Roman"/>
          <w:b w:val="false"/>
          <w:i w:val="false"/>
          <w:color w:val="000000"/>
          <w:sz w:val="28"/>
        </w:rPr>
        <w:t xml:space="preserve">
      Избирательный участок № 416 </w:t>
      </w:r>
    </w:p>
    <w:bookmarkEnd w:id="1326"/>
    <w:bookmarkStart w:name="z1348" w:id="1327"/>
    <w:p>
      <w:pPr>
        <w:spacing w:after="0"/>
        <w:ind w:left="0"/>
        <w:jc w:val="both"/>
      </w:pPr>
      <w:r>
        <w:rPr>
          <w:rFonts w:ascii="Times New Roman"/>
          <w:b w:val="false"/>
          <w:i w:val="false"/>
          <w:color w:val="000000"/>
          <w:sz w:val="28"/>
        </w:rPr>
        <w:t>
      город Тегеран, Посольство Республики Казахстан в Исламской Республике Иран</w:t>
      </w:r>
    </w:p>
    <w:bookmarkEnd w:id="1327"/>
    <w:bookmarkStart w:name="z1349" w:id="1328"/>
    <w:p>
      <w:pPr>
        <w:spacing w:after="0"/>
        <w:ind w:left="0"/>
        <w:jc w:val="both"/>
      </w:pPr>
      <w:r>
        <w:rPr>
          <w:rFonts w:ascii="Times New Roman"/>
          <w:b w:val="false"/>
          <w:i w:val="false"/>
          <w:color w:val="000000"/>
          <w:sz w:val="28"/>
        </w:rPr>
        <w:t xml:space="preserve">
      Избирательный участок № 417 </w:t>
      </w:r>
    </w:p>
    <w:bookmarkEnd w:id="1328"/>
    <w:bookmarkStart w:name="z1350" w:id="1329"/>
    <w:p>
      <w:pPr>
        <w:spacing w:after="0"/>
        <w:ind w:left="0"/>
        <w:jc w:val="both"/>
      </w:pPr>
      <w:r>
        <w:rPr>
          <w:rFonts w:ascii="Times New Roman"/>
          <w:b w:val="false"/>
          <w:i w:val="false"/>
          <w:color w:val="000000"/>
          <w:sz w:val="28"/>
        </w:rPr>
        <w:t>
      город Тель-Авив, Посольство Республики Казахстан в Государстве Израиль</w:t>
      </w:r>
    </w:p>
    <w:bookmarkEnd w:id="1329"/>
    <w:bookmarkStart w:name="z1351" w:id="1330"/>
    <w:p>
      <w:pPr>
        <w:spacing w:after="0"/>
        <w:ind w:left="0"/>
        <w:jc w:val="both"/>
      </w:pPr>
      <w:r>
        <w:rPr>
          <w:rFonts w:ascii="Times New Roman"/>
          <w:b w:val="false"/>
          <w:i w:val="false"/>
          <w:color w:val="000000"/>
          <w:sz w:val="28"/>
        </w:rPr>
        <w:t xml:space="preserve">
      Избирательный участок № 418 </w:t>
      </w:r>
    </w:p>
    <w:bookmarkEnd w:id="1330"/>
    <w:bookmarkStart w:name="z1352" w:id="1331"/>
    <w:p>
      <w:pPr>
        <w:spacing w:after="0"/>
        <w:ind w:left="0"/>
        <w:jc w:val="both"/>
      </w:pPr>
      <w:r>
        <w:rPr>
          <w:rFonts w:ascii="Times New Roman"/>
          <w:b w:val="false"/>
          <w:i w:val="false"/>
          <w:color w:val="000000"/>
          <w:sz w:val="28"/>
        </w:rPr>
        <w:t>
      город Эр-Рияд, Посольство Республики Казахстан в Королевстве Саудовская Аравия</w:t>
      </w:r>
    </w:p>
    <w:bookmarkEnd w:id="1331"/>
    <w:bookmarkStart w:name="z1353" w:id="1332"/>
    <w:p>
      <w:pPr>
        <w:spacing w:after="0"/>
        <w:ind w:left="0"/>
        <w:jc w:val="both"/>
      </w:pPr>
      <w:r>
        <w:rPr>
          <w:rFonts w:ascii="Times New Roman"/>
          <w:b w:val="false"/>
          <w:i w:val="false"/>
          <w:color w:val="000000"/>
          <w:sz w:val="28"/>
        </w:rPr>
        <w:t xml:space="preserve">
      Избирательный участок № 419 </w:t>
      </w:r>
    </w:p>
    <w:bookmarkEnd w:id="1332"/>
    <w:bookmarkStart w:name="z1354" w:id="1333"/>
    <w:p>
      <w:pPr>
        <w:spacing w:after="0"/>
        <w:ind w:left="0"/>
        <w:jc w:val="both"/>
      </w:pPr>
      <w:r>
        <w:rPr>
          <w:rFonts w:ascii="Times New Roman"/>
          <w:b w:val="false"/>
          <w:i w:val="false"/>
          <w:color w:val="000000"/>
          <w:sz w:val="28"/>
        </w:rPr>
        <w:t>
      город Стамбул, Генеральное консульство Республики Казахстан в городе Стамбул (Турецкая Республика)</w:t>
      </w:r>
    </w:p>
    <w:bookmarkEnd w:id="1333"/>
    <w:bookmarkStart w:name="z1355" w:id="1334"/>
    <w:p>
      <w:pPr>
        <w:spacing w:after="0"/>
        <w:ind w:left="0"/>
        <w:jc w:val="both"/>
      </w:pPr>
      <w:r>
        <w:rPr>
          <w:rFonts w:ascii="Times New Roman"/>
          <w:b w:val="false"/>
          <w:i w:val="false"/>
          <w:color w:val="000000"/>
          <w:sz w:val="28"/>
        </w:rPr>
        <w:t xml:space="preserve">
      Избирательный участок № 420 </w:t>
      </w:r>
    </w:p>
    <w:bookmarkEnd w:id="1334"/>
    <w:bookmarkStart w:name="z1356" w:id="1335"/>
    <w:p>
      <w:pPr>
        <w:spacing w:after="0"/>
        <w:ind w:left="0"/>
        <w:jc w:val="both"/>
      </w:pPr>
      <w:r>
        <w:rPr>
          <w:rFonts w:ascii="Times New Roman"/>
          <w:b w:val="false"/>
          <w:i w:val="false"/>
          <w:color w:val="000000"/>
          <w:sz w:val="28"/>
        </w:rPr>
        <w:t>
      город Дели, Посольство Республики Казахстан в Республике Индия</w:t>
      </w:r>
    </w:p>
    <w:bookmarkEnd w:id="1335"/>
    <w:bookmarkStart w:name="z1357" w:id="1336"/>
    <w:p>
      <w:pPr>
        <w:spacing w:after="0"/>
        <w:ind w:left="0"/>
        <w:jc w:val="both"/>
      </w:pPr>
      <w:r>
        <w:rPr>
          <w:rFonts w:ascii="Times New Roman"/>
          <w:b w:val="false"/>
          <w:i w:val="false"/>
          <w:color w:val="000000"/>
          <w:sz w:val="28"/>
        </w:rPr>
        <w:t xml:space="preserve">
      Избирательный участок № 421 </w:t>
      </w:r>
    </w:p>
    <w:bookmarkEnd w:id="1336"/>
    <w:bookmarkStart w:name="z1358" w:id="1337"/>
    <w:p>
      <w:pPr>
        <w:spacing w:after="0"/>
        <w:ind w:left="0"/>
        <w:jc w:val="both"/>
      </w:pPr>
      <w:r>
        <w:rPr>
          <w:rFonts w:ascii="Times New Roman"/>
          <w:b w:val="false"/>
          <w:i w:val="false"/>
          <w:color w:val="000000"/>
          <w:sz w:val="28"/>
        </w:rPr>
        <w:t>
      город Пекин, Посольство Республики Казахстан в Китайской Народной Республике</w:t>
      </w:r>
    </w:p>
    <w:bookmarkEnd w:id="1337"/>
    <w:bookmarkStart w:name="z1359" w:id="1338"/>
    <w:p>
      <w:pPr>
        <w:spacing w:after="0"/>
        <w:ind w:left="0"/>
        <w:jc w:val="both"/>
      </w:pPr>
      <w:r>
        <w:rPr>
          <w:rFonts w:ascii="Times New Roman"/>
          <w:b w:val="false"/>
          <w:i w:val="false"/>
          <w:color w:val="000000"/>
          <w:sz w:val="28"/>
        </w:rPr>
        <w:t xml:space="preserve">
      Избирательный участок № 422 </w:t>
      </w:r>
    </w:p>
    <w:bookmarkEnd w:id="1338"/>
    <w:bookmarkStart w:name="z1360" w:id="1339"/>
    <w:p>
      <w:pPr>
        <w:spacing w:after="0"/>
        <w:ind w:left="0"/>
        <w:jc w:val="both"/>
      </w:pPr>
      <w:r>
        <w:rPr>
          <w:rFonts w:ascii="Times New Roman"/>
          <w:b w:val="false"/>
          <w:i w:val="false"/>
          <w:color w:val="000000"/>
          <w:sz w:val="28"/>
        </w:rPr>
        <w:t>
      город Сеул, Посольство Республики Казахстан в Республике Южная Корея</w:t>
      </w:r>
    </w:p>
    <w:bookmarkEnd w:id="1339"/>
    <w:bookmarkStart w:name="z1361" w:id="1340"/>
    <w:p>
      <w:pPr>
        <w:spacing w:after="0"/>
        <w:ind w:left="0"/>
        <w:jc w:val="both"/>
      </w:pPr>
      <w:r>
        <w:rPr>
          <w:rFonts w:ascii="Times New Roman"/>
          <w:b w:val="false"/>
          <w:i w:val="false"/>
          <w:color w:val="000000"/>
          <w:sz w:val="28"/>
        </w:rPr>
        <w:t xml:space="preserve">
      Избирательный участок № 423 </w:t>
      </w:r>
    </w:p>
    <w:bookmarkEnd w:id="1340"/>
    <w:bookmarkStart w:name="z1362" w:id="1341"/>
    <w:p>
      <w:pPr>
        <w:spacing w:after="0"/>
        <w:ind w:left="0"/>
        <w:jc w:val="both"/>
      </w:pPr>
      <w:r>
        <w:rPr>
          <w:rFonts w:ascii="Times New Roman"/>
          <w:b w:val="false"/>
          <w:i w:val="false"/>
          <w:color w:val="000000"/>
          <w:sz w:val="28"/>
        </w:rPr>
        <w:t>
      город Куала-Лумпур, Посольство Республики Казахстан в Малайзии</w:t>
      </w:r>
    </w:p>
    <w:bookmarkEnd w:id="1341"/>
    <w:bookmarkStart w:name="z1363" w:id="1342"/>
    <w:p>
      <w:pPr>
        <w:spacing w:after="0"/>
        <w:ind w:left="0"/>
        <w:jc w:val="both"/>
      </w:pPr>
      <w:r>
        <w:rPr>
          <w:rFonts w:ascii="Times New Roman"/>
          <w:b w:val="false"/>
          <w:i w:val="false"/>
          <w:color w:val="000000"/>
          <w:sz w:val="28"/>
        </w:rPr>
        <w:t xml:space="preserve">
      Избирательный участок № 424 </w:t>
      </w:r>
    </w:p>
    <w:bookmarkEnd w:id="1342"/>
    <w:bookmarkStart w:name="z1364" w:id="1343"/>
    <w:p>
      <w:pPr>
        <w:spacing w:after="0"/>
        <w:ind w:left="0"/>
        <w:jc w:val="both"/>
      </w:pPr>
      <w:r>
        <w:rPr>
          <w:rFonts w:ascii="Times New Roman"/>
          <w:b w:val="false"/>
          <w:i w:val="false"/>
          <w:color w:val="000000"/>
          <w:sz w:val="28"/>
        </w:rPr>
        <w:t>
      город Исламабад, Посольство Республики Казахстан в Исламской Республике Пакистан</w:t>
      </w:r>
    </w:p>
    <w:bookmarkEnd w:id="1343"/>
    <w:bookmarkStart w:name="z1365" w:id="1344"/>
    <w:p>
      <w:pPr>
        <w:spacing w:after="0"/>
        <w:ind w:left="0"/>
        <w:jc w:val="both"/>
      </w:pPr>
      <w:r>
        <w:rPr>
          <w:rFonts w:ascii="Times New Roman"/>
          <w:b w:val="false"/>
          <w:i w:val="false"/>
          <w:color w:val="000000"/>
          <w:sz w:val="28"/>
        </w:rPr>
        <w:t xml:space="preserve">
      Избирательный участок № 425 </w:t>
      </w:r>
    </w:p>
    <w:bookmarkEnd w:id="1344"/>
    <w:bookmarkStart w:name="z1366" w:id="1345"/>
    <w:p>
      <w:pPr>
        <w:spacing w:after="0"/>
        <w:ind w:left="0"/>
        <w:jc w:val="both"/>
      </w:pPr>
      <w:r>
        <w:rPr>
          <w:rFonts w:ascii="Times New Roman"/>
          <w:b w:val="false"/>
          <w:i w:val="false"/>
          <w:color w:val="000000"/>
          <w:sz w:val="28"/>
        </w:rPr>
        <w:t xml:space="preserve">
      город Токио, район Азабудай, административный округ Минато Посольство Республики Казахстан в Японии </w:t>
      </w:r>
    </w:p>
    <w:bookmarkEnd w:id="1345"/>
    <w:bookmarkStart w:name="z1367" w:id="1346"/>
    <w:p>
      <w:pPr>
        <w:spacing w:after="0"/>
        <w:ind w:left="0"/>
        <w:jc w:val="both"/>
      </w:pPr>
      <w:r>
        <w:rPr>
          <w:rFonts w:ascii="Times New Roman"/>
          <w:b w:val="false"/>
          <w:i w:val="false"/>
          <w:color w:val="000000"/>
          <w:sz w:val="28"/>
        </w:rPr>
        <w:t xml:space="preserve">
      Избирательный участок № 426 </w:t>
      </w:r>
    </w:p>
    <w:bookmarkEnd w:id="1346"/>
    <w:bookmarkStart w:name="z1368" w:id="1347"/>
    <w:p>
      <w:pPr>
        <w:spacing w:after="0"/>
        <w:ind w:left="0"/>
        <w:jc w:val="both"/>
      </w:pPr>
      <w:r>
        <w:rPr>
          <w:rFonts w:ascii="Times New Roman"/>
          <w:b w:val="false"/>
          <w:i w:val="false"/>
          <w:color w:val="000000"/>
          <w:sz w:val="28"/>
        </w:rPr>
        <w:t>
      город Баку, Посольство Республики Казахстан в Азербайджанской Республике</w:t>
      </w:r>
    </w:p>
    <w:bookmarkEnd w:id="1347"/>
    <w:bookmarkStart w:name="z1369" w:id="1348"/>
    <w:p>
      <w:pPr>
        <w:spacing w:after="0"/>
        <w:ind w:left="0"/>
        <w:jc w:val="both"/>
      </w:pPr>
      <w:r>
        <w:rPr>
          <w:rFonts w:ascii="Times New Roman"/>
          <w:b w:val="false"/>
          <w:i w:val="false"/>
          <w:color w:val="000000"/>
          <w:sz w:val="28"/>
        </w:rPr>
        <w:t xml:space="preserve">
      Избирательный участок № 427 </w:t>
      </w:r>
    </w:p>
    <w:bookmarkEnd w:id="1348"/>
    <w:bookmarkStart w:name="z1370" w:id="1349"/>
    <w:p>
      <w:pPr>
        <w:spacing w:after="0"/>
        <w:ind w:left="0"/>
        <w:jc w:val="both"/>
      </w:pPr>
      <w:r>
        <w:rPr>
          <w:rFonts w:ascii="Times New Roman"/>
          <w:b w:val="false"/>
          <w:i w:val="false"/>
          <w:color w:val="000000"/>
          <w:sz w:val="28"/>
        </w:rPr>
        <w:t>
      город Минск, Посольство Республики Казахстан в Республике Беларусь</w:t>
      </w:r>
    </w:p>
    <w:bookmarkEnd w:id="1349"/>
    <w:bookmarkStart w:name="z1371" w:id="1350"/>
    <w:p>
      <w:pPr>
        <w:spacing w:after="0"/>
        <w:ind w:left="0"/>
        <w:jc w:val="both"/>
      </w:pPr>
      <w:r>
        <w:rPr>
          <w:rFonts w:ascii="Times New Roman"/>
          <w:b w:val="false"/>
          <w:i w:val="false"/>
          <w:color w:val="000000"/>
          <w:sz w:val="28"/>
        </w:rPr>
        <w:t xml:space="preserve">
      Избирательный участок № 428 </w:t>
      </w:r>
    </w:p>
    <w:bookmarkEnd w:id="1350"/>
    <w:bookmarkStart w:name="z1372" w:id="1351"/>
    <w:p>
      <w:pPr>
        <w:spacing w:after="0"/>
        <w:ind w:left="0"/>
        <w:jc w:val="both"/>
      </w:pPr>
      <w:r>
        <w:rPr>
          <w:rFonts w:ascii="Times New Roman"/>
          <w:b w:val="false"/>
          <w:i w:val="false"/>
          <w:color w:val="000000"/>
          <w:sz w:val="28"/>
        </w:rPr>
        <w:t>
      город Бишкек, Посольство Республики Казахстан в Кыргызской Республике</w:t>
      </w:r>
    </w:p>
    <w:bookmarkEnd w:id="1351"/>
    <w:bookmarkStart w:name="z1373" w:id="1352"/>
    <w:p>
      <w:pPr>
        <w:spacing w:after="0"/>
        <w:ind w:left="0"/>
        <w:jc w:val="both"/>
      </w:pPr>
      <w:r>
        <w:rPr>
          <w:rFonts w:ascii="Times New Roman"/>
          <w:b w:val="false"/>
          <w:i w:val="false"/>
          <w:color w:val="000000"/>
          <w:sz w:val="28"/>
        </w:rPr>
        <w:t>
      Избирательный участок № 429</w:t>
      </w:r>
    </w:p>
    <w:bookmarkEnd w:id="1352"/>
    <w:bookmarkStart w:name="z1374" w:id="1353"/>
    <w:p>
      <w:pPr>
        <w:spacing w:after="0"/>
        <w:ind w:left="0"/>
        <w:jc w:val="both"/>
      </w:pPr>
      <w:r>
        <w:rPr>
          <w:rFonts w:ascii="Times New Roman"/>
          <w:b w:val="false"/>
          <w:i w:val="false"/>
          <w:color w:val="000000"/>
          <w:sz w:val="28"/>
        </w:rPr>
        <w:t>
      город Москва, Посольство Республики Казахстан в Российской Федерации</w:t>
      </w:r>
    </w:p>
    <w:bookmarkEnd w:id="1353"/>
    <w:bookmarkStart w:name="z1375" w:id="1354"/>
    <w:p>
      <w:pPr>
        <w:spacing w:after="0"/>
        <w:ind w:left="0"/>
        <w:jc w:val="both"/>
      </w:pPr>
      <w:r>
        <w:rPr>
          <w:rFonts w:ascii="Times New Roman"/>
          <w:b w:val="false"/>
          <w:i w:val="false"/>
          <w:color w:val="000000"/>
          <w:sz w:val="28"/>
        </w:rPr>
        <w:t xml:space="preserve">
      Избирательный участок № 430 </w:t>
      </w:r>
    </w:p>
    <w:bookmarkEnd w:id="1354"/>
    <w:bookmarkStart w:name="z1376" w:id="1355"/>
    <w:p>
      <w:pPr>
        <w:spacing w:after="0"/>
        <w:ind w:left="0"/>
        <w:jc w:val="both"/>
      </w:pPr>
      <w:r>
        <w:rPr>
          <w:rFonts w:ascii="Times New Roman"/>
          <w:b w:val="false"/>
          <w:i w:val="false"/>
          <w:color w:val="000000"/>
          <w:sz w:val="28"/>
        </w:rPr>
        <w:t>
      город Ашхабад, Посольство Республики Казахстан в Туркменистане</w:t>
      </w:r>
    </w:p>
    <w:bookmarkEnd w:id="1355"/>
    <w:bookmarkStart w:name="z1377" w:id="1356"/>
    <w:p>
      <w:pPr>
        <w:spacing w:after="0"/>
        <w:ind w:left="0"/>
        <w:jc w:val="both"/>
      </w:pPr>
      <w:r>
        <w:rPr>
          <w:rFonts w:ascii="Times New Roman"/>
          <w:b w:val="false"/>
          <w:i w:val="false"/>
          <w:color w:val="000000"/>
          <w:sz w:val="28"/>
        </w:rPr>
        <w:t xml:space="preserve">
      Избирательный участок № 431 </w:t>
      </w:r>
    </w:p>
    <w:bookmarkEnd w:id="1356"/>
    <w:bookmarkStart w:name="z1378" w:id="1357"/>
    <w:p>
      <w:pPr>
        <w:spacing w:after="0"/>
        <w:ind w:left="0"/>
        <w:jc w:val="both"/>
      </w:pPr>
      <w:r>
        <w:rPr>
          <w:rFonts w:ascii="Times New Roman"/>
          <w:b w:val="false"/>
          <w:i w:val="false"/>
          <w:color w:val="000000"/>
          <w:sz w:val="28"/>
        </w:rPr>
        <w:t>
      город Ташкент, Посольство Республики Казахстан в Республике Узбекистан</w:t>
      </w:r>
    </w:p>
    <w:bookmarkEnd w:id="1357"/>
    <w:bookmarkStart w:name="z1379" w:id="1358"/>
    <w:p>
      <w:pPr>
        <w:spacing w:after="0"/>
        <w:ind w:left="0"/>
        <w:jc w:val="both"/>
      </w:pPr>
      <w:r>
        <w:rPr>
          <w:rFonts w:ascii="Times New Roman"/>
          <w:b w:val="false"/>
          <w:i w:val="false"/>
          <w:color w:val="000000"/>
          <w:sz w:val="28"/>
        </w:rPr>
        <w:t xml:space="preserve">
      Избирательный участок № 432 </w:t>
      </w:r>
    </w:p>
    <w:bookmarkEnd w:id="1358"/>
    <w:bookmarkStart w:name="z1380" w:id="1359"/>
    <w:p>
      <w:pPr>
        <w:spacing w:after="0"/>
        <w:ind w:left="0"/>
        <w:jc w:val="both"/>
      </w:pPr>
      <w:r>
        <w:rPr>
          <w:rFonts w:ascii="Times New Roman"/>
          <w:b w:val="false"/>
          <w:i w:val="false"/>
          <w:color w:val="000000"/>
          <w:sz w:val="28"/>
        </w:rPr>
        <w:t>
      город Киев, Посольство Республики Казахстан в Украине</w:t>
      </w:r>
    </w:p>
    <w:bookmarkEnd w:id="1359"/>
    <w:bookmarkStart w:name="z1381" w:id="1360"/>
    <w:p>
      <w:pPr>
        <w:spacing w:after="0"/>
        <w:ind w:left="0"/>
        <w:jc w:val="both"/>
      </w:pPr>
      <w:r>
        <w:rPr>
          <w:rFonts w:ascii="Times New Roman"/>
          <w:b w:val="false"/>
          <w:i w:val="false"/>
          <w:color w:val="000000"/>
          <w:sz w:val="28"/>
        </w:rPr>
        <w:t xml:space="preserve">
      Избирательный участок № 433 </w:t>
      </w:r>
    </w:p>
    <w:bookmarkEnd w:id="1360"/>
    <w:bookmarkStart w:name="z1382" w:id="1361"/>
    <w:p>
      <w:pPr>
        <w:spacing w:after="0"/>
        <w:ind w:left="0"/>
        <w:jc w:val="both"/>
      </w:pPr>
      <w:r>
        <w:rPr>
          <w:rFonts w:ascii="Times New Roman"/>
          <w:b w:val="false"/>
          <w:i w:val="false"/>
          <w:color w:val="000000"/>
          <w:sz w:val="28"/>
        </w:rPr>
        <w:t>
      город Франкфурт-на-Майне, Генеральное консульство Республики Казахстан в городе Франкфурт-на-Майне (Федеративная Республика Германия)</w:t>
      </w:r>
    </w:p>
    <w:bookmarkEnd w:id="1361"/>
    <w:bookmarkStart w:name="z1383" w:id="1362"/>
    <w:p>
      <w:pPr>
        <w:spacing w:after="0"/>
        <w:ind w:left="0"/>
        <w:jc w:val="both"/>
      </w:pPr>
      <w:r>
        <w:rPr>
          <w:rFonts w:ascii="Times New Roman"/>
          <w:b w:val="false"/>
          <w:i w:val="false"/>
          <w:color w:val="000000"/>
          <w:sz w:val="28"/>
        </w:rPr>
        <w:t xml:space="preserve">
      Избирательный участок № 434 </w:t>
      </w:r>
    </w:p>
    <w:bookmarkEnd w:id="1362"/>
    <w:bookmarkStart w:name="z1384" w:id="1363"/>
    <w:p>
      <w:pPr>
        <w:spacing w:after="0"/>
        <w:ind w:left="0"/>
        <w:jc w:val="both"/>
      </w:pPr>
      <w:r>
        <w:rPr>
          <w:rFonts w:ascii="Times New Roman"/>
          <w:b w:val="false"/>
          <w:i w:val="false"/>
          <w:color w:val="000000"/>
          <w:sz w:val="28"/>
        </w:rPr>
        <w:t>
      город Мадрид, Посольство Республики Казахстан в Королевстве Испания</w:t>
      </w:r>
    </w:p>
    <w:bookmarkEnd w:id="1363"/>
    <w:bookmarkStart w:name="z1385" w:id="1364"/>
    <w:p>
      <w:pPr>
        <w:spacing w:after="0"/>
        <w:ind w:left="0"/>
        <w:jc w:val="both"/>
      </w:pPr>
      <w:r>
        <w:rPr>
          <w:rFonts w:ascii="Times New Roman"/>
          <w:b w:val="false"/>
          <w:i w:val="false"/>
          <w:color w:val="000000"/>
          <w:sz w:val="28"/>
        </w:rPr>
        <w:t xml:space="preserve">
      Избирательный участок № 435 </w:t>
      </w:r>
    </w:p>
    <w:bookmarkEnd w:id="1364"/>
    <w:bookmarkStart w:name="z1386" w:id="1365"/>
    <w:p>
      <w:pPr>
        <w:spacing w:after="0"/>
        <w:ind w:left="0"/>
        <w:jc w:val="both"/>
      </w:pPr>
      <w:r>
        <w:rPr>
          <w:rFonts w:ascii="Times New Roman"/>
          <w:b w:val="false"/>
          <w:i w:val="false"/>
          <w:color w:val="000000"/>
          <w:sz w:val="28"/>
        </w:rPr>
        <w:t>
      город Варшава, Посольство Республики Казахстан в Республике Польша</w:t>
      </w:r>
    </w:p>
    <w:bookmarkEnd w:id="1365"/>
    <w:bookmarkStart w:name="z1387" w:id="1366"/>
    <w:p>
      <w:pPr>
        <w:spacing w:after="0"/>
        <w:ind w:left="0"/>
        <w:jc w:val="both"/>
      </w:pPr>
      <w:r>
        <w:rPr>
          <w:rFonts w:ascii="Times New Roman"/>
          <w:b w:val="false"/>
          <w:i w:val="false"/>
          <w:color w:val="000000"/>
          <w:sz w:val="28"/>
        </w:rPr>
        <w:t xml:space="preserve">
      Избирательный участок № 436 </w:t>
      </w:r>
    </w:p>
    <w:bookmarkEnd w:id="1366"/>
    <w:bookmarkStart w:name="z1388" w:id="1367"/>
    <w:p>
      <w:pPr>
        <w:spacing w:after="0"/>
        <w:ind w:left="0"/>
        <w:jc w:val="both"/>
      </w:pPr>
      <w:r>
        <w:rPr>
          <w:rFonts w:ascii="Times New Roman"/>
          <w:b w:val="false"/>
          <w:i w:val="false"/>
          <w:color w:val="000000"/>
          <w:sz w:val="28"/>
        </w:rPr>
        <w:t>
      город Душанбе, Посольство Республики Казахстан в Республике Таджикистан</w:t>
      </w:r>
    </w:p>
    <w:bookmarkEnd w:id="1367"/>
    <w:bookmarkStart w:name="z1389" w:id="1368"/>
    <w:p>
      <w:pPr>
        <w:spacing w:after="0"/>
        <w:ind w:left="0"/>
        <w:jc w:val="both"/>
      </w:pPr>
      <w:r>
        <w:rPr>
          <w:rFonts w:ascii="Times New Roman"/>
          <w:b w:val="false"/>
          <w:i w:val="false"/>
          <w:color w:val="000000"/>
          <w:sz w:val="28"/>
        </w:rPr>
        <w:t xml:space="preserve">
      Избирательный участок № 437 </w:t>
      </w:r>
    </w:p>
    <w:bookmarkEnd w:id="1368"/>
    <w:bookmarkStart w:name="z1390" w:id="1369"/>
    <w:p>
      <w:pPr>
        <w:spacing w:after="0"/>
        <w:ind w:left="0"/>
        <w:jc w:val="both"/>
      </w:pPr>
      <w:r>
        <w:rPr>
          <w:rFonts w:ascii="Times New Roman"/>
          <w:b w:val="false"/>
          <w:i w:val="false"/>
          <w:color w:val="000000"/>
          <w:sz w:val="28"/>
        </w:rPr>
        <w:t>
      город Прага, Посольство Республики Казахстан в Чешской Республике</w:t>
      </w:r>
    </w:p>
    <w:bookmarkEnd w:id="1369"/>
    <w:bookmarkStart w:name="z1391" w:id="1370"/>
    <w:p>
      <w:pPr>
        <w:spacing w:after="0"/>
        <w:ind w:left="0"/>
        <w:jc w:val="both"/>
      </w:pPr>
      <w:r>
        <w:rPr>
          <w:rFonts w:ascii="Times New Roman"/>
          <w:b w:val="false"/>
          <w:i w:val="false"/>
          <w:color w:val="000000"/>
          <w:sz w:val="28"/>
        </w:rPr>
        <w:t xml:space="preserve">
      Избирательный участок № 438 </w:t>
      </w:r>
    </w:p>
    <w:bookmarkEnd w:id="1370"/>
    <w:bookmarkStart w:name="z1392" w:id="1371"/>
    <w:p>
      <w:pPr>
        <w:spacing w:after="0"/>
        <w:ind w:left="0"/>
        <w:jc w:val="both"/>
      </w:pPr>
      <w:r>
        <w:rPr>
          <w:rFonts w:ascii="Times New Roman"/>
          <w:b w:val="false"/>
          <w:i w:val="false"/>
          <w:color w:val="000000"/>
          <w:sz w:val="28"/>
        </w:rPr>
        <w:t>
      город Дубай, Генеральное консульство Республики Казахстан в городе Дубай (Объединенные Арабские Эмираты)</w:t>
      </w:r>
    </w:p>
    <w:bookmarkEnd w:id="1371"/>
    <w:bookmarkStart w:name="z1393" w:id="1372"/>
    <w:p>
      <w:pPr>
        <w:spacing w:after="0"/>
        <w:ind w:left="0"/>
        <w:jc w:val="both"/>
      </w:pPr>
      <w:r>
        <w:rPr>
          <w:rFonts w:ascii="Times New Roman"/>
          <w:b w:val="false"/>
          <w:i w:val="false"/>
          <w:color w:val="000000"/>
          <w:sz w:val="28"/>
        </w:rPr>
        <w:t xml:space="preserve">
      Избирательный участок № 439 </w:t>
      </w:r>
    </w:p>
    <w:bookmarkEnd w:id="1372"/>
    <w:bookmarkStart w:name="z1394" w:id="1373"/>
    <w:p>
      <w:pPr>
        <w:spacing w:after="0"/>
        <w:ind w:left="0"/>
        <w:jc w:val="both"/>
      </w:pPr>
      <w:r>
        <w:rPr>
          <w:rFonts w:ascii="Times New Roman"/>
          <w:b w:val="false"/>
          <w:i w:val="false"/>
          <w:color w:val="000000"/>
          <w:sz w:val="28"/>
        </w:rPr>
        <w:t>
      город Ереван, Посольство Республики Казахстан в Республике Армения</w:t>
      </w:r>
    </w:p>
    <w:bookmarkEnd w:id="1373"/>
    <w:bookmarkStart w:name="z1395" w:id="1374"/>
    <w:p>
      <w:pPr>
        <w:spacing w:after="0"/>
        <w:ind w:left="0"/>
        <w:jc w:val="both"/>
      </w:pPr>
      <w:r>
        <w:rPr>
          <w:rFonts w:ascii="Times New Roman"/>
          <w:b w:val="false"/>
          <w:i w:val="false"/>
          <w:color w:val="000000"/>
          <w:sz w:val="28"/>
        </w:rPr>
        <w:t xml:space="preserve">
      Избирательный участок № 440 </w:t>
      </w:r>
    </w:p>
    <w:bookmarkEnd w:id="1374"/>
    <w:bookmarkStart w:name="z1396" w:id="1375"/>
    <w:p>
      <w:pPr>
        <w:spacing w:after="0"/>
        <w:ind w:left="0"/>
        <w:jc w:val="both"/>
      </w:pPr>
      <w:r>
        <w:rPr>
          <w:rFonts w:ascii="Times New Roman"/>
          <w:b w:val="false"/>
          <w:i w:val="false"/>
          <w:color w:val="000000"/>
          <w:sz w:val="28"/>
        </w:rPr>
        <w:t>
      город Афины, Посольство Республики Казахстан в Греческой Республике</w:t>
      </w:r>
    </w:p>
    <w:bookmarkEnd w:id="1375"/>
    <w:bookmarkStart w:name="z1397" w:id="1376"/>
    <w:p>
      <w:pPr>
        <w:spacing w:after="0"/>
        <w:ind w:left="0"/>
        <w:jc w:val="both"/>
      </w:pPr>
      <w:r>
        <w:rPr>
          <w:rFonts w:ascii="Times New Roman"/>
          <w:b w:val="false"/>
          <w:i w:val="false"/>
          <w:color w:val="000000"/>
          <w:sz w:val="28"/>
        </w:rPr>
        <w:t xml:space="preserve">
      Избирательный участок № 441 </w:t>
      </w:r>
    </w:p>
    <w:bookmarkEnd w:id="1376"/>
    <w:bookmarkStart w:name="z1398" w:id="1377"/>
    <w:p>
      <w:pPr>
        <w:spacing w:after="0"/>
        <w:ind w:left="0"/>
        <w:jc w:val="both"/>
      </w:pPr>
      <w:r>
        <w:rPr>
          <w:rFonts w:ascii="Times New Roman"/>
          <w:b w:val="false"/>
          <w:i w:val="false"/>
          <w:color w:val="000000"/>
          <w:sz w:val="28"/>
        </w:rPr>
        <w:t>
      город Тбилиси, Посольство Республики Казахстан в Грузии</w:t>
      </w:r>
    </w:p>
    <w:bookmarkEnd w:id="1377"/>
    <w:bookmarkStart w:name="z1399" w:id="1378"/>
    <w:p>
      <w:pPr>
        <w:spacing w:after="0"/>
        <w:ind w:left="0"/>
        <w:jc w:val="both"/>
      </w:pPr>
      <w:r>
        <w:rPr>
          <w:rFonts w:ascii="Times New Roman"/>
          <w:b w:val="false"/>
          <w:i w:val="false"/>
          <w:color w:val="000000"/>
          <w:sz w:val="28"/>
        </w:rPr>
        <w:t xml:space="preserve">
      Избирательный участок № 442 </w:t>
      </w:r>
    </w:p>
    <w:bookmarkEnd w:id="1378"/>
    <w:bookmarkStart w:name="z1400" w:id="1379"/>
    <w:p>
      <w:pPr>
        <w:spacing w:after="0"/>
        <w:ind w:left="0"/>
        <w:jc w:val="both"/>
      </w:pPr>
      <w:r>
        <w:rPr>
          <w:rFonts w:ascii="Times New Roman"/>
          <w:b w:val="false"/>
          <w:i w:val="false"/>
          <w:color w:val="000000"/>
          <w:sz w:val="28"/>
        </w:rPr>
        <w:t>
      город Амман, Посольство Республики Казахстан в Иорданском Хашимитском Королевстве</w:t>
      </w:r>
    </w:p>
    <w:bookmarkEnd w:id="1379"/>
    <w:bookmarkStart w:name="z1401" w:id="1380"/>
    <w:p>
      <w:pPr>
        <w:spacing w:after="0"/>
        <w:ind w:left="0"/>
        <w:jc w:val="both"/>
      </w:pPr>
      <w:r>
        <w:rPr>
          <w:rFonts w:ascii="Times New Roman"/>
          <w:b w:val="false"/>
          <w:i w:val="false"/>
          <w:color w:val="000000"/>
          <w:sz w:val="28"/>
        </w:rPr>
        <w:t xml:space="preserve">
      Избирательный участок № 443 </w:t>
      </w:r>
    </w:p>
    <w:bookmarkEnd w:id="1380"/>
    <w:bookmarkStart w:name="z1402" w:id="1381"/>
    <w:p>
      <w:pPr>
        <w:spacing w:after="0"/>
        <w:ind w:left="0"/>
        <w:jc w:val="both"/>
      </w:pPr>
      <w:r>
        <w:rPr>
          <w:rFonts w:ascii="Times New Roman"/>
          <w:b w:val="false"/>
          <w:i w:val="false"/>
          <w:color w:val="000000"/>
          <w:sz w:val="28"/>
        </w:rPr>
        <w:t>
      город Оттава, Посольство Республики Казахстан в Канаде</w:t>
      </w:r>
    </w:p>
    <w:bookmarkEnd w:id="1381"/>
    <w:bookmarkStart w:name="z1403" w:id="1382"/>
    <w:p>
      <w:pPr>
        <w:spacing w:after="0"/>
        <w:ind w:left="0"/>
        <w:jc w:val="both"/>
      </w:pPr>
      <w:r>
        <w:rPr>
          <w:rFonts w:ascii="Times New Roman"/>
          <w:b w:val="false"/>
          <w:i w:val="false"/>
          <w:color w:val="000000"/>
          <w:sz w:val="28"/>
        </w:rPr>
        <w:t xml:space="preserve">
      Избирательный участок № 444 </w:t>
      </w:r>
    </w:p>
    <w:bookmarkEnd w:id="1382"/>
    <w:bookmarkStart w:name="z1404" w:id="1383"/>
    <w:p>
      <w:pPr>
        <w:spacing w:after="0"/>
        <w:ind w:left="0"/>
        <w:jc w:val="both"/>
      </w:pPr>
      <w:r>
        <w:rPr>
          <w:rFonts w:ascii="Times New Roman"/>
          <w:b w:val="false"/>
          <w:i w:val="false"/>
          <w:color w:val="000000"/>
          <w:sz w:val="28"/>
        </w:rPr>
        <w:t>
      город Доха, Посольство Республики Казахстан в Государстве Катар</w:t>
      </w:r>
    </w:p>
    <w:bookmarkEnd w:id="1383"/>
    <w:bookmarkStart w:name="z1405" w:id="1384"/>
    <w:p>
      <w:pPr>
        <w:spacing w:after="0"/>
        <w:ind w:left="0"/>
        <w:jc w:val="both"/>
      </w:pPr>
      <w:r>
        <w:rPr>
          <w:rFonts w:ascii="Times New Roman"/>
          <w:b w:val="false"/>
          <w:i w:val="false"/>
          <w:color w:val="000000"/>
          <w:sz w:val="28"/>
        </w:rPr>
        <w:t xml:space="preserve">
      Избирательный участок № 445 </w:t>
      </w:r>
    </w:p>
    <w:bookmarkEnd w:id="1384"/>
    <w:bookmarkStart w:name="z1406" w:id="1385"/>
    <w:p>
      <w:pPr>
        <w:spacing w:after="0"/>
        <w:ind w:left="0"/>
        <w:jc w:val="both"/>
      </w:pPr>
      <w:r>
        <w:rPr>
          <w:rFonts w:ascii="Times New Roman"/>
          <w:b w:val="false"/>
          <w:i w:val="false"/>
          <w:color w:val="000000"/>
          <w:sz w:val="28"/>
        </w:rPr>
        <w:t>
      город Улан-Батор, Посольство Республики Казахстан в Монголии</w:t>
      </w:r>
    </w:p>
    <w:bookmarkEnd w:id="1385"/>
    <w:bookmarkStart w:name="z1407" w:id="1386"/>
    <w:p>
      <w:pPr>
        <w:spacing w:after="0"/>
        <w:ind w:left="0"/>
        <w:jc w:val="both"/>
      </w:pPr>
      <w:r>
        <w:rPr>
          <w:rFonts w:ascii="Times New Roman"/>
          <w:b w:val="false"/>
          <w:i w:val="false"/>
          <w:color w:val="000000"/>
          <w:sz w:val="28"/>
        </w:rPr>
        <w:t xml:space="preserve">
      Избирательный участок № 446 </w:t>
      </w:r>
    </w:p>
    <w:bookmarkEnd w:id="1386"/>
    <w:bookmarkStart w:name="z1408" w:id="1387"/>
    <w:p>
      <w:pPr>
        <w:spacing w:after="0"/>
        <w:ind w:left="0"/>
        <w:jc w:val="both"/>
      </w:pPr>
      <w:r>
        <w:rPr>
          <w:rFonts w:ascii="Times New Roman"/>
          <w:b w:val="false"/>
          <w:i w:val="false"/>
          <w:color w:val="000000"/>
          <w:sz w:val="28"/>
        </w:rPr>
        <w:t>
      город Гаага, Посольство Республики Казахстан в Королевстве Нидерландов</w:t>
      </w:r>
    </w:p>
    <w:bookmarkEnd w:id="1387"/>
    <w:bookmarkStart w:name="z1409" w:id="1388"/>
    <w:p>
      <w:pPr>
        <w:spacing w:after="0"/>
        <w:ind w:left="0"/>
        <w:jc w:val="both"/>
      </w:pPr>
      <w:r>
        <w:rPr>
          <w:rFonts w:ascii="Times New Roman"/>
          <w:b w:val="false"/>
          <w:i w:val="false"/>
          <w:color w:val="000000"/>
          <w:sz w:val="28"/>
        </w:rPr>
        <w:t xml:space="preserve">
      Избирательный участок № 447 </w:t>
      </w:r>
    </w:p>
    <w:bookmarkEnd w:id="1388"/>
    <w:bookmarkStart w:name="z1410" w:id="1389"/>
    <w:p>
      <w:pPr>
        <w:spacing w:after="0"/>
        <w:ind w:left="0"/>
        <w:jc w:val="both"/>
      </w:pPr>
      <w:r>
        <w:rPr>
          <w:rFonts w:ascii="Times New Roman"/>
          <w:b w:val="false"/>
          <w:i w:val="false"/>
          <w:color w:val="000000"/>
          <w:sz w:val="28"/>
        </w:rPr>
        <w:t>
      город Абу-Даби, Посольство Республики Казахстан в Объединенных Арабских Эмиратах</w:t>
      </w:r>
    </w:p>
    <w:bookmarkEnd w:id="1389"/>
    <w:bookmarkStart w:name="z1411" w:id="1390"/>
    <w:p>
      <w:pPr>
        <w:spacing w:after="0"/>
        <w:ind w:left="0"/>
        <w:jc w:val="both"/>
      </w:pPr>
      <w:r>
        <w:rPr>
          <w:rFonts w:ascii="Times New Roman"/>
          <w:b w:val="false"/>
          <w:i w:val="false"/>
          <w:color w:val="000000"/>
          <w:sz w:val="28"/>
        </w:rPr>
        <w:t>
      Избирательный участок № 448</w:t>
      </w:r>
    </w:p>
    <w:bookmarkEnd w:id="1390"/>
    <w:bookmarkStart w:name="z1412" w:id="1391"/>
    <w:p>
      <w:pPr>
        <w:spacing w:after="0"/>
        <w:ind w:left="0"/>
        <w:jc w:val="both"/>
      </w:pPr>
      <w:r>
        <w:rPr>
          <w:rFonts w:ascii="Times New Roman"/>
          <w:b w:val="false"/>
          <w:i w:val="false"/>
          <w:color w:val="000000"/>
          <w:sz w:val="28"/>
        </w:rPr>
        <w:t>
      город Маскат, Посольство Республики Казахстан в Султанате Оман</w:t>
      </w:r>
    </w:p>
    <w:bookmarkEnd w:id="1391"/>
    <w:bookmarkStart w:name="z1413" w:id="1392"/>
    <w:p>
      <w:pPr>
        <w:spacing w:after="0"/>
        <w:ind w:left="0"/>
        <w:jc w:val="both"/>
      </w:pPr>
      <w:r>
        <w:rPr>
          <w:rFonts w:ascii="Times New Roman"/>
          <w:b w:val="false"/>
          <w:i w:val="false"/>
          <w:color w:val="000000"/>
          <w:sz w:val="28"/>
        </w:rPr>
        <w:t xml:space="preserve">
      Избирательный участок № 449 </w:t>
      </w:r>
    </w:p>
    <w:bookmarkEnd w:id="1392"/>
    <w:bookmarkStart w:name="z1414" w:id="1393"/>
    <w:p>
      <w:pPr>
        <w:spacing w:after="0"/>
        <w:ind w:left="0"/>
        <w:jc w:val="both"/>
      </w:pPr>
      <w:r>
        <w:rPr>
          <w:rFonts w:ascii="Times New Roman"/>
          <w:b w:val="false"/>
          <w:i w:val="false"/>
          <w:color w:val="000000"/>
          <w:sz w:val="28"/>
        </w:rPr>
        <w:t>
      город Сингапур, Посольство Республики Казахстан в Республике Сингапур</w:t>
      </w:r>
    </w:p>
    <w:bookmarkEnd w:id="1393"/>
    <w:bookmarkStart w:name="z1415" w:id="1394"/>
    <w:p>
      <w:pPr>
        <w:spacing w:after="0"/>
        <w:ind w:left="0"/>
        <w:jc w:val="both"/>
      </w:pPr>
      <w:r>
        <w:rPr>
          <w:rFonts w:ascii="Times New Roman"/>
          <w:b w:val="false"/>
          <w:i w:val="false"/>
          <w:color w:val="000000"/>
          <w:sz w:val="28"/>
        </w:rPr>
        <w:t xml:space="preserve">
      Избирательный участок № 450 </w:t>
      </w:r>
    </w:p>
    <w:bookmarkEnd w:id="1394"/>
    <w:bookmarkStart w:name="z1416" w:id="1395"/>
    <w:p>
      <w:pPr>
        <w:spacing w:after="0"/>
        <w:ind w:left="0"/>
        <w:jc w:val="both"/>
      </w:pPr>
      <w:r>
        <w:rPr>
          <w:rFonts w:ascii="Times New Roman"/>
          <w:b w:val="false"/>
          <w:i w:val="false"/>
          <w:color w:val="000000"/>
          <w:sz w:val="28"/>
        </w:rPr>
        <w:t>
      город Анкара, Посольство Республики Казахстан в Турецкой Республике</w:t>
      </w:r>
    </w:p>
    <w:bookmarkEnd w:id="1395"/>
    <w:bookmarkStart w:name="z1417" w:id="1396"/>
    <w:p>
      <w:pPr>
        <w:spacing w:after="0"/>
        <w:ind w:left="0"/>
        <w:jc w:val="both"/>
      </w:pPr>
      <w:r>
        <w:rPr>
          <w:rFonts w:ascii="Times New Roman"/>
          <w:b w:val="false"/>
          <w:i w:val="false"/>
          <w:color w:val="000000"/>
          <w:sz w:val="28"/>
        </w:rPr>
        <w:t xml:space="preserve">
      Избирательный участок № 451 </w:t>
      </w:r>
    </w:p>
    <w:bookmarkEnd w:id="1396"/>
    <w:bookmarkStart w:name="z1418" w:id="1397"/>
    <w:p>
      <w:pPr>
        <w:spacing w:after="0"/>
        <w:ind w:left="0"/>
        <w:jc w:val="both"/>
      </w:pPr>
      <w:r>
        <w:rPr>
          <w:rFonts w:ascii="Times New Roman"/>
          <w:b w:val="false"/>
          <w:i w:val="false"/>
          <w:color w:val="000000"/>
          <w:sz w:val="28"/>
        </w:rPr>
        <w:t>
      город Загреб, Посольство Республики Казахстан в Республике Хорватия</w:t>
      </w:r>
    </w:p>
    <w:bookmarkEnd w:id="1397"/>
    <w:bookmarkStart w:name="z1419" w:id="1398"/>
    <w:p>
      <w:pPr>
        <w:spacing w:after="0"/>
        <w:ind w:left="0"/>
        <w:jc w:val="both"/>
      </w:pPr>
      <w:r>
        <w:rPr>
          <w:rFonts w:ascii="Times New Roman"/>
          <w:b w:val="false"/>
          <w:i w:val="false"/>
          <w:color w:val="000000"/>
          <w:sz w:val="28"/>
        </w:rPr>
        <w:t xml:space="preserve">
      Избирательный участок № 452 </w:t>
      </w:r>
    </w:p>
    <w:bookmarkEnd w:id="1398"/>
    <w:bookmarkStart w:name="z1420" w:id="1399"/>
    <w:p>
      <w:pPr>
        <w:spacing w:after="0"/>
        <w:ind w:left="0"/>
        <w:jc w:val="both"/>
      </w:pPr>
      <w:r>
        <w:rPr>
          <w:rFonts w:ascii="Times New Roman"/>
          <w:b w:val="false"/>
          <w:i w:val="false"/>
          <w:color w:val="000000"/>
          <w:sz w:val="28"/>
        </w:rPr>
        <w:t>
      город София, Посольство Республики Казахстан в Республике Болгария</w:t>
      </w:r>
    </w:p>
    <w:bookmarkEnd w:id="1399"/>
    <w:bookmarkStart w:name="z1421" w:id="1400"/>
    <w:p>
      <w:pPr>
        <w:spacing w:after="0"/>
        <w:ind w:left="0"/>
        <w:jc w:val="both"/>
      </w:pPr>
      <w:r>
        <w:rPr>
          <w:rFonts w:ascii="Times New Roman"/>
          <w:b w:val="false"/>
          <w:i w:val="false"/>
          <w:color w:val="000000"/>
          <w:sz w:val="28"/>
        </w:rPr>
        <w:t xml:space="preserve">
      Избирательный участок № 453 </w:t>
      </w:r>
    </w:p>
    <w:bookmarkEnd w:id="1400"/>
    <w:bookmarkStart w:name="z1422" w:id="1401"/>
    <w:p>
      <w:pPr>
        <w:spacing w:after="0"/>
        <w:ind w:left="0"/>
        <w:jc w:val="both"/>
      </w:pPr>
      <w:r>
        <w:rPr>
          <w:rFonts w:ascii="Times New Roman"/>
          <w:b w:val="false"/>
          <w:i w:val="false"/>
          <w:color w:val="000000"/>
          <w:sz w:val="28"/>
        </w:rPr>
        <w:t>
      город Бангкок, Посольство Республики Казахстан в Королевстве Таиланд</w:t>
      </w:r>
    </w:p>
    <w:bookmarkEnd w:id="1401"/>
    <w:bookmarkStart w:name="z1423" w:id="1402"/>
    <w:p>
      <w:pPr>
        <w:spacing w:after="0"/>
        <w:ind w:left="0"/>
        <w:jc w:val="both"/>
      </w:pPr>
      <w:r>
        <w:rPr>
          <w:rFonts w:ascii="Times New Roman"/>
          <w:b w:val="false"/>
          <w:i w:val="false"/>
          <w:color w:val="000000"/>
          <w:sz w:val="28"/>
        </w:rPr>
        <w:t xml:space="preserve">
      Избирательный участок № 454 </w:t>
      </w:r>
    </w:p>
    <w:bookmarkEnd w:id="1402"/>
    <w:bookmarkStart w:name="z1424" w:id="1403"/>
    <w:p>
      <w:pPr>
        <w:spacing w:after="0"/>
        <w:ind w:left="0"/>
        <w:jc w:val="both"/>
      </w:pPr>
      <w:r>
        <w:rPr>
          <w:rFonts w:ascii="Times New Roman"/>
          <w:b w:val="false"/>
          <w:i w:val="false"/>
          <w:color w:val="000000"/>
          <w:sz w:val="28"/>
        </w:rPr>
        <w:t xml:space="preserve">
      город Санкт-Петербург, Генеральное консульство Республики Казахстан </w:t>
      </w:r>
    </w:p>
    <w:bookmarkEnd w:id="1403"/>
    <w:bookmarkStart w:name="z1425" w:id="1404"/>
    <w:p>
      <w:pPr>
        <w:spacing w:after="0"/>
        <w:ind w:left="0"/>
        <w:jc w:val="both"/>
      </w:pPr>
      <w:r>
        <w:rPr>
          <w:rFonts w:ascii="Times New Roman"/>
          <w:b w:val="false"/>
          <w:i w:val="false"/>
          <w:color w:val="000000"/>
          <w:sz w:val="28"/>
        </w:rPr>
        <w:t>
      в городе Санкт-Петербург (Российская Федерация)</w:t>
      </w:r>
    </w:p>
    <w:bookmarkEnd w:id="1404"/>
    <w:bookmarkStart w:name="z1426" w:id="1405"/>
    <w:p>
      <w:pPr>
        <w:spacing w:after="0"/>
        <w:ind w:left="0"/>
        <w:jc w:val="both"/>
      </w:pPr>
      <w:r>
        <w:rPr>
          <w:rFonts w:ascii="Times New Roman"/>
          <w:b w:val="false"/>
          <w:i w:val="false"/>
          <w:color w:val="000000"/>
          <w:sz w:val="28"/>
        </w:rPr>
        <w:t xml:space="preserve">
      Избирательный участок № 455 </w:t>
      </w:r>
    </w:p>
    <w:bookmarkEnd w:id="1405"/>
    <w:bookmarkStart w:name="z1427" w:id="1406"/>
    <w:p>
      <w:pPr>
        <w:spacing w:after="0"/>
        <w:ind w:left="0"/>
        <w:jc w:val="both"/>
      </w:pPr>
      <w:r>
        <w:rPr>
          <w:rFonts w:ascii="Times New Roman"/>
          <w:b w:val="false"/>
          <w:i w:val="false"/>
          <w:color w:val="000000"/>
          <w:sz w:val="28"/>
        </w:rPr>
        <w:t>
      город Астрахань, Генеральное консульство Республики Казахстан в городе Астрахани (Российская Федерация)</w:t>
      </w:r>
    </w:p>
    <w:bookmarkEnd w:id="1406"/>
    <w:bookmarkStart w:name="z1428" w:id="1407"/>
    <w:p>
      <w:pPr>
        <w:spacing w:after="0"/>
        <w:ind w:left="0"/>
        <w:jc w:val="both"/>
      </w:pPr>
      <w:r>
        <w:rPr>
          <w:rFonts w:ascii="Times New Roman"/>
          <w:b w:val="false"/>
          <w:i w:val="false"/>
          <w:color w:val="000000"/>
          <w:sz w:val="28"/>
        </w:rPr>
        <w:t xml:space="preserve">
      Избирательный участок № 456 </w:t>
      </w:r>
    </w:p>
    <w:bookmarkEnd w:id="1407"/>
    <w:bookmarkStart w:name="z1429" w:id="1408"/>
    <w:p>
      <w:pPr>
        <w:spacing w:after="0"/>
        <w:ind w:left="0"/>
        <w:jc w:val="both"/>
      </w:pPr>
      <w:r>
        <w:rPr>
          <w:rFonts w:ascii="Times New Roman"/>
          <w:b w:val="false"/>
          <w:i w:val="false"/>
          <w:color w:val="000000"/>
          <w:sz w:val="28"/>
        </w:rPr>
        <w:t>
      город Омск, Генеральное консульство Республики Казахстан в городе Омск (Российская Федерация)</w:t>
      </w:r>
    </w:p>
    <w:bookmarkEnd w:id="1408"/>
    <w:bookmarkStart w:name="z1430" w:id="1409"/>
    <w:p>
      <w:pPr>
        <w:spacing w:after="0"/>
        <w:ind w:left="0"/>
        <w:jc w:val="both"/>
      </w:pPr>
      <w:r>
        <w:rPr>
          <w:rFonts w:ascii="Times New Roman"/>
          <w:b w:val="false"/>
          <w:i w:val="false"/>
          <w:color w:val="000000"/>
          <w:sz w:val="28"/>
        </w:rPr>
        <w:t xml:space="preserve">
      Избирательный участок № 457 </w:t>
      </w:r>
    </w:p>
    <w:bookmarkEnd w:id="1409"/>
    <w:bookmarkStart w:name="z1431" w:id="1410"/>
    <w:p>
      <w:pPr>
        <w:spacing w:after="0"/>
        <w:ind w:left="0"/>
        <w:jc w:val="both"/>
      </w:pPr>
      <w:r>
        <w:rPr>
          <w:rFonts w:ascii="Times New Roman"/>
          <w:b w:val="false"/>
          <w:i w:val="false"/>
          <w:color w:val="000000"/>
          <w:sz w:val="28"/>
        </w:rPr>
        <w:t xml:space="preserve">
      город Гонконг, Генеральное консульство Республики Казахстан </w:t>
      </w:r>
    </w:p>
    <w:bookmarkEnd w:id="1410"/>
    <w:bookmarkStart w:name="z1432" w:id="1411"/>
    <w:p>
      <w:pPr>
        <w:spacing w:after="0"/>
        <w:ind w:left="0"/>
        <w:jc w:val="both"/>
      </w:pPr>
      <w:r>
        <w:rPr>
          <w:rFonts w:ascii="Times New Roman"/>
          <w:b w:val="false"/>
          <w:i w:val="false"/>
          <w:color w:val="000000"/>
          <w:sz w:val="28"/>
        </w:rPr>
        <w:t>
      в специальных административных районах Гонконг и Макао (Китайская Народная Республика)</w:t>
      </w:r>
    </w:p>
    <w:bookmarkEnd w:id="1411"/>
    <w:bookmarkStart w:name="z1433" w:id="1412"/>
    <w:p>
      <w:pPr>
        <w:spacing w:after="0"/>
        <w:ind w:left="0"/>
        <w:jc w:val="both"/>
      </w:pPr>
      <w:r>
        <w:rPr>
          <w:rFonts w:ascii="Times New Roman"/>
          <w:b w:val="false"/>
          <w:i w:val="false"/>
          <w:color w:val="000000"/>
          <w:sz w:val="28"/>
        </w:rPr>
        <w:t xml:space="preserve">
      Избирательный участок № 458 </w:t>
      </w:r>
    </w:p>
    <w:bookmarkEnd w:id="1412"/>
    <w:bookmarkStart w:name="z1434" w:id="1413"/>
    <w:p>
      <w:pPr>
        <w:spacing w:after="0"/>
        <w:ind w:left="0"/>
        <w:jc w:val="both"/>
      </w:pPr>
      <w:r>
        <w:rPr>
          <w:rFonts w:ascii="Times New Roman"/>
          <w:b w:val="false"/>
          <w:i w:val="false"/>
          <w:color w:val="000000"/>
          <w:sz w:val="28"/>
        </w:rPr>
        <w:t>
      город Шанхай, Генеральное консульство Республики Казахстан в городе Шанхай (Китайская Народная Республика)</w:t>
      </w:r>
    </w:p>
    <w:bookmarkEnd w:id="1413"/>
    <w:bookmarkStart w:name="z1435" w:id="1414"/>
    <w:p>
      <w:pPr>
        <w:spacing w:after="0"/>
        <w:ind w:left="0"/>
        <w:jc w:val="both"/>
      </w:pPr>
      <w:r>
        <w:rPr>
          <w:rFonts w:ascii="Times New Roman"/>
          <w:b w:val="false"/>
          <w:i w:val="false"/>
          <w:color w:val="000000"/>
          <w:sz w:val="28"/>
        </w:rPr>
        <w:t xml:space="preserve">
      Избирательный участок № 459 </w:t>
      </w:r>
    </w:p>
    <w:bookmarkEnd w:id="1414"/>
    <w:bookmarkStart w:name="z1436" w:id="1415"/>
    <w:p>
      <w:pPr>
        <w:spacing w:after="0"/>
        <w:ind w:left="0"/>
        <w:jc w:val="both"/>
      </w:pPr>
      <w:r>
        <w:rPr>
          <w:rFonts w:ascii="Times New Roman"/>
          <w:b w:val="false"/>
          <w:i w:val="false"/>
          <w:color w:val="000000"/>
          <w:sz w:val="28"/>
        </w:rPr>
        <w:t>
      город Джидда, Генеральное консульство Республики Казахстан в городе Джидда (Королевство Саудовская Аравия)</w:t>
      </w:r>
    </w:p>
    <w:bookmarkEnd w:id="1415"/>
    <w:bookmarkStart w:name="z1437" w:id="1416"/>
    <w:p>
      <w:pPr>
        <w:spacing w:after="0"/>
        <w:ind w:left="0"/>
        <w:jc w:val="both"/>
      </w:pPr>
      <w:r>
        <w:rPr>
          <w:rFonts w:ascii="Times New Roman"/>
          <w:b w:val="false"/>
          <w:i w:val="false"/>
          <w:color w:val="000000"/>
          <w:sz w:val="28"/>
        </w:rPr>
        <w:t xml:space="preserve">
      Избирательный участок № 460 </w:t>
      </w:r>
    </w:p>
    <w:bookmarkEnd w:id="1416"/>
    <w:bookmarkStart w:name="z1438" w:id="1417"/>
    <w:p>
      <w:pPr>
        <w:spacing w:after="0"/>
        <w:ind w:left="0"/>
        <w:jc w:val="both"/>
      </w:pPr>
      <w:r>
        <w:rPr>
          <w:rFonts w:ascii="Times New Roman"/>
          <w:b w:val="false"/>
          <w:i w:val="false"/>
          <w:color w:val="000000"/>
          <w:sz w:val="28"/>
        </w:rPr>
        <w:t>
      город Анталия, Генеральное консульство Республики Казахстан в городе Анталия (Турецкая Республика)</w:t>
      </w:r>
    </w:p>
    <w:bookmarkEnd w:id="1417"/>
    <w:bookmarkStart w:name="z1439" w:id="1418"/>
    <w:p>
      <w:pPr>
        <w:spacing w:after="0"/>
        <w:ind w:left="0"/>
        <w:jc w:val="both"/>
      </w:pPr>
      <w:r>
        <w:rPr>
          <w:rFonts w:ascii="Times New Roman"/>
          <w:b w:val="false"/>
          <w:i w:val="false"/>
          <w:color w:val="000000"/>
          <w:sz w:val="28"/>
        </w:rPr>
        <w:t xml:space="preserve">
      Избирательный участок № 461 </w:t>
      </w:r>
    </w:p>
    <w:bookmarkEnd w:id="1418"/>
    <w:bookmarkStart w:name="z1440" w:id="1419"/>
    <w:p>
      <w:pPr>
        <w:spacing w:after="0"/>
        <w:ind w:left="0"/>
        <w:jc w:val="both"/>
      </w:pPr>
      <w:r>
        <w:rPr>
          <w:rFonts w:ascii="Times New Roman"/>
          <w:b w:val="false"/>
          <w:i w:val="false"/>
          <w:color w:val="000000"/>
          <w:sz w:val="28"/>
        </w:rPr>
        <w:t>
      город Бразилиа, Посольство Республики Казахстан в Федеративной Республике Бразилия</w:t>
      </w:r>
    </w:p>
    <w:bookmarkEnd w:id="1419"/>
    <w:bookmarkStart w:name="z1441" w:id="1420"/>
    <w:p>
      <w:pPr>
        <w:spacing w:after="0"/>
        <w:ind w:left="0"/>
        <w:jc w:val="both"/>
      </w:pPr>
      <w:r>
        <w:rPr>
          <w:rFonts w:ascii="Times New Roman"/>
          <w:b w:val="false"/>
          <w:i w:val="false"/>
          <w:color w:val="000000"/>
          <w:sz w:val="28"/>
        </w:rPr>
        <w:t xml:space="preserve">
      Избирательный участок № 462 </w:t>
      </w:r>
    </w:p>
    <w:bookmarkEnd w:id="1420"/>
    <w:bookmarkStart w:name="z1442" w:id="1421"/>
    <w:p>
      <w:pPr>
        <w:spacing w:after="0"/>
        <w:ind w:left="0"/>
        <w:jc w:val="both"/>
      </w:pPr>
      <w:r>
        <w:rPr>
          <w:rFonts w:ascii="Times New Roman"/>
          <w:b w:val="false"/>
          <w:i w:val="false"/>
          <w:color w:val="000000"/>
          <w:sz w:val="28"/>
        </w:rPr>
        <w:t>
      город Брест, Генеральное консульство Республики Казахстан в городе Брест (Республика Беларусь)</w:t>
      </w:r>
    </w:p>
    <w:bookmarkEnd w:id="1421"/>
    <w:bookmarkStart w:name="z1443" w:id="1422"/>
    <w:p>
      <w:pPr>
        <w:spacing w:after="0"/>
        <w:ind w:left="0"/>
        <w:jc w:val="both"/>
      </w:pPr>
      <w:r>
        <w:rPr>
          <w:rFonts w:ascii="Times New Roman"/>
          <w:b w:val="false"/>
          <w:i w:val="false"/>
          <w:color w:val="000000"/>
          <w:sz w:val="28"/>
        </w:rPr>
        <w:t xml:space="preserve">
      Избирательный участок № 463 </w:t>
      </w:r>
    </w:p>
    <w:bookmarkEnd w:id="1422"/>
    <w:bookmarkStart w:name="z1444" w:id="1423"/>
    <w:p>
      <w:pPr>
        <w:spacing w:after="0"/>
        <w:ind w:left="0"/>
        <w:jc w:val="both"/>
      </w:pPr>
      <w:r>
        <w:rPr>
          <w:rFonts w:ascii="Times New Roman"/>
          <w:b w:val="false"/>
          <w:i w:val="false"/>
          <w:color w:val="000000"/>
          <w:sz w:val="28"/>
        </w:rPr>
        <w:t>
      город Бухарест, Посольство Республики Казахстан в Румынии</w:t>
      </w:r>
    </w:p>
    <w:bookmarkEnd w:id="1423"/>
    <w:bookmarkStart w:name="z1445" w:id="1424"/>
    <w:p>
      <w:pPr>
        <w:spacing w:after="0"/>
        <w:ind w:left="0"/>
        <w:jc w:val="both"/>
      </w:pPr>
      <w:r>
        <w:rPr>
          <w:rFonts w:ascii="Times New Roman"/>
          <w:b w:val="false"/>
          <w:i w:val="false"/>
          <w:color w:val="000000"/>
          <w:sz w:val="28"/>
        </w:rPr>
        <w:t xml:space="preserve">
      Избирательный участок № 464 </w:t>
      </w:r>
    </w:p>
    <w:bookmarkEnd w:id="1424"/>
    <w:bookmarkStart w:name="z1446" w:id="1425"/>
    <w:p>
      <w:pPr>
        <w:spacing w:after="0"/>
        <w:ind w:left="0"/>
        <w:jc w:val="both"/>
      </w:pPr>
      <w:r>
        <w:rPr>
          <w:rFonts w:ascii="Times New Roman"/>
          <w:b w:val="false"/>
          <w:i w:val="false"/>
          <w:color w:val="000000"/>
          <w:sz w:val="28"/>
        </w:rPr>
        <w:t>
      город Джакарта, Посольство Республики Казахстан в Республике Индонезия</w:t>
      </w:r>
    </w:p>
    <w:bookmarkEnd w:id="1425"/>
    <w:bookmarkStart w:name="z1447" w:id="1426"/>
    <w:p>
      <w:pPr>
        <w:spacing w:after="0"/>
        <w:ind w:left="0"/>
        <w:jc w:val="both"/>
      </w:pPr>
      <w:r>
        <w:rPr>
          <w:rFonts w:ascii="Times New Roman"/>
          <w:b w:val="false"/>
          <w:i w:val="false"/>
          <w:color w:val="000000"/>
          <w:sz w:val="28"/>
        </w:rPr>
        <w:t xml:space="preserve">
      Избирательный участок № 465 </w:t>
      </w:r>
    </w:p>
    <w:bookmarkEnd w:id="1426"/>
    <w:bookmarkStart w:name="z1448" w:id="1427"/>
    <w:p>
      <w:pPr>
        <w:spacing w:after="0"/>
        <w:ind w:left="0"/>
        <w:jc w:val="both"/>
      </w:pPr>
      <w:r>
        <w:rPr>
          <w:rFonts w:ascii="Times New Roman"/>
          <w:b w:val="false"/>
          <w:i w:val="false"/>
          <w:color w:val="000000"/>
          <w:sz w:val="28"/>
        </w:rPr>
        <w:t>
      город Казань, Генеральное консульство Республики Казахстан в городе Казань (Российская Федерация)</w:t>
      </w:r>
    </w:p>
    <w:bookmarkEnd w:id="1427"/>
    <w:bookmarkStart w:name="z1449" w:id="1428"/>
    <w:p>
      <w:pPr>
        <w:spacing w:after="0"/>
        <w:ind w:left="0"/>
        <w:jc w:val="both"/>
      </w:pPr>
      <w:r>
        <w:rPr>
          <w:rFonts w:ascii="Times New Roman"/>
          <w:b w:val="false"/>
          <w:i w:val="false"/>
          <w:color w:val="000000"/>
          <w:sz w:val="28"/>
        </w:rPr>
        <w:t xml:space="preserve">
      Избирательный участок № 466 </w:t>
      </w:r>
    </w:p>
    <w:bookmarkEnd w:id="1428"/>
    <w:bookmarkStart w:name="z1450" w:id="1429"/>
    <w:p>
      <w:pPr>
        <w:spacing w:after="0"/>
        <w:ind w:left="0"/>
        <w:jc w:val="both"/>
      </w:pPr>
      <w:r>
        <w:rPr>
          <w:rFonts w:ascii="Times New Roman"/>
          <w:b w:val="false"/>
          <w:i w:val="false"/>
          <w:color w:val="000000"/>
          <w:sz w:val="28"/>
        </w:rPr>
        <w:t>
      город Таллин, Посольство Республики Казахстан в городе Таллин (Эстонская Республика)</w:t>
      </w:r>
    </w:p>
    <w:bookmarkEnd w:id="1429"/>
    <w:bookmarkStart w:name="z1451" w:id="1430"/>
    <w:p>
      <w:pPr>
        <w:spacing w:after="0"/>
        <w:ind w:left="0"/>
        <w:jc w:val="both"/>
      </w:pPr>
      <w:r>
        <w:rPr>
          <w:rFonts w:ascii="Times New Roman"/>
          <w:b w:val="false"/>
          <w:i w:val="false"/>
          <w:color w:val="000000"/>
          <w:sz w:val="28"/>
        </w:rPr>
        <w:t xml:space="preserve">
      Избирательный участок № 467 </w:t>
      </w:r>
    </w:p>
    <w:bookmarkEnd w:id="1430"/>
    <w:bookmarkStart w:name="z1452" w:id="1431"/>
    <w:p>
      <w:pPr>
        <w:spacing w:after="0"/>
        <w:ind w:left="0"/>
        <w:jc w:val="both"/>
      </w:pPr>
      <w:r>
        <w:rPr>
          <w:rFonts w:ascii="Times New Roman"/>
          <w:b w:val="false"/>
          <w:i w:val="false"/>
          <w:color w:val="000000"/>
          <w:sz w:val="28"/>
        </w:rPr>
        <w:t>
      город Хельсинки, Посольство Республики Казахстан в Финляндской Республике</w:t>
      </w:r>
    </w:p>
    <w:bookmarkEnd w:id="1431"/>
    <w:bookmarkStart w:name="z1453" w:id="1432"/>
    <w:p>
      <w:pPr>
        <w:spacing w:after="0"/>
        <w:ind w:left="0"/>
        <w:jc w:val="both"/>
      </w:pPr>
      <w:r>
        <w:rPr>
          <w:rFonts w:ascii="Times New Roman"/>
          <w:b w:val="false"/>
          <w:i w:val="false"/>
          <w:color w:val="000000"/>
          <w:sz w:val="28"/>
        </w:rPr>
        <w:t xml:space="preserve">
      Избирательный участок № 468 </w:t>
      </w:r>
    </w:p>
    <w:bookmarkEnd w:id="1432"/>
    <w:bookmarkStart w:name="z1454" w:id="1433"/>
    <w:p>
      <w:pPr>
        <w:spacing w:after="0"/>
        <w:ind w:left="0"/>
        <w:jc w:val="both"/>
      </w:pPr>
      <w:r>
        <w:rPr>
          <w:rFonts w:ascii="Times New Roman"/>
          <w:b w:val="false"/>
          <w:i w:val="false"/>
          <w:color w:val="000000"/>
          <w:sz w:val="28"/>
        </w:rPr>
        <w:t>
      город Рига, Посольство Республики Казахстан в Республике Латвия</w:t>
      </w:r>
    </w:p>
    <w:bookmarkEnd w:id="1433"/>
    <w:bookmarkStart w:name="z1455" w:id="1434"/>
    <w:p>
      <w:pPr>
        <w:spacing w:after="0"/>
        <w:ind w:left="0"/>
        <w:jc w:val="both"/>
      </w:pPr>
      <w:r>
        <w:rPr>
          <w:rFonts w:ascii="Times New Roman"/>
          <w:b w:val="false"/>
          <w:i w:val="false"/>
          <w:color w:val="000000"/>
          <w:sz w:val="28"/>
        </w:rPr>
        <w:t xml:space="preserve">
      Избирательный участок № 469 </w:t>
      </w:r>
    </w:p>
    <w:bookmarkEnd w:id="1434"/>
    <w:bookmarkStart w:name="z1456" w:id="1435"/>
    <w:p>
      <w:pPr>
        <w:spacing w:after="0"/>
        <w:ind w:left="0"/>
        <w:jc w:val="both"/>
      </w:pPr>
      <w:r>
        <w:rPr>
          <w:rFonts w:ascii="Times New Roman"/>
          <w:b w:val="false"/>
          <w:i w:val="false"/>
          <w:color w:val="000000"/>
          <w:sz w:val="28"/>
        </w:rPr>
        <w:t>
      город Братислава, Посольство Республики Казахстан в Республике Словакия</w:t>
      </w:r>
    </w:p>
    <w:bookmarkEnd w:id="1435"/>
    <w:bookmarkStart w:name="z1457" w:id="1436"/>
    <w:p>
      <w:pPr>
        <w:spacing w:after="0"/>
        <w:ind w:left="0"/>
        <w:jc w:val="both"/>
      </w:pPr>
      <w:r>
        <w:rPr>
          <w:rFonts w:ascii="Times New Roman"/>
          <w:b w:val="false"/>
          <w:i w:val="false"/>
          <w:color w:val="000000"/>
          <w:sz w:val="28"/>
        </w:rPr>
        <w:t xml:space="preserve">
      Избирательный участок № 470 </w:t>
      </w:r>
    </w:p>
    <w:bookmarkEnd w:id="1436"/>
    <w:bookmarkStart w:name="z1458" w:id="1437"/>
    <w:p>
      <w:pPr>
        <w:spacing w:after="0"/>
        <w:ind w:left="0"/>
        <w:jc w:val="both"/>
      </w:pPr>
      <w:r>
        <w:rPr>
          <w:rFonts w:ascii="Times New Roman"/>
          <w:b w:val="false"/>
          <w:i w:val="false"/>
          <w:color w:val="000000"/>
          <w:sz w:val="28"/>
        </w:rPr>
        <w:t>
      город Рабат, Посольство Республики Казахстан в Королевстве Марокко</w:t>
      </w:r>
    </w:p>
    <w:bookmarkEnd w:id="1437"/>
    <w:bookmarkStart w:name="z1459" w:id="1438"/>
    <w:p>
      <w:pPr>
        <w:spacing w:after="0"/>
        <w:ind w:left="0"/>
        <w:jc w:val="both"/>
      </w:pPr>
      <w:r>
        <w:rPr>
          <w:rFonts w:ascii="Times New Roman"/>
          <w:b w:val="false"/>
          <w:i w:val="false"/>
          <w:color w:val="000000"/>
          <w:sz w:val="28"/>
        </w:rPr>
        <w:t xml:space="preserve">
      Избирательный участок № 471 </w:t>
      </w:r>
    </w:p>
    <w:bookmarkEnd w:id="1438"/>
    <w:bookmarkStart w:name="z1460" w:id="1439"/>
    <w:p>
      <w:pPr>
        <w:spacing w:after="0"/>
        <w:ind w:left="0"/>
        <w:jc w:val="both"/>
      </w:pPr>
      <w:r>
        <w:rPr>
          <w:rFonts w:ascii="Times New Roman"/>
          <w:b w:val="false"/>
          <w:i w:val="false"/>
          <w:color w:val="000000"/>
          <w:sz w:val="28"/>
        </w:rPr>
        <w:t xml:space="preserve">
      город Мюнхен, Генеральное консульство Республики Казахстан </w:t>
      </w:r>
    </w:p>
    <w:bookmarkEnd w:id="1439"/>
    <w:bookmarkStart w:name="z1461" w:id="1440"/>
    <w:p>
      <w:pPr>
        <w:spacing w:after="0"/>
        <w:ind w:left="0"/>
        <w:jc w:val="both"/>
      </w:pPr>
      <w:r>
        <w:rPr>
          <w:rFonts w:ascii="Times New Roman"/>
          <w:b w:val="false"/>
          <w:i w:val="false"/>
          <w:color w:val="000000"/>
          <w:sz w:val="28"/>
        </w:rPr>
        <w:t>
      в Федеративной Республике Германия</w:t>
      </w:r>
    </w:p>
    <w:bookmarkEnd w:id="1440"/>
    <w:bookmarkStart w:name="z1462" w:id="1441"/>
    <w:p>
      <w:pPr>
        <w:spacing w:after="0"/>
        <w:ind w:left="0"/>
        <w:jc w:val="both"/>
      </w:pPr>
      <w:r>
        <w:rPr>
          <w:rFonts w:ascii="Times New Roman"/>
          <w:b w:val="false"/>
          <w:i w:val="false"/>
          <w:color w:val="000000"/>
          <w:sz w:val="28"/>
        </w:rPr>
        <w:t xml:space="preserve">
      Избирательный участок № 472 </w:t>
      </w:r>
    </w:p>
    <w:bookmarkEnd w:id="1441"/>
    <w:bookmarkStart w:name="z1463" w:id="1442"/>
    <w:p>
      <w:pPr>
        <w:spacing w:after="0"/>
        <w:ind w:left="0"/>
        <w:jc w:val="both"/>
      </w:pPr>
      <w:r>
        <w:rPr>
          <w:rFonts w:ascii="Times New Roman"/>
          <w:b w:val="false"/>
          <w:i w:val="false"/>
          <w:color w:val="000000"/>
          <w:sz w:val="28"/>
        </w:rPr>
        <w:t xml:space="preserve">
      город Сан-Франциско, Генеральное консульство Республики Казахстан </w:t>
      </w:r>
    </w:p>
    <w:bookmarkEnd w:id="1442"/>
    <w:bookmarkStart w:name="z1464" w:id="1443"/>
    <w:p>
      <w:pPr>
        <w:spacing w:after="0"/>
        <w:ind w:left="0"/>
        <w:jc w:val="both"/>
      </w:pPr>
      <w:r>
        <w:rPr>
          <w:rFonts w:ascii="Times New Roman"/>
          <w:b w:val="false"/>
          <w:i w:val="false"/>
          <w:color w:val="000000"/>
          <w:sz w:val="28"/>
        </w:rPr>
        <w:t>
      в городе Сан-Франциско (Соединенные Штаты Америки)</w:t>
      </w:r>
    </w:p>
    <w:bookmarkEnd w:id="1443"/>
    <w:bookmarkStart w:name="z1465" w:id="1444"/>
    <w:p>
      <w:pPr>
        <w:spacing w:after="0"/>
        <w:ind w:left="0"/>
        <w:jc w:val="both"/>
      </w:pPr>
      <w:r>
        <w:rPr>
          <w:rFonts w:ascii="Times New Roman"/>
          <w:b w:val="false"/>
          <w:i w:val="false"/>
          <w:color w:val="000000"/>
          <w:sz w:val="28"/>
        </w:rPr>
        <w:t xml:space="preserve">
      Избирательный участок № 473 </w:t>
      </w:r>
    </w:p>
    <w:bookmarkEnd w:id="1444"/>
    <w:bookmarkStart w:name="z1466" w:id="1445"/>
    <w:p>
      <w:pPr>
        <w:spacing w:after="0"/>
        <w:ind w:left="0"/>
        <w:jc w:val="both"/>
      </w:pPr>
      <w:r>
        <w:rPr>
          <w:rFonts w:ascii="Times New Roman"/>
          <w:b w:val="false"/>
          <w:i w:val="false"/>
          <w:color w:val="000000"/>
          <w:sz w:val="28"/>
        </w:rPr>
        <w:t>
      город Бейрут, Посольство Республики Казахстан в Ливанской Республике</w:t>
      </w:r>
    </w:p>
    <w:bookmarkEnd w:id="1445"/>
    <w:bookmarkStart w:name="z1467" w:id="1446"/>
    <w:p>
      <w:pPr>
        <w:spacing w:after="0"/>
        <w:ind w:left="0"/>
        <w:jc w:val="both"/>
      </w:pPr>
      <w:r>
        <w:rPr>
          <w:rFonts w:ascii="Times New Roman"/>
          <w:b w:val="false"/>
          <w:i w:val="false"/>
          <w:color w:val="000000"/>
          <w:sz w:val="28"/>
        </w:rPr>
        <w:t xml:space="preserve">
      Избирательный участок № 474 </w:t>
      </w:r>
    </w:p>
    <w:bookmarkEnd w:id="1446"/>
    <w:bookmarkStart w:name="z1468" w:id="1447"/>
    <w:p>
      <w:pPr>
        <w:spacing w:after="0"/>
        <w:ind w:left="0"/>
        <w:jc w:val="both"/>
      </w:pPr>
      <w:r>
        <w:rPr>
          <w:rFonts w:ascii="Times New Roman"/>
          <w:b w:val="false"/>
          <w:i w:val="false"/>
          <w:color w:val="000000"/>
          <w:sz w:val="28"/>
        </w:rPr>
        <w:t>
      город Стокгольм, Посольство Республики Казахстан в Королевстве Швеция</w:t>
      </w:r>
    </w:p>
    <w:bookmarkEnd w:id="1447"/>
    <w:bookmarkStart w:name="z1469" w:id="1448"/>
    <w:p>
      <w:pPr>
        <w:spacing w:after="0"/>
        <w:ind w:left="0"/>
        <w:jc w:val="both"/>
      </w:pPr>
      <w:r>
        <w:rPr>
          <w:rFonts w:ascii="Times New Roman"/>
          <w:b w:val="false"/>
          <w:i w:val="false"/>
          <w:color w:val="000000"/>
          <w:sz w:val="28"/>
        </w:rPr>
        <w:t xml:space="preserve">
      Избирательный участок № 475 </w:t>
      </w:r>
    </w:p>
    <w:bookmarkEnd w:id="1448"/>
    <w:bookmarkStart w:name="z1470" w:id="1449"/>
    <w:p>
      <w:pPr>
        <w:spacing w:after="0"/>
        <w:ind w:left="0"/>
        <w:jc w:val="both"/>
      </w:pPr>
      <w:r>
        <w:rPr>
          <w:rFonts w:ascii="Times New Roman"/>
          <w:b w:val="false"/>
          <w:i w:val="false"/>
          <w:color w:val="000000"/>
          <w:sz w:val="28"/>
        </w:rPr>
        <w:t>
      город Осло, Посольство Республики Казахстан в Королевстве Норвегия</w:t>
      </w:r>
    </w:p>
    <w:bookmarkEnd w:id="1449"/>
    <w:bookmarkStart w:name="z1471" w:id="1450"/>
    <w:p>
      <w:pPr>
        <w:spacing w:after="0"/>
        <w:ind w:left="0"/>
        <w:jc w:val="both"/>
      </w:pPr>
      <w:r>
        <w:rPr>
          <w:rFonts w:ascii="Times New Roman"/>
          <w:b w:val="false"/>
          <w:i w:val="false"/>
          <w:color w:val="000000"/>
          <w:sz w:val="28"/>
        </w:rPr>
        <w:t xml:space="preserve">
      Избирательный участок № 476 </w:t>
      </w:r>
    </w:p>
    <w:bookmarkEnd w:id="1450"/>
    <w:bookmarkStart w:name="z1472" w:id="1451"/>
    <w:p>
      <w:pPr>
        <w:spacing w:after="0"/>
        <w:ind w:left="0"/>
        <w:jc w:val="both"/>
      </w:pPr>
      <w:r>
        <w:rPr>
          <w:rFonts w:ascii="Times New Roman"/>
          <w:b w:val="false"/>
          <w:i w:val="false"/>
          <w:color w:val="000000"/>
          <w:sz w:val="28"/>
        </w:rPr>
        <w:t>
      город Ханой, Посольство Республики Казахстан в Социалистической Республике Вьетнам</w:t>
      </w:r>
    </w:p>
    <w:bookmarkEnd w:id="1451"/>
    <w:bookmarkStart w:name="z1473" w:id="1452"/>
    <w:p>
      <w:pPr>
        <w:spacing w:after="0"/>
        <w:ind w:left="0"/>
        <w:jc w:val="both"/>
      </w:pPr>
      <w:r>
        <w:rPr>
          <w:rFonts w:ascii="Times New Roman"/>
          <w:b w:val="false"/>
          <w:i w:val="false"/>
          <w:color w:val="000000"/>
          <w:sz w:val="28"/>
        </w:rPr>
        <w:t xml:space="preserve">
      Избирательный участок № 477 </w:t>
      </w:r>
    </w:p>
    <w:bookmarkEnd w:id="1452"/>
    <w:bookmarkStart w:name="z1474" w:id="1453"/>
    <w:p>
      <w:pPr>
        <w:spacing w:after="0"/>
        <w:ind w:left="0"/>
        <w:jc w:val="both"/>
      </w:pPr>
      <w:r>
        <w:rPr>
          <w:rFonts w:ascii="Times New Roman"/>
          <w:b w:val="false"/>
          <w:i w:val="false"/>
          <w:color w:val="000000"/>
          <w:sz w:val="28"/>
        </w:rPr>
        <w:t>
      город Кишинев, Посольство Республики Казахстан в Республике Молдова</w:t>
      </w:r>
    </w:p>
    <w:bookmarkEnd w:id="1453"/>
    <w:bookmarkStart w:name="z1475" w:id="1454"/>
    <w:p>
      <w:pPr>
        <w:spacing w:after="0"/>
        <w:ind w:left="0"/>
        <w:jc w:val="both"/>
      </w:pPr>
      <w:r>
        <w:rPr>
          <w:rFonts w:ascii="Times New Roman"/>
          <w:b w:val="false"/>
          <w:i w:val="false"/>
          <w:color w:val="000000"/>
          <w:sz w:val="28"/>
        </w:rPr>
        <w:t xml:space="preserve">
      Избирательный участок № 478 </w:t>
      </w:r>
    </w:p>
    <w:bookmarkEnd w:id="1454"/>
    <w:bookmarkStart w:name="z1476" w:id="1455"/>
    <w:p>
      <w:pPr>
        <w:spacing w:after="0"/>
        <w:ind w:left="0"/>
        <w:jc w:val="both"/>
      </w:pPr>
      <w:r>
        <w:rPr>
          <w:rFonts w:ascii="Times New Roman"/>
          <w:b w:val="false"/>
          <w:i w:val="false"/>
          <w:color w:val="000000"/>
          <w:sz w:val="28"/>
        </w:rPr>
        <w:t>
      город Лиссабон, Посольство Республики Казахстан в Португальской Республике</w:t>
      </w:r>
    </w:p>
    <w:bookmarkEnd w:id="1455"/>
    <w:bookmarkStart w:name="z1477" w:id="1456"/>
    <w:p>
      <w:pPr>
        <w:spacing w:after="0"/>
        <w:ind w:left="0"/>
        <w:jc w:val="both"/>
      </w:pPr>
      <w:r>
        <w:rPr>
          <w:rFonts w:ascii="Times New Roman"/>
          <w:b w:val="false"/>
          <w:i w:val="false"/>
          <w:color w:val="000000"/>
          <w:sz w:val="28"/>
        </w:rPr>
        <w:t xml:space="preserve">
      Избирательный участок № 479 </w:t>
      </w:r>
    </w:p>
    <w:bookmarkEnd w:id="1456"/>
    <w:bookmarkStart w:name="z1478" w:id="1457"/>
    <w:p>
      <w:pPr>
        <w:spacing w:after="0"/>
        <w:ind w:left="0"/>
        <w:jc w:val="both"/>
      </w:pPr>
      <w:r>
        <w:rPr>
          <w:rFonts w:ascii="Times New Roman"/>
          <w:b w:val="false"/>
          <w:i w:val="false"/>
          <w:color w:val="000000"/>
          <w:sz w:val="28"/>
        </w:rPr>
        <w:t>
      город Эль-Кувейт, Посольство Республики Казахстан в Государстве Кувейт</w:t>
      </w:r>
    </w:p>
    <w:bookmarkEnd w:id="1457"/>
    <w:bookmarkStart w:name="z1479" w:id="1458"/>
    <w:p>
      <w:pPr>
        <w:spacing w:after="0"/>
        <w:ind w:left="0"/>
        <w:jc w:val="both"/>
      </w:pPr>
      <w:r>
        <w:rPr>
          <w:rFonts w:ascii="Times New Roman"/>
          <w:b w:val="false"/>
          <w:i w:val="false"/>
          <w:color w:val="000000"/>
          <w:sz w:val="28"/>
        </w:rPr>
        <w:t xml:space="preserve">
      Избирательный участок № 480 </w:t>
      </w:r>
    </w:p>
    <w:bookmarkEnd w:id="1458"/>
    <w:bookmarkStart w:name="z1480" w:id="1459"/>
    <w:p>
      <w:pPr>
        <w:spacing w:after="0"/>
        <w:ind w:left="0"/>
        <w:jc w:val="both"/>
      </w:pPr>
      <w:r>
        <w:rPr>
          <w:rFonts w:ascii="Times New Roman"/>
          <w:b w:val="false"/>
          <w:i w:val="false"/>
          <w:color w:val="000000"/>
          <w:sz w:val="28"/>
        </w:rPr>
        <w:t>
      город Претория, Посольство Республики Казахстан в Южно-Африканской Республике</w:t>
      </w:r>
    </w:p>
    <w:bookmarkEnd w:id="1459"/>
    <w:bookmarkStart w:name="z1481" w:id="1460"/>
    <w:p>
      <w:pPr>
        <w:spacing w:after="0"/>
        <w:ind w:left="0"/>
        <w:jc w:val="both"/>
      </w:pPr>
      <w:r>
        <w:rPr>
          <w:rFonts w:ascii="Times New Roman"/>
          <w:b w:val="false"/>
          <w:i w:val="false"/>
          <w:color w:val="000000"/>
          <w:sz w:val="28"/>
        </w:rPr>
        <w:t xml:space="preserve">
      Избирательный участок № 481 </w:t>
      </w:r>
    </w:p>
    <w:bookmarkEnd w:id="1460"/>
    <w:bookmarkStart w:name="z1482" w:id="1461"/>
    <w:p>
      <w:pPr>
        <w:spacing w:after="0"/>
        <w:ind w:left="0"/>
        <w:jc w:val="both"/>
      </w:pPr>
      <w:r>
        <w:rPr>
          <w:rFonts w:ascii="Times New Roman"/>
          <w:b w:val="false"/>
          <w:i w:val="false"/>
          <w:color w:val="000000"/>
          <w:sz w:val="28"/>
        </w:rPr>
        <w:t>
      город Аддис-Абеба, Посольство Республики Казахстан в Федеративной Демократической Республике Эфиопия</w:t>
      </w:r>
    </w:p>
    <w:bookmarkEnd w:id="1461"/>
    <w:bookmarkStart w:name="z1483" w:id="1462"/>
    <w:p>
      <w:pPr>
        <w:spacing w:after="0"/>
        <w:ind w:left="0"/>
        <w:jc w:val="both"/>
      </w:pPr>
      <w:r>
        <w:rPr>
          <w:rFonts w:ascii="Times New Roman"/>
          <w:b w:val="false"/>
          <w:i w:val="false"/>
          <w:color w:val="000000"/>
          <w:sz w:val="28"/>
        </w:rPr>
        <w:t xml:space="preserve">
      Избирательный участок № 509 </w:t>
      </w:r>
    </w:p>
    <w:bookmarkEnd w:id="1462"/>
    <w:bookmarkStart w:name="z1484" w:id="1463"/>
    <w:p>
      <w:pPr>
        <w:spacing w:after="0"/>
        <w:ind w:left="0"/>
        <w:jc w:val="both"/>
      </w:pPr>
      <w:r>
        <w:rPr>
          <w:rFonts w:ascii="Times New Roman"/>
          <w:b w:val="false"/>
          <w:i w:val="false"/>
          <w:color w:val="000000"/>
          <w:sz w:val="28"/>
        </w:rPr>
        <w:t>
      город Гамбург, Генеральное консульство Республики Казахстан в городе Гамбург (Федеративная Республика Германия)</w:t>
      </w:r>
    </w:p>
    <w:bookmarkEnd w:id="1463"/>
    <w:bookmarkStart w:name="z1485" w:id="1464"/>
    <w:p>
      <w:pPr>
        <w:spacing w:after="0"/>
        <w:ind w:left="0"/>
        <w:jc w:val="both"/>
      </w:pPr>
      <w:r>
        <w:rPr>
          <w:rFonts w:ascii="Times New Roman"/>
          <w:b w:val="false"/>
          <w:i w:val="false"/>
          <w:color w:val="000000"/>
          <w:sz w:val="28"/>
        </w:rPr>
        <w:t xml:space="preserve">
      Избирательный участок № 510 </w:t>
      </w:r>
    </w:p>
    <w:bookmarkEnd w:id="1464"/>
    <w:bookmarkStart w:name="z1486" w:id="1465"/>
    <w:p>
      <w:pPr>
        <w:spacing w:after="0"/>
        <w:ind w:left="0"/>
        <w:jc w:val="both"/>
      </w:pPr>
      <w:r>
        <w:rPr>
          <w:rFonts w:ascii="Times New Roman"/>
          <w:b w:val="false"/>
          <w:i w:val="false"/>
          <w:color w:val="000000"/>
          <w:sz w:val="28"/>
        </w:rPr>
        <w:t>
      город Сиань, Генеральное консульство Республики Казахстан в городе Сиань (Китайская Народная Республика)</w:t>
      </w:r>
    </w:p>
    <w:bookmarkEnd w:id="1465"/>
    <w:bookmarkStart w:name="z1487" w:id="1466"/>
    <w:p>
      <w:pPr>
        <w:spacing w:after="0"/>
        <w:ind w:left="0"/>
        <w:jc w:val="both"/>
      </w:pPr>
      <w:r>
        <w:rPr>
          <w:rFonts w:ascii="Times New Roman"/>
          <w:b w:val="false"/>
          <w:i w:val="false"/>
          <w:color w:val="000000"/>
          <w:sz w:val="28"/>
        </w:rPr>
        <w:t xml:space="preserve">
      Избирательный участок № 511 </w:t>
      </w:r>
    </w:p>
    <w:bookmarkEnd w:id="1466"/>
    <w:bookmarkStart w:name="z1488" w:id="1467"/>
    <w:p>
      <w:pPr>
        <w:spacing w:after="0"/>
        <w:ind w:left="0"/>
        <w:jc w:val="both"/>
      </w:pPr>
      <w:r>
        <w:rPr>
          <w:rFonts w:ascii="Times New Roman"/>
          <w:b w:val="false"/>
          <w:i w:val="false"/>
          <w:color w:val="000000"/>
          <w:sz w:val="28"/>
        </w:rPr>
        <w:t>
      город Никосия, Посольство Республики Казахстан в Республике Кипр</w:t>
      </w:r>
    </w:p>
    <w:bookmarkEnd w:id="1467"/>
    <w:bookmarkStart w:name="z1489" w:id="1468"/>
    <w:p>
      <w:pPr>
        <w:spacing w:after="0"/>
        <w:ind w:left="0"/>
        <w:jc w:val="both"/>
      </w:pPr>
      <w:r>
        <w:rPr>
          <w:rFonts w:ascii="Times New Roman"/>
          <w:b w:val="false"/>
          <w:i w:val="false"/>
          <w:color w:val="000000"/>
          <w:sz w:val="28"/>
        </w:rPr>
        <w:t xml:space="preserve">
      Избирательный участок № 512 </w:t>
      </w:r>
    </w:p>
    <w:bookmarkEnd w:id="1468"/>
    <w:bookmarkStart w:name="z1490" w:id="1469"/>
    <w:p>
      <w:pPr>
        <w:spacing w:after="0"/>
        <w:ind w:left="0"/>
        <w:jc w:val="both"/>
      </w:pPr>
      <w:r>
        <w:rPr>
          <w:rFonts w:ascii="Times New Roman"/>
          <w:b w:val="false"/>
          <w:i w:val="false"/>
          <w:color w:val="000000"/>
          <w:sz w:val="28"/>
        </w:rPr>
        <w:t>
      город Измир, Генеральное консульство Республики Казахстан в городе Измир (Турецкая Республика)</w:t>
      </w:r>
    </w:p>
    <w:bookmarkEnd w:id="14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