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353d" w14:textId="980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основных документов, подлежащих хранению, и сроков их хранения в банках, филиалах банков – нерезидентов Республики Казахстан и организациях,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марта 2026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документов, подлежащих хранению, и сроков их хранения в банках, филиалах банков – нерезидентов Республики Казахстан и организациях, осуществляющих отдельные виды банковских операций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документов, подлежащих хранению, и сроков их хранения в банках, филиалах банков – нерезидентов Республики Казахстан и организациях, осуществляющих отдельные виды банковских операций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головном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филиалах, представительствах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решения общих собраний акционеров банка и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постановления исполнительного органа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совета директоров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менеджмента 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(докладные записки, заключения, справки и другие документы) по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банка и документы к ним (справки, сводки, информации, докладные записки и другие документы):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составу: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приказов, распоряжений руководителя банка, основания к приказам руководителя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доклады, отчеты, переписка и другие документы) о выполнении приказов, распоряжений руководителей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 и органами местного самоуправления по вопросам деятельности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финансовыми и другими организациями по основным (отраслевым, профильным) направлениям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представление интересов банка во взаимоотношениях с третьими лицами и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доверенности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консульских документов для работников банка и зарубежных консультантов (заявки, справки, распоряжения банка)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банка, его структурных подразделений (доклады, докладные записки, справки, акты, заключения, отчеты, возражения, переписка), проводимых: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уполномоченными государственными органами, аудиторскими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внутренним аудитом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ревизий, проверок, проводимых банком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служебным расследованиям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(исковые заявления, доверенности, акты, ходатайства, жалобы (апелляционные и надзорные), протоколы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приема физических лиц и представителей юридических лиц руководством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дела: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крупных участников банков, банковских холдингов;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клиентов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уполномоченного органа по регулированию, контролю и надзору финансового рынка и финансовых организаций на приобретение статуса крупного участника банка или банковского холдинга, крупного участника страховой (перестраховочной) организации и страхового холдинга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банка (учредительный договор, устав,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выданные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разрешения на создание или приобретение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деятельности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согласия на назначение (избрание) руководящих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постоянно действующих комиссиях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акционерах, реестр акционеров банка и изменения к нему, выписки регистратора из реестра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аффилиированных лиц, лиц, имеющих право на получение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лиц, связанных с банком особыми отношениями, на совершение сделок с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сделках с лицами, связанными с банком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документов, подтверждающих собственность на акции, и сведения о формировании уставного капитала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акции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осуществление аудита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реорганизации, переименовании банка, его структурных подразделений (отчеты, акты, переписка, докладные записки, заключения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банков и их структурных подразделений по руководящим работникам (справки,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консультативно-совещательных, исполнительных, контрольных, научных, экспертных, методических органах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договоров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банка, изменения к штатным расписаниям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штатных расписаний, документы по их разработке (справки, заключения, докладные записки)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акты и приложения к ним при смене: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руководящих работников банка;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материально-ответственных лиц;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участие в годовом общем собрании акционеров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 о задачах, функциях, структуре организации, переписка) по разработке и поддержке интернет-ресурса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командировках (программы, планы-задания, переписка, доклады, справки, отчеты):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внутригосударственных;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дочерних организаций банков (устав, учредительный договор,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акционерами банка по вопросам проведения собраний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дивидендов (расчеты, справки,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выкупу акций у акционеров банка (заключения,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дочерними организациями и структурными подразделениями банка по вопросам их основной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задолженности юридических и физических лиц (книги учета, расчеты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задолженности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регистратором банка по вопросам учета акций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документы, финансовая отчетность и иные документы акционеров банка (учредительные договоры, уставы, договоры купли-продажи акций)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(распоряжения, заявки, планы продаж, списки, договоры купли-продажи, отчеты независимых оценщиков, переписка) о продаже активов должника и другие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(мебель, автотранспорт, оргтехника и другое имущество) - 5 лет ЭПК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Правовое обеспечение деятельности банка и производство по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банку организациями, оказывающими юридические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органов дознания, предварительного следствия и органов исполнительного производства, санкционированные судом, а также постановления, решения, приговоры, определения судов о наложении и снятии ареста на деньги и другое имущество клиента банка, находящееся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с ареста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и должностных лиц о приостановлении расходных операций по банковским счетам клиентов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причины приостановления расходных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воздействия, мер надзорного реагирования, дел об административных правонарушениях и (или) санкций в отношении банков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и судами по уголовным и гражданским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(заключения, справки, переписка) по юридической экспертизе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лет*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лет*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Документационное обеспечение и организация хранения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банка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делопроизводством,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архива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банка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банка;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(журналы) регистрации: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указаний, распоряжений, правил, инструкций, положений, уставов;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поступающих и отправляемых документов, в том числе по электронной почте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(книги), ведомости учета служебных бланков строгой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образующихся в результате деятельности банков (с указанием сроков хранения)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дел*: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постоянного срока хранения;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*Структурных подразделений –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*Неутвержденные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передаются после ликвидации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документов к уничтожению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на государственное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по проведению экспертизы ценности документов банка для определения их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запросы юридических и физических лиц о выдаче архивных справок, копий, выписок из документов, переписка по их выдаче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поступления и выбытия документов ведомственного (частного) архива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Прогнозирование, планирование и кредитно-финансовые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банка, документы об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 банка и их экономические обоснования: 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бизнес-планов (расчеты, заключения,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филиалов, представительств: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ставок вознаграждения и тарифов комиссионного вознаграждения (справки, расчеты, обоснования)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Кредитно-финансовые вопросы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(соглашения) о предоставлении займов и документы к ним (ходатайства, заключения, переписка заявления, справки, распоряжения, поручительства)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иная отчетность банков, представляемая согласно требованиям Национального Банка Республики Казахстан: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органами, 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ежемесячные;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возврате займов, находящихся в составе государственного долга, и вознаграждения по данным займам (справки, расчеты,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изучению кредитно-экономических вопросов, анализу размещения и привлечения займов (программы, таблицы, сведения, статистико-аналитические, оперативные материалы, диаграммы, расчеты, таблицы, объяснительные записки)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внутрисистемном перераспределении заемных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кредитным линиям банков-корреспондентов (договоры, переписка,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анализу заемных отношений с клиентами (справки, обзоры, таблицы, диаграммы, переписка, записки)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полученным ранее и представленным межбанковским займам (ходатайства, экономические расчеты,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кредита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досье заемщиков (по беззалоговым займам) - физических и юридических лиц: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досье заемщиков (по залоговым займам) - физических и юридических лиц: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согласий субъекта кредитной истории на представление сведений о нем в кредитные бюро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даты представления последней информации в кредитное бюро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кредитных досье, служебные записки с обоснованием необходимости выдачи документов из кредитных досье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оказанию финансово-консультационных услуг (заявки клиентов, соглашения, счета-фактуры, заключения, 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кредитованию государственных региональных программ (копии постановлений Правительства Республики Казахстан, ходатайства органов местного самоуправления, расчеты, разнарядки, заключения,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реализации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документация, представляемая организатором конкурса потенциальным поставщикам для участия в конкурсе по государственным закупкам банковских услуг: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банке победителе конкурса;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банке участнике конкурса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государственных закупках банковских услуг: 1) по результатам конкурсов;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основе запроса ценовых предложений;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одного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государственным закупкам банковских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займов с физическими 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заявок на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ведомости, платежные документы, переписка о переуступке (принятии) прав требований по договорам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Ежемесячные, ежедневные справки, группировочные ведомости о состоянии и использовании кредитных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списании безнадежных к взысканию займов (заключения,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займам, предоставленным за счет средств республиканского и местных бюджетов, по займам, права требования по которым принадлежат Министерству финансов Республики Казахстан, а также по гарантированным государством займам (заявления, договоры займа, отчеты, переписка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Отклоненные заявки юридических и физических лиц на получение займа, документы (заявления/согласия клиентов, расчеты, переписка и другие документы) по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 банком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Кассовые операции, инкассация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Кассовые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ответственности, заключенные банком с работниками, осуществляющими операции с ценностями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кассовое обслуживание клиентов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 экспертиз, отчеты, переписка) о неплатежных и поддельных банкнотах и монетах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организации кассовой работы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заключения, расчеты) по вопросу установления банками минимально допустимого остатка наличных денег в операционной кассе на конец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документы с приложениями (приходные и расходные кассовые мемориальные ордера по ценностям, хранящимся в хранилище, чеки, объявления на взнос наличными деньгами)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суммах принятых денег и количестве поступивших в кассу кассовых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сумме выданных денег и полученной сумме под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справки о кассовых оборотах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денег и ценностей, находящихся в хранилище ценностей, принятых и выданных денег (ценностей), драгоценных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справки, переписка) по ревизиям хранилищ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ценностей и вскрытия посылок с ценностями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(журналы) учета квитанционных книжек, бланков строгой отчетности, выданных ответственным исполнителям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журнал приема-передачи под охрану хранилища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переписка) по вопросам пересчета банкнот и монет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переписка) по вопросам просчетов, совершенных кассирами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возмещения ущерба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принятых вечерней кассой сумках с наличными деньгами и порожних сумках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кассовой работы и хранения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 сетки для проверки платежности банкнот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Инкассация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инкассацию и пересылку денег и ценностей клиентов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инкассацию и пересылку наличных денег банка в расчетно-кассовые отделы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получение, прием и доставку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выданных инкассаторам сумках и явочных карточках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организаций, обслуживаемых инкассаторами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приема-передачи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выдачи и приема явочных карточек, печатей, ключей и доверенностей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принятых сумок с ценностями и порожних сумок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выданных штампов и пломбиров, регистрации их 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Сопроводительные ведомости к сумкам с наличными деньгами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Операции с ценными бумагами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Операции с государственными ценными бумагами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государственных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лицевые счета по приему на хранение государственных ценных бумаг, приложенные к ним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(платежные поручения, поручения на перевод, поручения на погашение, ведомости, акты и приложения к ним) о расчетах по государственным ценным бумагам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операциям с государственными краткосрочными облигациями: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заявки на продажу и покупку облигаций;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выписки из реестра ценных бумаг;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ежемесячные отчеты дилера по работе с ценными бумагами;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 отчеты дилера о работе с ценными бумагами;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выписки из протоколов торгов;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выписки нетто-оборота по счетам управления оператора счета;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сводные реестры заявок, принятых на торгах;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реестры введенных заявок клиентов, дилера по торгам;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обязательства операторов счетов по итогам торгов;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информация межбанковских валютных бирж;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лицевые счета, счета "ДЕПО" клиентов;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платежные поручения;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выписки по счетам "Ностро";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журналы лицевого учета облигаций, оборотов по операциям с облигациями, учета брокерских операций, сводных итогов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акты, протоколы, условия выпуска, поручения "ДЕПО") по вопросам вторичного рынка государственных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Операции с негосударственными ценными бумагами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 выпусков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(распоряжения, письма, отчеты об итогах размещения и погашения ценных бумаг) по размещению и погашению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выпусков депозитных сертификатов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(положения, правила) о выпуске, обращении депозитных сертификатов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выпуска и обращения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банка установленной формы по каждому виду профессиональной деятельности на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переписка, описи) по учету имущества клиентов, переданного в соответствии с кастодиальным договором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 оплату услуг депозитария, вознаграждения за размещение 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купле-продаже акций и документы к ним (платежные поручения, расчеты, передаточные распоряжения, подписные листы, заявления обязательства на приобретение акций)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акты, переписка) о приобретении иных, кроме акций негосударственных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ценную бумагу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продажу и покупку негосударственных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реестров держателей 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лицевым счетам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счета, счета депо клиентов, выписки по счетам ДЕПО, в разрезе видов профессиональной деятельности на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Ежемесячные, ежеквартальные отчеты брокера о выполненных (невыполненных) сделках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приостановлении действия, лишении лицензии на осуществление деятельности на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уполномоченного органа по регулированию, контролю и надзору финансового рынка и финансовых организаций об устранении нарушений законодательства Республики Казахстан о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выявленным нарушениям законодательства Республики Казахстан о рынке ценных бумаг (информация, заключения, отчеты о результатах проверки)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общие условия создания и доверительного управления имуществом общих фондов банковского управления, инвестиционные декларации, изменения и дополнения к ним, сертификаты долевого участия, уведомления о прекращении договоров доверительного управления) по операциям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(положения, инструкции, учетные политики) внутреннего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журналы, документы, подлежащие ведению и хранению банком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сведения, записки, акты заключения) о нарушениях правил выпуска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Внешнеэкономическая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Международные связи и расчеты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соглашения, контракты с иностранными банками, международными и иностранными организациями, изменения и дополнения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иностранными банками, международными и иностранными организациями о сотрудничестве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транзитным счетам, предназначенным для расчетов с международными платежными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приема, программы пребывания представителей иностранных банков, международных и иностранных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бесед, протоколы проведения переговоров с иностранными банками, международными и иностранными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Доклады, отчеты, справки, переписка о приеме представителей иностранных банков, международных и иностранных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по контрактам, подлежащим экспортно-импортному валютному контролю (копии контрактов, документы валютного контроля)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снятия контракта с учетной регистрации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открытия и ведения банковских счетов, инвестиционной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заключения, переписка) по вопросам расчетов с иностранными банками, международными и иностранными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и оттиска печати или аналогичный документ, содержащий образцы подписей и оттиска печати, иностранных банков-корреспондентов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аннулирования прав подписи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гарантиях и аккредитивах по экспортным и импортным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Валютные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валютных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(биржевые свидетельства, операционные листы, переписка) о проведении операций на межбанковских валютных биржах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регистрации валютных операций, связанных с движением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завершения инвестиционной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проведение валютных операций, связанных с движением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действия всех валютных операций в рамках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учетной регистрации валютных договоров по движению капитала и счетов в иностранных банках (регистрационные свидетельства, свидетельства об уведомлении, учетные номера), выданные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банка по валютным операциям: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реестров купленной и проданной наличной иностранной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 даты окончания журнала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или прекращении деятельности обменных пунктов уполномоченного банка, талоны о приеме уведомлений, свидетельства обменных пунктов уполномоченного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обменных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деятельности обменных пунктов уполномоченного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банками-эмитентами дорожных чеков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дорожных чеков (покупка)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документы эмитентов дорожных чеков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дорожных чеков на инкассо (заявления, копии, сопроводительные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операциях дорожными чеками (лицевые счета по полученным бланкам дорожных чеков, извещения)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- слипы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граждан по обменным операциям с иностранной валютой (справки, квитанции, ордера)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об установлении курсов покупки, продажи наличной иностранной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совершении банковских операций и сделок с иностранной валютой и драгоценными металлами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ресурсов банка в драгоценных металлах и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(выписки, сведения, справки) по ведению металлических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по балансовым и внебалансовым счетам в иностранной валюте и металлическим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заявки, кассовые ордера и другие документы) по организации кассовой работы с валютными ценностями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по валютному контролю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досье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переписка, сведения, выписки) по ведению банковских счетов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и внебалансовые приходные и расходные ордера с документами к ним по операциям с иностранной валютой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документы, выписки по банковским счетам в иностранной валюте и металлическим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комиссионного вознаграждения при выполнении валютных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акцепты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Импортные аккредитивы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Рамбурсные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Финансовая и иная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и отдельные финансовые отчетности банка и документы к ним (пояснительные записки, приложения, специализированные формы, аудиторские заключения):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структурных подразделений банка: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Национальным Банком Республики Казахстан, уполномоченным органом по регулированию, контролю и надзору финансового рынка и финансовых организаций об утверждении и уточнении финансовой и иной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и иных отчетностей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банка: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исчислению и уплате налогов и других обязательных платежей в бюджет: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органами. 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Передаточные, разделительные балансы, приложения, объяснительные записки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Расчетно-кассовое обслуживание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открытии банковских счетов и оформлению полномочий на распоряжение банковскими счетами (извещения, справки, копии учредительных документов и другие документы, предъявляемые при открытии банковского счета)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резервирование наличных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от филиалов (на подкрепление чековыми книжками, вкладными книжками)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(платежные поручения, кассовые документы, платежные и мемориальные ордера) по ведению банковских счетов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 физическим лицам – после закрытия счета, по юридическим лицам - при условии завершения ревизии налоговыми органами.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должностных лиц, имеющих право подписи платежных документов, и оттиска печати или аналогичный документ, содержащий образцы подписей и оттиска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банковского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лицевых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электронном формате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(платежные поручения, платежные ордера, распоряжения) по списанию комиссии с банковских счетов филиалов банка за кассовое обслуживание в филиале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документы по банковским счетам (инкассовые распоряжения), расходные операции по которым были приостановлены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по учету приема-передачи документов по лицевым счетам клиентов при смене операционных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и кассовые документы, ведомости начисленного по счетам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выдачи выписок по лицевым счетам, доверенности клиентов на получение выписок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по клиринговым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журналы, журналы-описи, реестры по инкассовым операциям и взаимным расчетам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выпусков векселей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выпуске, обращении векселей (положения, правила)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заключения, справки) по оформлению продажи векселей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принятии векселей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векселей в разрезе клиентов (вексельное досье)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Погашенные векселя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заемных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и кассовые документы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налогообложения (акты сверок с налоговыми органами, расчеты, справки по налоговым платежам)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чекам (корешки чеков, оплаченные чеки, заявления об утрате чеков, подтверждения, гарантийные письма)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бланков строгой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Операции по вкладам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банковским счетам вкладчиков (договоры, завещания, доверенности, образцы подписи вкладчика, заявление на открытие/закрытие банковского счета)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Алфавитные карточки по счетам вкладчиков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вкладам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закрытых и условно закрытых лицевых счетов вкладчиков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переводе за границу сумм вкладов по наследственным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ордера по вкладным операциям (кроме приходных и расходных кассовых ордеров)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ведомости и контрольные листы по вкладным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выписки остатков вкладов лицевых счетов вкладчиков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работе с ПИН-конвертами (акты уничтожения, служебные записки)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внедрения и выпуска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 на эмбоссирование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принятых файлов на выпуск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выпуск (перевыпуск, блокирование, разблокирование)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заявлений об утрате сберегательных книжек,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 даты окончания журнала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на выпуск платежных карточек и ведомости на их получение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заявления работников банка, физических и юридических лиц) по обслуживанию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заявлений на получение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возвращенных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 приема-передачи чистого пластика, внебалансовые ордера, акты об уничтожении бракованного пластика, акты сверки) по учету чистого 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Бухгалтерский учет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уставного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списки физических лиц (работников) по обязательным и добровольным взносам в единый накопительный пенсионный фонд и (или) добровольные накопительные пенсионные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ордера по добровольным пенсионным взносам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 получение пенсий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Сводные, расчетные, расчетно-платежные ведомости на выдачу заработной платы,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(распоряжения, договора) по расчету заработной платы работников по найму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долгов, списанных в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обслуживанию займов, выданных с использованием платежных карточек (расчет вознаграждения за пользование займами, распоряжения, выписка)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займов, выданных с использованием платежных карточек (в тенге и иностранной валюте)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счета, карточки, штафеля, книги и журналы аналитического учета по балансовым и внебалансовым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банка и документы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Бухгалтерские, кассовые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проверочные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предоставленных расчетных услуг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Оборотно-сальдовые балансы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банковским счетам клиентов, справки и акты, сверки взаимных расчетов,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по недостачам и излишкам на счетах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транзакциям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выставленных платежных требований-поручений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платежные документы, проведенные через платежные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справки) по вопросам учета операций, проведенных с использованием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корреспондентским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иностранными банками по платежам, совершенным посредством платежных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извещения, платежные ордера, иные документы, приложения к ним: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приему платежей за коммунальные услуги и другие услуги;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вкладам и другим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приходно-расходные ордера и заменяющие их документы, приложения к ним, мемориальные ордера, сводные ведомости по приему от населения платежей, послужившие основанием для бухгалтерских записей (за исключением приходных и расходных кассовых ордеров по вкладным операциям)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счета по расчетам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комиссий по списанию сумм с баланса или снятию их с внебалансового учета с ходатайствами, обосновывающими списание сумм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 акты и другие документы на списание безнадежных к взысканию денег 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по дебиторской задолженности, хищениям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пяти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основных средств и товарно-материальных ценностей (заявки на приобретение, акты приема-передачи, требования на отпуск товарно-материальных ценностей, акты сверки, акты о переоценке и определении износа, протоколы, ведомости)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основных средств, иного имущества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 за сохранность основных средств, иного имущества и инвентаря, заключенные между банком и материально ответственными работниками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 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договоры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гарантии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 учета ордеров,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(договоры, положения, справки, акты, отчеты, распоряжения банка, переписка) по организации выплат пенсий, пособий и иных видов компенсаций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исполнительных листов, книги учета депонированной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на получение льгот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счетов, платежных поручений, доверенностей (на бумажном носителе и (или) электронный файл)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основных средств, малоценных и быстро изнашивающихся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учета операций, проведенных с использованием электронных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банка и его структурных подразделений: 1) на бумажном носителе;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года с момента распространения официальной статистической информации, сформированной на основании указанных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ведомости по статистической отчетности банка и его структурных подразделений: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квартальные,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тетради, карточки и динамические таблицы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(таблицы, графики, расчеты, сведения и другие документы) по составлению статистических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Автоматизация банковских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проектирование, создание, внедрение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по совершаемым банковским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задания, протоколы, программы испытаний и согласования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автоматизации банковских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переписка) по вопросам международной сети телекоммуникаций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переписка) по вопросам банковской сети телекоммуникаций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 учета технического состояния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/вывода из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/вывода из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технической эксплуатации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поломках и простоях оборудования (акты, справки, протоколы,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справки, переписка, номенклатуры, спецификации, заявки и другие документы) о проведении наладочных, ремонтных, профилактических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и внедрения программных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информационной безопасности (справки, заключения, договора)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Рекламно-информационная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сценариев видеофильмов, радио и телевизионных передач, видеоклипов о деятельности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Оригиналы-макеты иллюстрированных альбомов, рекламных буклетов, плакатов, листовок, другой полиграфической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документы о новых видах услуг банка, опубликованные в периодической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Работа с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Учет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(характеристики, аттестационные листы, анкеты) по аттестации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аттестационных комиссий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карточки, личные дела (заявления, анкеты, автобиографии, копии, выписки из приказов о приеме, перемещении, увольнении, поощрении, копии личных документов, характеристики, листки по учету кадров, документы о проведении аттестаций и установлении квалификации)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кадровому резерву (резюме, анкеты)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дополнительные соглашения к трудовым договорам с работниками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в составе личных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пенсионеров (сведения, списки)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рабочих и служащих (трудовые книжки, аттестаты)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трудовые книжки – 10 лет после достижения работником общеустановленного пенсионного возраста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(журналы) учета трудовых книжек, других личных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предоставляемые в уполномоченные государственные органы, по вопросам изучения государственного языка (справки, информации, 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списки лиц, направленных в командировки, переписка об оформлении командировок: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Республике Казахстан;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электронном носителе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выдачи справок о стаже и месте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Картотеки, карточки учета военнообязанных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работникам о сокращении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Подготовка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подготовке и повышению квалификации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повышения квалификации в банке (в том числе по организации изучения иностранных и государственного языков)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планы, программы банковских семинаров,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информации, переписка) по организации учебы, аттестации работников охраны, результаты учебных стрельб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механизации и автоматизации труда (формы подсчета уровня механизации, перечни технических средств, технические требования, расчеты, методика расчетов, комплексные проекты механизации и автоматизации труда)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труду: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операционной нагрузке подразделений банка (докладные записки, справки,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операционной нагрузке и объемным показателям в работе основных категорий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подразделений банка по операционной нагрузке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труда работников банка и его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выхода работников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трудовой дисциплине и ее нарушениях (докладные записки, справки,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опросные листы по проведению социологических обследований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Тарифно-квалификационные справочники, сетки, ставки, схемы должностных окладов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тарифно-квалификационных справочников, сеток, ставок, их выполнении и изменении (справки, предложения, 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и совершенствовании действующих систем оплаты труда, материального и морального стимулирования труда и контроле за их применением (докладные записки, справки, проекты, предложения, информация,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(списки, расчеты лимита средств на премирование) о материальном поощрении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оплате труда в праздничные и выходные дни, дни отдыха и за сверхурочные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охраны труда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технике безопасности (акты, предписания, справки, докладные записки, отчеты,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инспектора охраны труда, охраны окружающей среды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охране труда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отбора проб атмосферы воздуха производственных помещений, состояния очистных, пылеулавливающих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постановления, предписания инспекций, технических инспекторов по охране труда, окружающей среды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несчастных случаев на производстве, произошедших по пути следования на работу и с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прохождения инструктажа по технике безопасности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заключения, протоколы) расследований несчастных случаев на производстве, по пути следования на работу и с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состояния технической защиты информации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технических средств, заключения о возможности обработки защищаемой информации средствами электронно- вычислительной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оружие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охрану зданий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оружия и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сдачи и приема оружия,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организации охраны и контроля за инженерно-техническим оборудованием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удостоверений и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приема-передачи ключей от помещений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правил работы с документами, содержащими информацию ограниченного распространения (акты, 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докладные записки, справки, разрешения) по вопросам допуска к работе с документами ограниченного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 хозяйственные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Общие вопросы по административно-хозяйственной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трудового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одного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переписка и другие документы) о нарушении правил внутреннего трудового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на изготовление печатей и штампов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контракты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документы: счета к оплате, счета-фактуры, акты сдачи-приемки продукции (копии)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изготовление печатей и штампов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оттисков, слепков печатей и штампов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уничтожении печатей и штампов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справочники адресов и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хозяйственного имущества, канцелярских принадлежностей, железнодорожных и авиабилетов, оплате услуг средств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таможенных деклараций на груз (переписка, заявки,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Квитанции, корешки, заявки на подписку печатных изданий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получения изданий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помещении в средствах массовых информации объявлений, 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финансирования капитальных вложений (лимиты капитальных вложений, уточненные объемы капитальных вложений и строительно-монтажных работ по переходящим стройкам, копии сводных сметных расчетов строительства)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Титульные списки вновь начинаемых строек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(контракты)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вневедомственной экспертизы по проектам (технико-экономическое обоснование)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отводе земельных участков для строительства, планы, паспорта земельных участков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проекты на строительство зданий и сооружений и утвержденная проектно-сметная документация на строительство и реконструкцию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подрядчиками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эксплуатацию построенных объектов (акты, решения,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о приеме-передаче зданий,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выполненных работ, справки и счета за выполненные работы, предоставленные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здания, сооружения, списания оборудования, после списания с баланса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инженерно-техническим средствам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Материально-техническое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материалах и оборудовании (лицевые счета, сводные ведомости, таблицы, расчеты, заявки,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маркетинговых исследований рынка на приобретение товаров (работ и услуг) (прайс-листы, газетные обзоры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Сводки, сведения о поступлении, расходовании, остатков сырья, материалов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заключения о качестве поступающих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реализации сверхнормативных и неиспользуемых товарно-материальных ценностей и оборудования (ведомости, сведения, переписки,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и оборудованию складских помещений (докладные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(уведомления, переписка и другие документы) о прибытии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переписка и другие документы) о завозе товаров на склады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поступивших на склад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 движении и остатках товаров и материалов на складе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об отпуске товаров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товаров и материалов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недостаче и растратах товаров, материалов, оборудования (акты, сведения,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печатной продукции (заявки, книги учета,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бланков строгой отчетности (заказы,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от филиалов по регистрации банкоматов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завершения эксплуатации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завершения эксплуатации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Эксплуатация зданий и помещений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зданий, помещений, земельных участков в 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эксплуатации зданий, помещений, занимаемых организациями (переписка, доклады, обзоры,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страховании зданий, помещений (соглашения,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зданий 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Транспортное обслуживание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перевозок и эксплуатации автотранспорта (обзоры, справки, докладные записки, 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акты, сведения, переписка и другие документы) о наличии, ремонте, состоянии и эксплуатации автотранспорта, а также об определении потребности в автотранспорте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 транспортных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Ликвидация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банка временной администрации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банка от временной администрации ликвидационной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временной администрации и ликвидационной комиссии с государственными органами, организациями и гражданами по общим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временной администрации и ликвидационной комиссии с уполномоченным органом по регулированию, контролю и надзору финансового рынка и финансовых организаций, Национальным Банком Республики Казахстан по общим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обращениям, предъявленным ликвидационными комиссиями дебиторам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подразделениями временной администрации и ликвидационной комиссии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 временной администрации и ликвидационной комиссии банка,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 показатели работы ликвидационных комиссий банков, переписка по вопросам отчетности: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кредиторов ликвидируемого банка на начало ликвидационного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дебиторов ликвидируемого банка на начало ликвидационного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заявленных кредиторами претензий, результаты их рассмотрения и перечень задолженности, невостребованной кредиторами ликвидируемого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невостребованной кредиторской задолженности ликвидируемого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собственного имущества ликвидируемого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дебиторской задолженности ликвидируемого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заявленных кредиторами ликвидируемого банка обращений (заявлений)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балансовых счетов промежуточного ликвидационного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внебалансовым счетам на дату утверждения промежуточного ликвидационного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имущества, включенного в промежуточный ликвидационный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имеющихся отклонениях данных промежуточного ликвидационного баланса по сравнению с балансом на начало ликвидационного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требований кредиторов, промежуточный ликвидационный баланс (изменения и дополнения в реестр требований кредиторов и промежуточный ликвидационный баланс) ликвидируемых банков, пояснительная записка о проведении ликвидационной комиссией первоочередных мероприятий, переписка по данным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ликвидации и ликвидационный баланс ликвидируемых банков, приказ органов юстиции о регистрации ликвидации банка, переписка по данным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Финансовый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сведения, полученные по результатам надлежащей проверки клиента, включая досье клиента и переписку с ним, в том числе электронные файлы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прекращения деловых отношений с клиентом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сведения об операциях с деньгами и (или) иным имуществом,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операций, в том числе электронные файлы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совершения операции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"ЭК" - экспертная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банка дело просматривается полистно на предмет включения его в опись дел постоянного хранения.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- экспертно-проверочная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экспертно-проверочной комиссией Центрального государственного архива Республики Казахстан дело просматривается полистно на предмет включения его в опись дел постоянного хранения.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