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42fa" w14:textId="e384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Чингирлаускому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июня 2025 года № 36-19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Чингирлаускому району на 2025-2029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решением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36-19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Чингирлаускому району на 2025-2029 годы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Чингирлаускому району на 2025-2029 годы (далее – План) разработан в соответствии с Законом Республики Казахстан "О местном государственном управлении и самоуправлении в Республике Казахстан" 6 статьи 1 пункта </w:t>
      </w:r>
      <w:r>
        <w:rPr>
          <w:rFonts w:ascii="Times New Roman"/>
          <w:b w:val="false"/>
          <w:i w:val="false"/>
          <w:color w:val="000000"/>
          <w:sz w:val="28"/>
        </w:rPr>
        <w:t>15)подпункта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"О пастбищах" 8 статьи </w:t>
      </w:r>
      <w:r>
        <w:rPr>
          <w:rFonts w:ascii="Times New Roman"/>
          <w:b w:val="false"/>
          <w:i w:val="false"/>
          <w:color w:val="000000"/>
          <w:sz w:val="28"/>
        </w:rPr>
        <w:t>1) 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"Об утверждении Типовых правил выпаса сельскохозяйственных животных"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"Об утверждении типового плана по управлению пастбищами и их использованию".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 по Чингирлаускому району на 2025 - 2029 годы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следующие приложения: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схема (карта) расположения пастбищ на территории административно-территориальной единицы в разрезе категорий земель,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схема (карта) с обозначением пастбищ, предназначенных для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схема (карта) с обозначением рекомендуемых схем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схема (карта) с обозначением пастбищ, которые могут быть предоставлены в землепользование пастбищепользователям,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схема размещения поголовья сельскохозяйственных животных на отгонных пастбищах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проектное распределение (перераспределение) пастбищ между сельскими населенными пунктами, входящими в сельский округ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требования, необходимые для рационального использования пастбищ на соответствующей административно-территориальной единице.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по управлению пастбищами и их использованию приняты следующие данные: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численности поголовья сельскохозяйственных животных для выпаса на отгонных пастбищах;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 оборотов;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данные, представленные государственными органами, физическими и (или) юридическими лицами.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 - территориальному делению в Чингирлауском районе имеются 8 сельских округов, 25 сельских населенных пунктов.  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территории Чингирлауского района – 722 989 гектар, из них пастбищные земли – 460 278 гектар.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холодная, лето жаркое и засушливое. Среднегодовая температура воздуха в январе – -15;-35°С, в июле +25;+40°С. Средний размер осадков составляет - 30 мм, а годовой - 214 мм.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124 видов. Самые распространҰнные из них белополынно-типчаковые и полынно-житняковые пустынные травы. Почвы светло-каштановые, на юге встречаются пески и солончаковые земли. Толщина плодородной почвы 40-50 см.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Отличительной особенностью водного режима является резко выраженное весеннее половодье, начинающееся обычно в начале апреля.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самым крупным рекам в районе относится река Илек.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утвержденной приказом Заместителя Премьер-Министра Республики Казахстан Министра сельского хозяйства Республики Казахстан от 30 декабря 2016 года № 545.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172 "О внесении изменений в приказ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норматив нагрузки на 1 голову в засушливой степи составляет: крупный рогатый скот – 8,5 гектар, овцы и козы – 1,7 гектар, лошади – 10,2 гектар, верблюды – 11,9 гектар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отраслью сельского хозяйства в районе является животноводство.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2024 года в Чингирлауском районе насчитывается 76 верблюдов, 56 799 голов крупного рогатого скота, 51 446 голов мелкого рогатого скота, 11 803 лошадей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имеется 13 скотомогильников и 6 ветеринарных пунктов.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 – санитарных объектах: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сельского округа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Ветеринар-ные пункты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купания скота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продуктивности пастбищ использовались данные геоботанических исследований. Средняя урожайность пастбищ на сухую массу составляет 1,5 - 2,0 центнер/гектар. Вспомогательные запасы травы и запасы кошения используются в зимний период.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пастбищного потенциала, основано на данных о его производительности в период пастбищ. Приблизительно были получены следующие нормы кормов для скота (в среднем для одного скота): крупно рогатый скот - 4 кг, мелко рогатый скот - 2 кг, лошадь и верблюд – 6 кг. Продолжительность пастбищного периода составляет 180-200 дней. Таким образом, можно определить вместительность пастбища, зная пастбищный продукт, необходимость на один день корма для животных, продолжительность пастбищного периода.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выпаса сельскохозяйственных животных на культурных и аридных пастбищах: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график о выпасе сельскохозяйственных животных и перегона сезонных маршрутов устанавливающий использование пастбищ, а также продолжительность пастбищеоборота;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почва зависит от климатического региона, видов сельскохозяйственных животных, а также от пастбищеоборота;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-160 - 180 дней;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пустынной – 160-180 дней;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5) Длительность выпаса скота: для крупного рогатого скота молочной породы минимальная, для крупного рогатого скота мясной породы, овец, лошадей, верблюдов максимальная и зависит от глубины и плотности снежного покрова и других факторов.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2484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2357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3119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1722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1849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3119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4262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3246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3754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