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19fa" w14:textId="7611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2025 года № 44-8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Чингирлауского сельского округа Чингирлауского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Чингирлауского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