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8902" w14:textId="1f0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Алмазненского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Алмазненского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Алмазненского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Алмазненского сельского округа на 2026 год поступления субвенции, передаваемой из районного бюджета в сумме 33 504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