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d2b3" w14:textId="348d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2024 года № 31-5 "О бюджете Ардакского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декабря 2025 года № 42-5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 31-5 "О бюджете Ардакского сельского округа Чингирлауского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Ардакского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31-5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