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b2fa" w14:textId="bf2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31-3 "О бюджете Акшатского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31-3 "О бюджете Акшатского сельского округа Чингирлауского района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972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972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