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85b2" w14:textId="bf88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25 декабря 2024 года № 31-7 "О бюджете Карагашского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11 сентября 2025 года № 39-3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 31-7 "О бюджете Карагашского сельского округа Чингирлауского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Карагашского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51 783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48 698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55 936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-4 153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4 153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4 153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