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85d3" w14:textId="3318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сентября 2025 года № 38-3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 Типовой методикой оценки деятельности административных государственных служащих орпуса "Б" (далее – Типовая методика),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 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 16299)  Чингирлауский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методику оценки деятельности административных государственных служащих корпуса "Б" государственного учреждения "Аппарат Чингирлауского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4 июня 2024 года №22-18 "Об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Чингирлауского районного маслихата"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(далее - аппарат маслихата).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аппарата маслихата – административный государственный служащий корпуса "Б" категории Е-2;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оценивающее лицо – непосредственный руководитель и/или руководитель аппарата маслихата;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оцениваемое лицо – лицо, в отношении которого проводится оценка;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оцениваемый период – квартал, за который оцениваются результаты работы государственного служащего.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проводится по итогам квартала – не позднее двадцатого числа месяца, следующего за отчетным кварталом.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Организационное сопровождение оценки обеспечивается главным специалистом по кадровым вопросам, в том числе посредством информационной системы.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Документы, связанные с оценкой, хранятся у главного специалиста, ответственного за кадровые вопросы, в течение трех лет со дня завершения оценки, а также в информационной системе.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Разногласия, связанные с процедурой оценки, рассматриваются главным специалистом, ответственным за кадровые вопросы, при содействии всех заинтересованных лиц и сторон.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Главный специалист, ответственный за кадровые вопросы, обеспечивает: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Оценка деятельности руководителя аппарата маслихата осуществляется непосредственным руководителем по форме, согласно приложению к настоящей методике.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Оценка иных государственных служащих корпуса "Б" осуществляется руководителем аппарата по форме согласно приложению к настоящей методике.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Оценивающему лицу оценочный лист направляется службой управления персоналом через информационную систему.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главный специалист, ответственный за кадровые вопросы.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Главный специалист, ответственный за кадровые вопросы, организовывает деятельность калибровочной сессии.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На калибровочной сессии оценивающее лицо кратко описывает работу оцениваемого лица и аргументирует свою оценку.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Главный специалист, ответственный за кадровые вопросы,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0"/>
    <w:p>
      <w:pPr>
        <w:spacing w:after="0"/>
        <w:ind w:left="0"/>
        <w:jc w:val="both"/>
      </w:pPr>
      <w:bookmarkStart w:name="z78" w:id="71"/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bookmarkStart w:name="z79" w:id="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80" w:id="73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-качественное исполнение задач и поручений в курируемых подразделениях; 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-оперативность исполнения; 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брать на себя руководство командой и ответственность за командный результат; - умение четко устанавливать цели и задачи; - умение мотивировать команду посредствам личного примера, эффективной коммуникации и создания позитивного командного климата;- умение эффективно действовать в условиях неопределенности; - умение предлагать несколько вариантов решения задач, с учетом возможных рисков;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-отсутствие опозданий; -отсутствие преждевременного выхода с работы без уважительной причины; -отсутствие нарушений служебной этики; -соблюдение требований информационной безопасности; -соблюдение требований по обеспечению государственных секретов; 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" w:id="74"/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оценка 0 баллов выставляется в случае полного неисполнения служащим параметра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75"/>
    <w:p>
      <w:pPr>
        <w:spacing w:after="0"/>
        <w:ind w:left="0"/>
        <w:jc w:val="both"/>
      </w:pPr>
      <w:bookmarkStart w:name="z83" w:id="76"/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77"/>
    <w:p>
      <w:pPr>
        <w:spacing w:after="0"/>
        <w:ind w:left="0"/>
        <w:jc w:val="both"/>
      </w:pPr>
      <w:bookmarkStart w:name="z87" w:id="78"/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88" w:id="79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выполнять функциональные обязанности с высокой долей самостоятельности; - инициативность в прорабке подходов, предложений, направленных на улучшение курируемой сферы деятельности; - активность и участия в решении курируемых задач;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--отсутствие опозданий; -отсутствие преждевременного выхода с работы без уважительной причины; -отсутствие нарушений служебной этики; -соблюдение требований информационной безопасности; -соблюдение требований по обеспечению государственных секретов; -соблюдение регламента государственного органа;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bookmarkStart w:name="z89" w:id="80"/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оценка 0 баллов выставляется в случае полного неисполнения служащим параметра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bookmarkStart w:name="z90" w:id="81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