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b69c" w14:textId="e4c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20 декабря 2024 года № 30-3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августа 2025 года № 37-2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Чингирлауский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2024 года №30-3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Чингирлауского района" (зарегистрирован в Реестре государственной регистрации нормативных правовых актов под №7472-07)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проект (схему) зонирования земель населенных пунктов Чингирлауского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оценочных зон и поправочные коэффициенты к базовым ставкам платы за земельные участки в населенных пунктах Чингирлауского района, утвержденный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IV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округ: Котантал,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округ: Торатбас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округ: Сулукуль,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округ: Аккудык,Сегизсай,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сельский округ: Амангельды,Жинишке,Мырзагара, Талдысай,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округ: Кайында, Каргалы, Аксуат,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сельский округ: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Аксогым, Жанакуш,Кызылкуль,Урысай,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Чингирлауского района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