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37a3" w14:textId="d7d3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Чингирлауского районного маслихата от 20 декабря 2024 года № 30-4 "Об утверждении Плана по управлению пастбищами и их использованию по Чингирлаускому району на 2025-2029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мая 2025 года № 35-1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декабря 2024 года №30-4 "Об утверждении Плана по управлению пастбищами и их использованию по Чингирлаускому району на 2025-2029 годы".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