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d489" w14:textId="01bd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25 декабря 2024 года № 31-4 "О бюджете Алмазненского сельского округа Чингирлауского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27 марта 2025 года № 34-4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25 декабря 2024 года №31-4 "О бюджете Алмазненского сельского округа Чингирлауского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Алмазненского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33 549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2 212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34 177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Алмазненского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