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3c41" w14:textId="8603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31-1 "О бюджете Акбулакского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31-1 "О бюджете Акбулакского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50 603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- 2 559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