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fd5b" w14:textId="d26f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села Шынгырлау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15 августа 2025 года №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социально значимые перевозки пассажиров на территории села Шынгырлау: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взрослым в размере 80 (восемьдесят)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от 7 до 15 лет в размере 40 (сорок)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Чингирлауского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Чингирлауского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____________С. Тургалиев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_________2025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