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d0527" w14:textId="4fd05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расширении перечня и категорий получателей услуг инватакси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Чингирлауского района Западно-Казахстанской области от 24 июля 2025 года № 211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услуг по перевозке лиц с инвалидностью автомобильным транспортом, утвержденных приказом исполняющего обязанности Министра траспорта и коммуникаций Республики Казахстан от 1 ноября 2013 года № 859 "Об утверждении Правил оказания услуг по перевозке лиц с инвалидностью автомобильным транспортом" (зарегистрировано в Реестре государственной регистрации нормативных правовых актов за № 8950), акимат Чингирлауского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Расширить перечень объектов и пунктов назначения для предоставления услуг инватакси: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центры гемодиализа в городах Уральск и Аксай Западно-Казахстанской области;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медицинские учреждения в городах Уральск и Аксай Западно-Казахстанской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Расширить категории получателей услуг инватакси: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первой группы с нарушениями зрения и затрудненным передвижением;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с инвалидностью до 18 (восемнадцати) лет.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курирующего заместителя акима района.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Умралеев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