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210db" w14:textId="79210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Теректинского района от 12 января 2021 года № 5 "Об утверждении коэффициентов зонирования, учитывающих месторасположение объекта налогообложения в населенном пункте"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26 ноября 2025 года № 344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июля 2025 года "Налоговый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акимат Теректинского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12 января 2021 года № 5 "Об утверждении коэффициентов зонирования, учитывающих месторасположение объекта налогообложения в населенном пункте" (зарегистрированное в Реестре государственной регистрации нормативных правовых актов № 6781, опубликованное 19 января 2021 года в Эталонном контрольном банке нормативных правовых актов Республики Казахстан).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Д. Гумарова.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Теректинского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Муханбетжанова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