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4faa7" w14:textId="604f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бюджетов сельских округов Теректинского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23 декабря 2025 года № 29-3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Акжаикского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93 881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-18 755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18 755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- 18 755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Аксогумского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54 326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2 953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- 2 953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Аксуатского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70 260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44 672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101 660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31 400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- 31 400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Анкатинского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67 830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–10 155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- 10 155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Богдановского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65 121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67 794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-2 673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2 673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- 2 673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Долинского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75 021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5 661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82 809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7 788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- 7 788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Құмаксай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51 948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72 991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-21 043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21 043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- 21 043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Подстепновского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113 869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-58 987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58 987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- 58 987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Покатиловского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51 372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2 931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- 2 931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Приреченского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58 652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65 732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- 7 080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Узункульского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63 885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72 664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8 779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- 8 779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Теректі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107 230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139 394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-32 164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32 164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- 32 164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Чаганского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102 582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84 024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-21 047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21 047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- 21 047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Шагатайского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68 172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73 630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-5 458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5 458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- 5 458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Шалкарского сельского округа Теректинского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62 037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73 606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11 569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- 11 569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Учесть в бюджетах сельских округов на 2026 год поступление </w:t>
      </w:r>
      <w:r>
        <w:rPr>
          <w:rFonts w:ascii="Times New Roman"/>
          <w:b w:val="false"/>
          <w:i w:val="false"/>
          <w:color w:val="000000"/>
          <w:sz w:val="28"/>
        </w:rPr>
        <w:t>субвенции</w:t>
      </w:r>
      <w:r>
        <w:rPr>
          <w:rFonts w:ascii="Times New Roman"/>
          <w:b w:val="false"/>
          <w:i w:val="false"/>
          <w:color w:val="000000"/>
          <w:sz w:val="28"/>
        </w:rPr>
        <w:t>, передаваемой из районного бюджета в сумме 799 932 тысячи тенге, в том числе: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Акжаикский сельский округ – 74 844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Аксогумский сельский округ – 50 795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Аксуатский сельский округ – 25 588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Анкатинский сельский округ – 53 185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Богдановский сельский округ – 60 601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Долинский сельский округ – 69 310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Сельский округ Кумаксай – 48 872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Подстепновский сельский округ – 18 209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Покатиловский сельский округ – 47 815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Приреченский сельский округ – 55 401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Узункольский сельский округ – 51 398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Теректинский сельский округ – 64 088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Чаганский сельский округ – 60 164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Шагатайский сельский округ – 62 456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Шалкарский сельский округ – 57 206 тысяч тенге;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Теректинского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Аксогумского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Анкатинского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Богдановского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17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Долинского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18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20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Құмақсай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21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24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Покатиловского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27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29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30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32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33 к решению Теректинского районного маслихата от 23 декабря 2025 года № 29-3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Узункольского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33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к решению Теректинского районного маслихата от 23 декабря 2025 года № 29-3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35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36 к решению Теректинского районного маслихата от 23 декабря 2025 года № 29-3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Теректі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36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к решению Теректинского районного маслихата от 23 декабря 2025 года № 29-3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38 к решению Теректинского районного маслихата от 23 декабря 2025 года № 29-3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38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39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к решению Теректинского районного маслихата от 23 декабря 2025 года № 29-3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41 к решению Теректинского районного маслихата от 23 декабря 2025 года № 29-3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41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42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к решению Теректинского районного маслихата от 23 декабря 2025 года № 29-3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 Теректинского районного маслихата от 23 декабря 2025 года № 29-3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44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45 к решению Теректинского районного маслихата от 23 декабря 2025 года № 29-3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45 – в редакции решения Теректинского районного маслихата Западно-Казахстанской области от 06.03.2026 </w:t>
      </w:r>
      <w:r>
        <w:rPr>
          <w:rFonts w:ascii="Times New Roman"/>
          <w:b w:val="false"/>
          <w:i w:val="false"/>
          <w:color w:val="ff0000"/>
          <w:sz w:val="28"/>
        </w:rPr>
        <w:t>№ 30-2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