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0fb9" w14:textId="0a80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23 декабря 2025 года № 29-2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5 280 731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4 766 432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412 799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6 890 807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-37 025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157 367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194 392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-1 573 051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1 573 051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1 834 454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1 064 989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803 586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2025 года "О республиканском бюджете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2026 год поступление трансфертов и кредитов из вышестоящего бюджета: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в общей сумме 139 903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139 903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2 107 350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- 71 552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- 12 775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- 120 862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для социально-уязвимых слоев населения – 207 610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семи трехэтажных многоквартирных жилых домов с нежилыми помещениями на первом этаже и шести четырехэтажных многоквартирных жилых домов из сборно-монолитного каркаса (без наружных инженерных сетей и благоустройства) в селе Подстепное Теректинского района Западно-Казахстанской области – 1 694 551 тысяча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2026 год поступления сумм погашения бюджетных кредитов в сумме 194 392 тысячи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2026 год норматив распределения доходов, для обеспечения сбалансированности местного бюджета, по следующим подклассам доходов: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зачисляется в районный бюджет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зачисляется в районный бюджет 100%.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объемы субвенции в общей сумме 799 932 тысячи тенге, передаваемой из районного бюджета бюджетам поселков, сельских округов на 2026 год,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Акжаикский сельский округ – 74 844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Аксогумский сельский округ – 50 795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Аксуатский сельский округ – 25 588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Анкатинский сельский округ – 53 185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Богдановский сельский округ – 60 601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Долинский сельский округ – 69 310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Құмақсай – 48 872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Подстепновский сельский округ – 18 209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Покатиловский сельский округ – 47 815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Приреченский сельский округ – 55 401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Узункольский сельский округ – 51 398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Теректі – 64 088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Чаганский сельский округ – 60 164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Шагатайский сельский округ – 62 456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Шалкарский сельский округ – 57 206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Бюджетные изъятия из нижестоящих бюджетов в районный бюджет на 2026 год не предусматриваются.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2026 год в размере 102 000 тысяч тенге.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Теректинского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