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10ef" w14:textId="c7b10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измененений в решение Теректинского районного маслихата от 26 декабря 2024 года № 20-3 "Об утверждении бюджетов сельских округов Теректинского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4 сентября 2025 года № 26-2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26 декабря 2024 года № 20-3 "Об утверждении бюджетов сельских округов Теректинского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Акжаикского сельского округа Теректинского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87 753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10 682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76 657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95 229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сальдо по операциям с финансовыми активами – 0 тенге: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- 7 476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7 476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- 7 476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 Утвердить бюджет Аксуатского сельского округа Теректинского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52 825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28 802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24 023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99 693 тысячи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сальдо по операциям с финансовыми активами – 0 тенге: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-46 868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46 868 тысяч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46 868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 Утвердить бюджет Богдановского сельского округа Теректинского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65 405 тысяч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5 241 тысяча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104 тысячи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60 060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69 125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сальдо по операциям с финансовыми активами – 0 тенге: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-3 720 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3 720 тысяч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3 720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 Утвердить бюджет сельского округа Құмақсай Теректинского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61 554 тысячи тенге: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3 770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124 тысячи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57 660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63 268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сальдо по операциям с финансовыми активами – 0 тенге: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-1 714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1 714 тысяч тенге: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1 714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 Утвердить бюджет Подстепновского сельского округа Теректинского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138 564 тысячи тенге: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89 096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49 468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185 842 тысячи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сальдо по операциям с финансовыми активами – 0 тенге: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-47 278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47 278 тысяч тенге: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47 278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 Утвердить бюджет Покатиловского сельского округа Теректинского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46 033 тысячи тенге: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2 599 тысяч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 тысяча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43 403 тысячи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50 289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сальдо по операциям с финансовыми активами – 0 тенге: 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- 4 256 тысяч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4 256 тысяч тенге: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4 256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 Утвердить бюджет Приреченского сельского округа Теректинского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50 509 тысяч тенге: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3 187 тысяч тенге;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47 322 тысячи тенге;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58 514 тысяч тенге;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сальдо по операциям с финансовыми активами – 0 тенге: 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- 8 005 тысяч тенге;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8 005 тысяч тенге: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8 005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 Утвердить бюджет Узункульского сельского округа Теректинского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49 754 тысячи тенге: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2 329 тысяч тенге;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 тысячи тенге;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47 373 тысячи тенге;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53 277 тысяч тенге;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сальдо по операциям с финансовыми активами – 0 тенге: 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- 3 523 тысячи тенге;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3 523 тысячи тенге: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3 523 тысячи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 Утвердить бюджет сельского округа Теректі Теректинского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116 824 тысячи тенге: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28 961 тысяча тенге;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87 863 тысячи тенге;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139 883 тысячи тенге;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54"/>
    <w:bookmarkStart w:name="z16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сальдо по операциям с финансовыми активами – 0 тенге: 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- 23 059 тысяч тенге;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23 059 тысяч тенге: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23 059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 Утвердить бюджет Чаганского сельского округа Теректинского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91 843 тысячи тенге: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12 800 тысяч тенге;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79 043 тысячи тенге;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109 826 тысяч тенге;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72"/>
    <w:bookmarkStart w:name="z18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3"/>
    <w:bookmarkStart w:name="z18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сальдо по операциям с финансовыми активами – 0 тенге: 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-17 983 тысячи тенге;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17 983 тысячи тенге: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0"/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17 983 тысячи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 Утвердить бюджет Шалкарского сельского округа Теректинского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56 932 тысячи тенге: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2 527 тысяч тенге;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54 405 тысяч тенге;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61 200 тысяч тенге;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1"/>
    <w:bookmarkStart w:name="z20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сальдо по операциям с финансовыми активами – 0 тенге: </w:t>
      </w:r>
    </w:p>
    <w:bookmarkEnd w:id="192"/>
    <w:bookmarkStart w:name="z20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3"/>
    <w:bookmarkStart w:name="z20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4"/>
    <w:bookmarkStart w:name="z20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- 4 268 тысяч тенге;</w:t>
      </w:r>
    </w:p>
    <w:bookmarkEnd w:id="195"/>
    <w:bookmarkStart w:name="z21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4 268 тысяч тенге:</w:t>
      </w:r>
    </w:p>
    <w:bookmarkEnd w:id="196"/>
    <w:bookmarkStart w:name="z21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7"/>
    <w:bookmarkStart w:name="z21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8"/>
    <w:bookmarkStart w:name="z21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4 268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вводится в действие с 1 января 2025 года. </w:t>
      </w:r>
    </w:p>
    <w:bookmarkEnd w:id="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2025 года № 26-2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20-3</w:t>
            </w:r>
          </w:p>
        </w:tc>
      </w:tr>
    </w:tbl>
    <w:bookmarkStart w:name="z219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Акжаикского сельского округа на 2025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2025 года № 26-2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20-3</w:t>
            </w:r>
          </w:p>
        </w:tc>
      </w:tr>
    </w:tbl>
    <w:bookmarkStart w:name="z222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2025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2025 года № 26-2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20-3</w:t>
            </w:r>
          </w:p>
        </w:tc>
      </w:tr>
    </w:tbl>
    <w:bookmarkStart w:name="z225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Богдановского сельского округа на 2025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2025 года № 26-2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20-3</w:t>
            </w:r>
          </w:p>
        </w:tc>
      </w:tr>
    </w:tbl>
    <w:bookmarkStart w:name="z228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Құмақсай на 2025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2025 года № 26-2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20-3</w:t>
            </w:r>
          </w:p>
        </w:tc>
      </w:tr>
    </w:tbl>
    <w:bookmarkStart w:name="z231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Подстепновского сельского округа на 2025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2025 года № 26-2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20-3</w:t>
            </w:r>
          </w:p>
        </w:tc>
      </w:tr>
    </w:tbl>
    <w:bookmarkStart w:name="z234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Покатиловского сельского округа на 2025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2025 года № 26-2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20-3</w:t>
            </w:r>
          </w:p>
        </w:tc>
      </w:tr>
    </w:tbl>
    <w:bookmarkStart w:name="z237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2025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2025 года № 26-2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20-3</w:t>
            </w:r>
          </w:p>
        </w:tc>
      </w:tr>
    </w:tbl>
    <w:bookmarkStart w:name="z240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2025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2025 года № 26-2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20-3</w:t>
            </w:r>
          </w:p>
        </w:tc>
      </w:tr>
    </w:tbl>
    <w:bookmarkStart w:name="z243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Теректі на 2025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2025 года № 26-2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20-3</w:t>
            </w:r>
          </w:p>
        </w:tc>
      </w:tr>
    </w:tbl>
    <w:bookmarkStart w:name="z246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Чаганского сельского округа на 2025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2025 года № 26-2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20-3</w:t>
            </w:r>
          </w:p>
        </w:tc>
      </w:tr>
    </w:tbl>
    <w:bookmarkStart w:name="z249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2025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