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30c3" w14:textId="1f93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26 декабря 2024 года № 20-2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20 марта 2025 года № 22-1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26 декабря 2024 года №20-2 "О районном бюджет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6 354 899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2 792 606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20 186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777 480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2 764 627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9 242 885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267 711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461 114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193 403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-3 155 697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3 155 697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3 630 932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950 845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- 475 610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2025 год поступление целевых трансфертов и кредитов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и Национального фонда Республики Казахстан в общей сумме 884 728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121 113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18 125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2 192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отдельной категории гражданских служащих, работников организации, работников казенных предприятии содержащиеся за счет средств государственного бюджета – 6 970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для социально уязвимых слоев населения – 194 244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Алгабас Теректинского района Западно-Казахстанской области – 100 000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Кызылжар Теректинского района Западно-Казахстанской области – 100 000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342 084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4 643 515 тысяч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86 623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15 925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62 817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2 000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Магистральное Теректинского района Западно-Казахстанской области – 165 267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семи трехэтажных многоквартирных жилых домов с нежилыми помещениями на первом этаже и шести четырехэтажных многоквартирных жилых домов из сборно-монолитного каркаса (без наружных инженерных сетей и благоустройства) в селе Подстепное Теректинского района Западно-Казахстанской области – 3 288 848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для социально уязвимых слоев населения – 83 245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Алгабас Теректинского района Западно-Казахстанской области – 129 251 тысяча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Кызылжар Теректинского района Западно-Казахстанской области – 81 176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по улице ПДП-3/2 села Подстепное Теректинского района Западно-Казахстанской области (корректировка) – 168 487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Аксогум Теректинского района Западно-Казахстанской области – 52 653 тысячи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Покатиловка Теректинского района Западно-Казахстанской области – 51 408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микрорайона Болашак села Подстепное Теректинского района Западно-Казахстанской области – 244 229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искуственных сооружений автомобильных дорог районного значения – 1 661 тысяча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автомобильных дорог районного значения – 15 225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Таксай Теректинского района Западно-Казахстанской области – 17 700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Рыбцех Теректинского района Западно-Казахстанской области – 17 700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Ерсары Теректинского района Западно-Казахстанской области – 17 700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Кандык Теректинского района Западно-Казахстанской области – 17 700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Сатымшеген Теректинского района Западно-Казахстанской области – 17 700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Бекей Теректинского района Западно-Казахстанской области – 17 700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Кутсиык Теректинского района Западно-Казахстанской области – 17 700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Дуана Теректинского района Западно-Казахстанской области – 17 700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Кабылтобе Теректинского района Западно-Казахстанской области – 17 700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Сарсеново Теректинского района Западно-Казахстанской области – 17 700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Айтиево Теректинского района Западно-Казахстанской области – 17 700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района на 2025 год в размере 191 830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20-2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2025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