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0007" w14:textId="27c0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26 декабря 2024 года № 20-3 "Об утверждении бюджетов сельских округов Теректинского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7 февраля 2025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декабря 2024 года № 20-3 "Об утверждении бюджетов сельских округов Теректинского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Акжаикского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78 473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85 949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7 476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- 7 476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Аксогумского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51 803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49 319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53 886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- 2 083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2 083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2 083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Аксуатского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38 255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14 232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24 023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85 123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-46 868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46 868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46 868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Анкатинского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51 368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47 900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55 447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4 079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4 079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4 079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Богдановского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63 135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60 060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66 855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-3 720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3 720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3 720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Долинского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69 382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2 981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тысяча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66 380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74 978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- 5 596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5 596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5 596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сельского округа Құмақсай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47 554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45 660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49 268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-1 714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1 714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1 714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Подстепновского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77 564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53 096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24 468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124 842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-47 278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47 278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47 278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Покатиловского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45 753 тысячи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2 319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43 403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50 009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- 4 256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4 256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4 256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Утвердить бюджет Приреченского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49 009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47 322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57 014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- 8 005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8 005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8 005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Узункульского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49 754 тысячи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2 329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тысячи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47 373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53 277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- 3 523 тысячи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3 523 тысячи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3 523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сельского округа Теректі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95 974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25 461 тысяча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70 513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119 033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- 23 059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23 059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23 059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Чаганского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73 463 тысячи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64 043 тысячи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91 446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-17 983 тысячи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17 983 тысячи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17 983 тысячи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Шагатайского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62 052 тысячи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3 654 тысячи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58 398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66 713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-4 661 тысяча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4 661 тысяча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4 661 тысяча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Шалкарского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56 932 тысячи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2 527 тысяч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54 405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61 200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- 4 268 тысяч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4 268 тысяч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4 268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с 1 января 2025 года. 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9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 20-3 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