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b370" w14:textId="085b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Теректинского района Западно-Казахстанской области от 23 января 2025 года № 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правовых актах" аким Теректинского района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акима Теректинского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курирующего заместителя акима района.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января 2025 года № 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решений акима Теректинского района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Теректинского района Западно-Казахстанской области от 12 февраля 2024 года № 3 "Об объявлении чрезвычайной ситуации природного характера местного масштаба на территориях Ақсуатского сельского округа, Анкатинского сельского округа, Подстепновского сельского округа, Чаганского сельского округа и сельского округа Теректі Теректинского района".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Теректинского района Западно-Казахстанской области от 15 февраля 2024 года № 4 "Об объявлении чрезвычайной ситуации природного характера местного масштаба на территории Узункольского сельского округа Теректинского района".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Теректинского района Западно-Казахстанской области от 28 марта 2024 года № 5 "Об объявлении чрезвычайной ситуации природного характера местного масштаба на территории Теректинского района".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