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39e4" w14:textId="5d93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 Таскалинского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22 декабря 2025 года № 41-4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04 августа 2025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№ 72 от 6 ноября 2014 года, Таскалинский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предоставления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Таскалинского района в 2026 году: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