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04bf" w14:textId="0d00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26 декабря 2024 года № 30-1 "О бюджете сельских округов Таскалинского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декабря 2025 года № 41-2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Западно-Казахстанской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26 декабря 2024 года № 30-1 "О бюджете сельских округов Таскалинского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Таскалинского района на 2025-2027 годы согласно приложениям 1-27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644 871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148 420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705 887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-61 016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61 016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61 016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сельских округов на 2025 год следующие поступления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субвенции – 288 138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- 30 494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- 40 684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- 32 887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36 555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- 38 149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18 481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18 514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33 521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районного бюджета в сумме 154 956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Таскалинского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Таскалинского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Таскалинского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