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2f201" w14:textId="752f2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Таскалинского районного маслихата Западно-Казахстанской области от 26 декабря 2024 года № 30-1 "О бюджете сельских округов Таскалинского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14 апреля 2025 года № 32-2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Таскалинский районный маслихат Западно-Казахстанской области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Западно- Казахстанской области от 26 декабря 2024 года №30-1 "О бюджете сельских округов Таскалинского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сельских округов Таскалинского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540 726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158 430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671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11 515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370 110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601 742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-61 016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61 016 тысячи тенге, в том числе: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61 016 тысячи тенге;";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сельских округов на 2024 год следующие поступления из районного бюджета: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субвенции – 288 138 тысяч тенге,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Актаускому сельскому округу - 30 494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Амангельдинскому сельскому округу - 40 684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Достыкскому сельскому округу - 32 887 тысячи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Казахстанскому сельскому округу – 36 555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Косщинскому сельскому округу - 38 149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Мерейскому сельскому округу – 18 481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Мерекенскому сельскому округу – 38 853 тысяча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Таскалинскому сельскому округу – 18 514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Чижинскому сельскому округу – 33 521 тысяч тенге.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трансферты районного бюджета в сумме 81 972 тысяч тенге.".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бюджетам сельских округов Таскалинского района осуществляется на основании Постановления акимата Таскалинского района.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2025 года №32-2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№30-1</w:t>
            </w:r>
          </w:p>
        </w:tc>
      </w:tr>
    </w:tbl>
    <w:bookmarkStart w:name="z4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Таскалинского района на 2025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2025 года №32-2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№30-1</w:t>
            </w:r>
          </w:p>
        </w:tc>
      </w:tr>
    </w:tbl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Таскалинского района на 2025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2025 года №32-2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№30-1</w:t>
            </w:r>
          </w:p>
        </w:tc>
      </w:tr>
    </w:tbl>
    <w:bookmarkStart w:name="z4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Таскалинского района на 2025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2025 года №32-2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№30-1</w:t>
            </w:r>
          </w:p>
        </w:tc>
      </w:tr>
    </w:tbl>
    <w:bookmarkStart w:name="z5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Таскалинского района на 2025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2025 года №32-2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№30-1</w:t>
            </w:r>
          </w:p>
        </w:tc>
      </w:tr>
    </w:tbl>
    <w:bookmarkStart w:name="z5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Косщинского сельского округа Таскалинского района на 2025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2025 года №32-2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№30-1</w:t>
            </w:r>
          </w:p>
        </w:tc>
      </w:tr>
    </w:tbl>
    <w:bookmarkStart w:name="z5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Мерейского сельского округа Таскалинского района на 2025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2025 года №32-2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Таскалинского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№30-1</w:t>
            </w:r>
          </w:p>
        </w:tc>
      </w:tr>
    </w:tbl>
    <w:bookmarkStart w:name="z6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Мерекенского сельского округа Таскалинского района на 2025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2025 года №32-2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№30-1</w:t>
            </w:r>
          </w:p>
        </w:tc>
      </w:tr>
    </w:tbl>
    <w:bookmarkStart w:name="z6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Таскалинского сельского округа Таскалинского района на 2025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2025 года №32-2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№30-1</w:t>
            </w:r>
          </w:p>
        </w:tc>
      </w:tr>
    </w:tbl>
    <w:bookmarkStart w:name="z6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Чижинского сельского округа Таскалинского района на 2025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