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d803" w14:textId="c59d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27 ноября 2025 года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Таскалинского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13 января 2020 года № 2 "Об утверждении коэффициентов зонирования, учитывающих месторасположение объекта налогообложения в населенных пунктах Таскалинского района" (зарегистрировано в Реестре государственной регистрации нормативных правовых актов под № 5978).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от "27" ноября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населенных пунктах Таскалинского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Аккутир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