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6b0f" w14:textId="c356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Таскалинского района от 17 июля 2023 года № 122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6 октября 2025 года № 216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Таскалинского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17 июля 2023 года № 122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руководителя аппарата акима Таскалинского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