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e704" w14:textId="1fde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Саройского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декабря 2025 года № 42-10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Сырымского районного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000000"/>
          <w:sz w:val="28"/>
        </w:rPr>
        <w:t>№ 45-9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Саройского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2026-2028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2026-2028 годы".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Саройского сельского округа на 2026 год поступления субвенции, передаваемой из районного бюджета в сумме 33 552 тысячи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15.04.2026 </w:t>
      </w:r>
      <w:r>
        <w:rPr>
          <w:rFonts w:ascii="Times New Roman"/>
          <w:b w:val="false"/>
          <w:i w:val="false"/>
          <w:color w:val="ff0000"/>
          <w:sz w:val="28"/>
        </w:rPr>
        <w:t>№ 45-9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Сырымского районного маслихата от 26 декабря 2025 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Сырымского районного маслихата от 26 декабря 2025 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