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de64" w14:textId="df1de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28-7 "О бюджете Жосалинского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19 мая 2025 года № 31-22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28-7 "О бюджете Жосалинского сельского округа на 2025- 2027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Жосалинского сельского округа на 2025-2027 годы согласно приложениям 1,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40 450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-2 159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2 159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2 159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решении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и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