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6f31" w14:textId="3326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28-11 "О бюджете Талдыбулакского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2025 года № 30-15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Сырымскийо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28-11 "О бюджете Талдыбулакского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доходы–36 979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–1 846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трансфертов–35 133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38 755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1 776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1 776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