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082a" w14:textId="2060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Жымпитинского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Жымпитинского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43-13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Жымпитинского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Жымпитинского сельского округа на 2026 год поступления субвенции, передаваемой из районного бюджета в сумме 72 321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43-13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