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3b757" w14:textId="433b7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Елтайского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26 декабря 2025 года № 42-5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2026-2028 годы"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Елтайского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–36 213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30 213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36 613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2.Поступления в бюджет Елтайского сельского округа на 2026 год формируются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2026-2028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2026-2028 годы".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Елтайского сельского округа на 2026 год поступления субвенции, передаваемой из районного бюджета в сумме 30 213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Сырымского районного маслихата от 26 декабря 2025 года № 42-5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Елтайского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Сырымского районного маслихата от 26 декабря 2025 года № 42-5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Елтайского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Сырымского районного маслихата от 26 декабря 2025 года № 42-5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Елтайского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